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0EBB0" w14:textId="77777777" w:rsidR="002E3021" w:rsidRPr="002E3021" w:rsidRDefault="002E3021" w:rsidP="002E3021">
      <w:pPr>
        <w:wordWrap w:val="0"/>
        <w:spacing w:line="480" w:lineRule="exact"/>
        <w:ind w:firstLineChars="200" w:firstLine="480"/>
        <w:jc w:val="left"/>
        <w:rPr>
          <w:rFonts w:ascii="仿宋" w:eastAsia="仿宋" w:hAnsi="仿宋" w:cs="仿宋" w:hint="eastAsia"/>
          <w:sz w:val="24"/>
          <w:szCs w:val="20"/>
        </w:rPr>
      </w:pPr>
    </w:p>
    <w:p w14:paraId="203E7F3A" w14:textId="77777777" w:rsidR="002E3021" w:rsidRPr="002E3021" w:rsidRDefault="002E3021" w:rsidP="002E3021">
      <w:pPr>
        <w:wordWrap w:val="0"/>
        <w:spacing w:line="480" w:lineRule="exact"/>
        <w:ind w:firstLineChars="200" w:firstLine="480"/>
        <w:jc w:val="left"/>
        <w:rPr>
          <w:rFonts w:ascii="仿宋" w:eastAsia="仿宋" w:hAnsi="仿宋" w:cs="仿宋" w:hint="eastAsia"/>
          <w:sz w:val="24"/>
          <w:szCs w:val="20"/>
        </w:rPr>
      </w:pPr>
    </w:p>
    <w:p w14:paraId="18A3A811" w14:textId="77777777" w:rsidR="002E3021" w:rsidRPr="002E3021" w:rsidRDefault="002E3021" w:rsidP="002E3021">
      <w:pPr>
        <w:wordWrap w:val="0"/>
        <w:spacing w:line="480" w:lineRule="exact"/>
        <w:ind w:firstLineChars="200" w:firstLine="480"/>
        <w:jc w:val="left"/>
        <w:rPr>
          <w:rFonts w:ascii="仿宋" w:eastAsia="仿宋" w:hAnsi="仿宋" w:cs="仿宋" w:hint="eastAsia"/>
          <w:sz w:val="24"/>
          <w:szCs w:val="20"/>
        </w:rPr>
      </w:pPr>
    </w:p>
    <w:p w14:paraId="59735F67" w14:textId="77777777" w:rsidR="002E3021" w:rsidRPr="002E3021" w:rsidRDefault="002E3021" w:rsidP="002E3021">
      <w:pPr>
        <w:wordWrap w:val="0"/>
        <w:spacing w:line="480" w:lineRule="exact"/>
        <w:ind w:firstLineChars="200" w:firstLine="480"/>
        <w:jc w:val="left"/>
        <w:rPr>
          <w:rFonts w:ascii="仿宋" w:eastAsia="仿宋" w:hAnsi="仿宋" w:cs="仿宋" w:hint="eastAsia"/>
          <w:sz w:val="24"/>
          <w:szCs w:val="20"/>
        </w:rPr>
      </w:pPr>
    </w:p>
    <w:p w14:paraId="3A1FDA58" w14:textId="77777777" w:rsidR="002E3021" w:rsidRPr="002E3021" w:rsidRDefault="002E3021" w:rsidP="002E3021">
      <w:pPr>
        <w:wordWrap w:val="0"/>
        <w:spacing w:line="480" w:lineRule="exact"/>
        <w:ind w:firstLineChars="200" w:firstLine="480"/>
        <w:jc w:val="left"/>
        <w:rPr>
          <w:rFonts w:ascii="仿宋" w:eastAsia="仿宋" w:hAnsi="仿宋" w:cs="仿宋" w:hint="eastAsia"/>
          <w:sz w:val="24"/>
          <w:szCs w:val="20"/>
        </w:rPr>
      </w:pPr>
    </w:p>
    <w:p w14:paraId="73083955" w14:textId="77777777" w:rsidR="002E3021" w:rsidRPr="002E3021" w:rsidRDefault="002E3021" w:rsidP="002E3021">
      <w:pPr>
        <w:wordWrap w:val="0"/>
        <w:spacing w:line="480" w:lineRule="exact"/>
        <w:ind w:firstLineChars="200" w:firstLine="480"/>
        <w:jc w:val="left"/>
        <w:rPr>
          <w:rFonts w:ascii="仿宋" w:eastAsia="仿宋" w:hAnsi="仿宋" w:cs="仿宋" w:hint="eastAsia"/>
          <w:sz w:val="24"/>
          <w:szCs w:val="20"/>
        </w:rPr>
      </w:pPr>
    </w:p>
    <w:p w14:paraId="1D8C6A24" w14:textId="77777777" w:rsidR="002E3021" w:rsidRPr="002E3021" w:rsidRDefault="002E3021" w:rsidP="002E3021">
      <w:pPr>
        <w:wordWrap w:val="0"/>
        <w:spacing w:line="480" w:lineRule="exact"/>
        <w:ind w:firstLineChars="200" w:firstLine="480"/>
        <w:jc w:val="left"/>
        <w:rPr>
          <w:rFonts w:ascii="仿宋" w:eastAsia="仿宋" w:hAnsi="仿宋" w:cs="仿宋" w:hint="eastAsia"/>
          <w:sz w:val="24"/>
          <w:szCs w:val="20"/>
        </w:rPr>
      </w:pPr>
    </w:p>
    <w:p w14:paraId="2ED0AF16" w14:textId="77777777" w:rsidR="002E3021" w:rsidRPr="002E3021" w:rsidRDefault="002E3021" w:rsidP="002E3021">
      <w:pPr>
        <w:wordWrap w:val="0"/>
        <w:ind w:firstLine="912"/>
        <w:rPr>
          <w:rFonts w:ascii="仿宋" w:eastAsia="仿宋" w:hAnsi="仿宋" w:cs="仿宋" w:hint="eastAsia"/>
          <w:sz w:val="24"/>
          <w:szCs w:val="20"/>
        </w:rPr>
      </w:pPr>
    </w:p>
    <w:p w14:paraId="16D9A7D3" w14:textId="77777777" w:rsidR="002E3021" w:rsidRPr="002E3021" w:rsidRDefault="002E3021" w:rsidP="002E3021">
      <w:pPr>
        <w:wordWrap w:val="0"/>
        <w:ind w:firstLine="912"/>
        <w:rPr>
          <w:rFonts w:ascii="仿宋" w:eastAsia="仿宋" w:hAnsi="仿宋" w:cs="仿宋" w:hint="eastAsia"/>
          <w:sz w:val="24"/>
          <w:szCs w:val="20"/>
        </w:rPr>
      </w:pPr>
    </w:p>
    <w:p w14:paraId="37081269" w14:textId="77777777" w:rsidR="002E3021" w:rsidRPr="002E3021" w:rsidRDefault="002E3021" w:rsidP="002E3021">
      <w:pPr>
        <w:wordWrap w:val="0"/>
        <w:autoSpaceDE w:val="0"/>
        <w:autoSpaceDN w:val="0"/>
        <w:adjustRightInd w:val="0"/>
        <w:spacing w:beforeLines="50" w:before="120" w:afterLines="50" w:after="120"/>
        <w:ind w:firstLineChars="380" w:firstLine="1679"/>
        <w:outlineLvl w:val="0"/>
        <w:rPr>
          <w:rFonts w:ascii="仿宋" w:eastAsia="仿宋" w:hAnsi="仿宋" w:cs="仿宋" w:hint="eastAsia"/>
          <w:b/>
          <w:bCs/>
          <w:kern w:val="0"/>
          <w:sz w:val="44"/>
          <w:szCs w:val="44"/>
        </w:rPr>
      </w:pPr>
      <w:bookmarkStart w:id="0" w:name="_Toc518916718"/>
      <w:bookmarkStart w:id="1" w:name="_Toc528588641"/>
      <w:bookmarkStart w:id="2" w:name="_Toc6926"/>
      <w:r w:rsidRPr="002E3021">
        <w:rPr>
          <w:rFonts w:ascii="仿宋" w:eastAsia="仿宋" w:hAnsi="仿宋" w:cs="仿宋" w:hint="eastAsia"/>
          <w:b/>
          <w:bCs/>
          <w:kern w:val="0"/>
          <w:sz w:val="44"/>
          <w:szCs w:val="44"/>
        </w:rPr>
        <w:t>第七章  投标文件格式</w:t>
      </w:r>
      <w:bookmarkEnd w:id="0"/>
      <w:bookmarkEnd w:id="1"/>
      <w:bookmarkEnd w:id="2"/>
    </w:p>
    <w:p w14:paraId="4BB707EE" w14:textId="77777777" w:rsidR="002E3021" w:rsidRPr="002E3021" w:rsidRDefault="002E3021" w:rsidP="002E3021">
      <w:pPr>
        <w:wordWrap w:val="0"/>
        <w:autoSpaceDE w:val="0"/>
        <w:autoSpaceDN w:val="0"/>
        <w:adjustRightInd w:val="0"/>
        <w:spacing w:line="400" w:lineRule="exact"/>
        <w:ind w:firstLineChars="200" w:firstLine="420"/>
        <w:rPr>
          <w:rFonts w:ascii="仿宋" w:eastAsia="仿宋" w:hAnsi="仿宋" w:cs="仿宋" w:hint="eastAsia"/>
          <w:kern w:val="0"/>
          <w:szCs w:val="21"/>
        </w:rPr>
      </w:pPr>
    </w:p>
    <w:p w14:paraId="47B821BB" w14:textId="77777777" w:rsidR="002E3021" w:rsidRPr="002E3021" w:rsidRDefault="002E3021" w:rsidP="002E3021">
      <w:pPr>
        <w:wordWrap w:val="0"/>
        <w:autoSpaceDE w:val="0"/>
        <w:autoSpaceDN w:val="0"/>
        <w:adjustRightInd w:val="0"/>
        <w:spacing w:line="400" w:lineRule="exact"/>
        <w:ind w:firstLineChars="200" w:firstLine="420"/>
        <w:rPr>
          <w:rFonts w:ascii="仿宋" w:eastAsia="仿宋" w:hAnsi="仿宋" w:cs="仿宋" w:hint="eastAsia"/>
          <w:kern w:val="0"/>
          <w:szCs w:val="21"/>
        </w:rPr>
      </w:pPr>
    </w:p>
    <w:p w14:paraId="7DF2EED4" w14:textId="77777777" w:rsidR="002E3021" w:rsidRPr="002E3021" w:rsidRDefault="002E3021" w:rsidP="002E3021">
      <w:pPr>
        <w:wordWrap w:val="0"/>
        <w:autoSpaceDE w:val="0"/>
        <w:autoSpaceDN w:val="0"/>
        <w:adjustRightInd w:val="0"/>
        <w:spacing w:line="400" w:lineRule="exact"/>
        <w:ind w:firstLineChars="200" w:firstLine="420"/>
        <w:rPr>
          <w:rFonts w:ascii="仿宋" w:eastAsia="仿宋" w:hAnsi="仿宋" w:cs="仿宋" w:hint="eastAsia"/>
          <w:kern w:val="0"/>
          <w:szCs w:val="21"/>
        </w:rPr>
      </w:pPr>
    </w:p>
    <w:p w14:paraId="6BC12A6F" w14:textId="77777777" w:rsidR="002E3021" w:rsidRPr="002E3021" w:rsidRDefault="002E3021" w:rsidP="002E3021">
      <w:pPr>
        <w:wordWrap w:val="0"/>
        <w:spacing w:line="360" w:lineRule="auto"/>
        <w:jc w:val="center"/>
        <w:rPr>
          <w:rFonts w:ascii="仿宋" w:eastAsia="仿宋" w:hAnsi="仿宋" w:cs="仿宋" w:hint="eastAsia"/>
          <w:kern w:val="0"/>
          <w:szCs w:val="21"/>
        </w:rPr>
      </w:pPr>
      <w:r w:rsidRPr="002E3021">
        <w:rPr>
          <w:rFonts w:ascii="仿宋" w:eastAsia="仿宋" w:hAnsi="仿宋" w:cs="仿宋" w:hint="eastAsia"/>
          <w:kern w:val="0"/>
          <w:szCs w:val="21"/>
        </w:rPr>
        <w:br w:type="page"/>
      </w:r>
    </w:p>
    <w:p w14:paraId="6C85C20F" w14:textId="77777777" w:rsidR="002E3021" w:rsidRPr="002E3021" w:rsidRDefault="002E3021" w:rsidP="002E3021">
      <w:pPr>
        <w:wordWrap w:val="0"/>
        <w:spacing w:line="360" w:lineRule="auto"/>
        <w:jc w:val="center"/>
        <w:rPr>
          <w:rFonts w:ascii="仿宋" w:eastAsia="仿宋" w:hAnsi="仿宋" w:cs="仿宋" w:hint="eastAsia"/>
          <w:kern w:val="0"/>
          <w:szCs w:val="21"/>
        </w:rPr>
      </w:pPr>
    </w:p>
    <w:p w14:paraId="62729C47" w14:textId="77777777" w:rsidR="002E3021" w:rsidRPr="002E3021" w:rsidRDefault="002E3021" w:rsidP="002E3021">
      <w:pPr>
        <w:wordWrap w:val="0"/>
        <w:spacing w:line="360" w:lineRule="auto"/>
        <w:jc w:val="center"/>
        <w:rPr>
          <w:rFonts w:ascii="仿宋" w:eastAsia="仿宋" w:hAnsi="仿宋" w:cs="仿宋" w:hint="eastAsia"/>
          <w:b/>
          <w:bCs/>
          <w:sz w:val="44"/>
          <w:szCs w:val="44"/>
        </w:rPr>
      </w:pPr>
      <w:proofErr w:type="gramStart"/>
      <w:r w:rsidRPr="002E3021">
        <w:rPr>
          <w:rFonts w:ascii="仿宋" w:eastAsia="仿宋" w:hAnsi="仿宋" w:cs="仿宋" w:hint="eastAsia"/>
          <w:b/>
          <w:bCs/>
          <w:sz w:val="44"/>
          <w:szCs w:val="44"/>
        </w:rPr>
        <w:t>湖杭高速公路</w:t>
      </w:r>
      <w:proofErr w:type="gramEnd"/>
      <w:r w:rsidRPr="002E3021">
        <w:rPr>
          <w:rFonts w:ascii="仿宋" w:eastAsia="仿宋" w:hAnsi="仿宋" w:cs="仿宋" w:hint="eastAsia"/>
          <w:b/>
          <w:bCs/>
          <w:sz w:val="44"/>
          <w:szCs w:val="44"/>
        </w:rPr>
        <w:t>吴兴至德清段工程软土地区长联</w:t>
      </w:r>
      <w:proofErr w:type="gramStart"/>
      <w:r w:rsidRPr="002E3021">
        <w:rPr>
          <w:rFonts w:ascii="仿宋" w:eastAsia="仿宋" w:hAnsi="仿宋" w:cs="仿宋" w:hint="eastAsia"/>
          <w:b/>
          <w:bCs/>
          <w:sz w:val="44"/>
          <w:szCs w:val="44"/>
        </w:rPr>
        <w:t>墩梁固接</w:t>
      </w:r>
      <w:proofErr w:type="gramEnd"/>
      <w:r w:rsidRPr="002E3021">
        <w:rPr>
          <w:rFonts w:ascii="仿宋" w:eastAsia="仿宋" w:hAnsi="仿宋" w:cs="仿宋" w:hint="eastAsia"/>
          <w:b/>
          <w:bCs/>
          <w:sz w:val="44"/>
          <w:szCs w:val="44"/>
        </w:rPr>
        <w:t>装配小箱梁桥关键技术研究</w:t>
      </w:r>
    </w:p>
    <w:p w14:paraId="61E2401C" w14:textId="77777777" w:rsidR="002E3021" w:rsidRPr="002E3021" w:rsidRDefault="002E3021" w:rsidP="002E3021">
      <w:pPr>
        <w:wordWrap w:val="0"/>
        <w:spacing w:line="360" w:lineRule="auto"/>
        <w:ind w:firstLine="420"/>
        <w:jc w:val="center"/>
        <w:rPr>
          <w:rFonts w:ascii="仿宋" w:eastAsia="仿宋" w:hAnsi="仿宋" w:cs="仿宋" w:hint="eastAsia"/>
          <w:sz w:val="24"/>
          <w:szCs w:val="24"/>
        </w:rPr>
      </w:pPr>
      <w:r w:rsidRPr="002E3021">
        <w:rPr>
          <w:rFonts w:ascii="仿宋" w:eastAsia="仿宋" w:hAnsi="仿宋" w:cs="仿宋" w:hint="eastAsia"/>
          <w:b/>
          <w:bCs/>
          <w:sz w:val="44"/>
          <w:szCs w:val="44"/>
        </w:rPr>
        <w:t>科研项目（重新招标）</w:t>
      </w:r>
    </w:p>
    <w:p w14:paraId="3FC256BA" w14:textId="77777777" w:rsidR="002E3021" w:rsidRPr="002E3021" w:rsidRDefault="002E3021" w:rsidP="002E3021">
      <w:pPr>
        <w:wordWrap w:val="0"/>
        <w:spacing w:line="360" w:lineRule="auto"/>
        <w:ind w:firstLine="420"/>
        <w:rPr>
          <w:rFonts w:ascii="仿宋" w:eastAsia="仿宋" w:hAnsi="仿宋" w:cs="仿宋" w:hint="eastAsia"/>
          <w:sz w:val="24"/>
          <w:szCs w:val="24"/>
        </w:rPr>
      </w:pPr>
    </w:p>
    <w:p w14:paraId="1D85EE45" w14:textId="77777777" w:rsidR="002E3021" w:rsidRPr="002E3021" w:rsidRDefault="002E3021" w:rsidP="002E3021">
      <w:pPr>
        <w:wordWrap w:val="0"/>
        <w:spacing w:line="360" w:lineRule="auto"/>
        <w:ind w:firstLine="420"/>
        <w:rPr>
          <w:rFonts w:ascii="仿宋" w:eastAsia="仿宋" w:hAnsi="仿宋" w:cs="仿宋" w:hint="eastAsia"/>
          <w:sz w:val="24"/>
          <w:szCs w:val="24"/>
        </w:rPr>
      </w:pPr>
    </w:p>
    <w:p w14:paraId="36129898" w14:textId="77777777" w:rsidR="002E3021" w:rsidRPr="002E3021" w:rsidRDefault="002E3021" w:rsidP="002E3021">
      <w:pPr>
        <w:wordWrap w:val="0"/>
        <w:spacing w:line="360" w:lineRule="auto"/>
        <w:ind w:firstLine="420"/>
        <w:rPr>
          <w:rFonts w:ascii="仿宋" w:eastAsia="仿宋" w:hAnsi="仿宋" w:cs="仿宋" w:hint="eastAsia"/>
          <w:sz w:val="24"/>
          <w:szCs w:val="24"/>
        </w:rPr>
      </w:pPr>
    </w:p>
    <w:p w14:paraId="0274DCA9" w14:textId="77777777" w:rsidR="002E3021" w:rsidRPr="002E3021" w:rsidRDefault="002E3021" w:rsidP="002E3021">
      <w:pPr>
        <w:wordWrap w:val="0"/>
        <w:spacing w:line="360" w:lineRule="auto"/>
        <w:ind w:firstLine="420"/>
        <w:rPr>
          <w:rFonts w:ascii="仿宋" w:eastAsia="仿宋" w:hAnsi="仿宋" w:cs="仿宋" w:hint="eastAsia"/>
          <w:sz w:val="24"/>
          <w:szCs w:val="24"/>
        </w:rPr>
      </w:pPr>
    </w:p>
    <w:p w14:paraId="5841DFEA" w14:textId="77777777" w:rsidR="002E3021" w:rsidRPr="002E3021" w:rsidRDefault="002E3021" w:rsidP="002E3021">
      <w:pPr>
        <w:wordWrap w:val="0"/>
        <w:spacing w:line="360" w:lineRule="auto"/>
        <w:ind w:firstLine="420"/>
        <w:rPr>
          <w:rFonts w:ascii="仿宋" w:eastAsia="仿宋" w:hAnsi="仿宋" w:cs="仿宋" w:hint="eastAsia"/>
          <w:sz w:val="24"/>
          <w:szCs w:val="24"/>
        </w:rPr>
      </w:pPr>
    </w:p>
    <w:p w14:paraId="7237E767" w14:textId="77777777" w:rsidR="002E3021" w:rsidRPr="002E3021" w:rsidRDefault="002E3021" w:rsidP="002E3021">
      <w:pPr>
        <w:wordWrap w:val="0"/>
        <w:spacing w:line="360" w:lineRule="auto"/>
        <w:jc w:val="center"/>
        <w:rPr>
          <w:rFonts w:ascii="仿宋" w:eastAsia="仿宋" w:hAnsi="仿宋" w:cs="仿宋" w:hint="eastAsia"/>
          <w:b/>
          <w:bCs/>
          <w:sz w:val="72"/>
          <w:szCs w:val="72"/>
        </w:rPr>
      </w:pPr>
      <w:r w:rsidRPr="002E3021">
        <w:rPr>
          <w:rFonts w:ascii="仿宋" w:eastAsia="仿宋" w:hAnsi="仿宋" w:cs="仿宋" w:hint="eastAsia"/>
          <w:b/>
          <w:bCs/>
          <w:sz w:val="72"/>
          <w:szCs w:val="72"/>
        </w:rPr>
        <w:t>投 标 文 件</w:t>
      </w:r>
    </w:p>
    <w:p w14:paraId="65B551A0" w14:textId="77777777" w:rsidR="002E3021" w:rsidRPr="002E3021" w:rsidRDefault="002E3021" w:rsidP="002E3021">
      <w:pPr>
        <w:wordWrap w:val="0"/>
        <w:spacing w:line="360" w:lineRule="auto"/>
        <w:ind w:firstLine="420"/>
        <w:rPr>
          <w:rFonts w:ascii="仿宋" w:eastAsia="仿宋" w:hAnsi="仿宋" w:cs="仿宋" w:hint="eastAsia"/>
          <w:b/>
          <w:bCs/>
          <w:sz w:val="36"/>
          <w:szCs w:val="36"/>
        </w:rPr>
      </w:pPr>
    </w:p>
    <w:p w14:paraId="78096706" w14:textId="77777777" w:rsidR="002E3021" w:rsidRPr="002E3021" w:rsidRDefault="002E3021" w:rsidP="002E3021">
      <w:pPr>
        <w:wordWrap w:val="0"/>
        <w:spacing w:line="360" w:lineRule="auto"/>
        <w:ind w:firstLine="420"/>
        <w:rPr>
          <w:rFonts w:ascii="仿宋" w:eastAsia="仿宋" w:hAnsi="仿宋" w:cs="仿宋" w:hint="eastAsia"/>
          <w:sz w:val="24"/>
          <w:szCs w:val="24"/>
        </w:rPr>
      </w:pPr>
    </w:p>
    <w:p w14:paraId="1BC253B5" w14:textId="77777777" w:rsidR="002E3021" w:rsidRPr="002E3021" w:rsidRDefault="002E3021" w:rsidP="002E3021">
      <w:pPr>
        <w:wordWrap w:val="0"/>
        <w:spacing w:line="360" w:lineRule="auto"/>
        <w:ind w:firstLine="420"/>
        <w:rPr>
          <w:rFonts w:ascii="仿宋" w:eastAsia="仿宋" w:hAnsi="仿宋" w:cs="仿宋" w:hint="eastAsia"/>
          <w:sz w:val="24"/>
          <w:szCs w:val="24"/>
        </w:rPr>
      </w:pPr>
    </w:p>
    <w:p w14:paraId="09120A6B" w14:textId="77777777" w:rsidR="002E3021" w:rsidRPr="002E3021" w:rsidRDefault="002E3021" w:rsidP="002E3021">
      <w:pPr>
        <w:wordWrap w:val="0"/>
        <w:spacing w:line="360" w:lineRule="auto"/>
        <w:ind w:firstLine="420"/>
        <w:rPr>
          <w:rFonts w:ascii="仿宋" w:eastAsia="仿宋" w:hAnsi="仿宋" w:cs="仿宋" w:hint="eastAsia"/>
          <w:sz w:val="24"/>
          <w:szCs w:val="24"/>
        </w:rPr>
      </w:pPr>
    </w:p>
    <w:p w14:paraId="14265F2D" w14:textId="77777777" w:rsidR="002E3021" w:rsidRPr="002E3021" w:rsidRDefault="002E3021" w:rsidP="002E3021">
      <w:pPr>
        <w:wordWrap w:val="0"/>
        <w:spacing w:line="360" w:lineRule="auto"/>
        <w:ind w:firstLine="420"/>
        <w:rPr>
          <w:rFonts w:ascii="仿宋" w:eastAsia="仿宋" w:hAnsi="仿宋" w:cs="仿宋" w:hint="eastAsia"/>
          <w:sz w:val="24"/>
          <w:szCs w:val="24"/>
        </w:rPr>
      </w:pPr>
    </w:p>
    <w:p w14:paraId="1F1DEC95" w14:textId="77777777" w:rsidR="002E3021" w:rsidRPr="002E3021" w:rsidRDefault="002E3021" w:rsidP="002E3021">
      <w:pPr>
        <w:wordWrap w:val="0"/>
        <w:spacing w:line="360" w:lineRule="auto"/>
        <w:ind w:firstLine="420"/>
        <w:rPr>
          <w:rFonts w:ascii="仿宋" w:eastAsia="仿宋" w:hAnsi="仿宋" w:cs="仿宋" w:hint="eastAsia"/>
          <w:sz w:val="24"/>
          <w:szCs w:val="24"/>
        </w:rPr>
      </w:pPr>
    </w:p>
    <w:p w14:paraId="5A09E28C" w14:textId="77777777" w:rsidR="002E3021" w:rsidRPr="002E3021" w:rsidRDefault="002E3021" w:rsidP="002E3021">
      <w:pPr>
        <w:wordWrap w:val="0"/>
        <w:spacing w:line="360" w:lineRule="auto"/>
        <w:ind w:firstLine="420"/>
        <w:rPr>
          <w:rFonts w:ascii="仿宋" w:eastAsia="仿宋" w:hAnsi="仿宋" w:cs="仿宋" w:hint="eastAsia"/>
          <w:sz w:val="24"/>
          <w:szCs w:val="24"/>
        </w:rPr>
      </w:pPr>
    </w:p>
    <w:p w14:paraId="48450D92" w14:textId="77777777" w:rsidR="002E3021" w:rsidRPr="002E3021" w:rsidRDefault="002E3021" w:rsidP="002E3021">
      <w:pPr>
        <w:wordWrap w:val="0"/>
        <w:spacing w:line="360" w:lineRule="auto"/>
        <w:ind w:firstLine="420"/>
        <w:rPr>
          <w:rFonts w:ascii="仿宋" w:eastAsia="仿宋" w:hAnsi="仿宋" w:cs="仿宋" w:hint="eastAsia"/>
          <w:sz w:val="24"/>
          <w:szCs w:val="24"/>
        </w:rPr>
      </w:pPr>
    </w:p>
    <w:p w14:paraId="1C26656B" w14:textId="77777777" w:rsidR="002E3021" w:rsidRPr="002E3021" w:rsidRDefault="002E3021" w:rsidP="002E3021">
      <w:pPr>
        <w:wordWrap w:val="0"/>
        <w:spacing w:line="360" w:lineRule="auto"/>
        <w:ind w:firstLine="420"/>
        <w:rPr>
          <w:rFonts w:ascii="仿宋" w:eastAsia="仿宋" w:hAnsi="仿宋" w:cs="仿宋" w:hint="eastAsia"/>
          <w:sz w:val="24"/>
          <w:szCs w:val="24"/>
        </w:rPr>
      </w:pPr>
    </w:p>
    <w:p w14:paraId="080D8960" w14:textId="77777777" w:rsidR="002E3021" w:rsidRPr="002E3021" w:rsidRDefault="002E3021" w:rsidP="002E3021">
      <w:pPr>
        <w:wordWrap w:val="0"/>
        <w:spacing w:line="360" w:lineRule="auto"/>
        <w:ind w:firstLine="420"/>
        <w:rPr>
          <w:rFonts w:ascii="仿宋" w:eastAsia="仿宋" w:hAnsi="仿宋" w:cs="仿宋" w:hint="eastAsia"/>
          <w:sz w:val="24"/>
          <w:szCs w:val="24"/>
        </w:rPr>
      </w:pPr>
    </w:p>
    <w:p w14:paraId="0A5BD0A4" w14:textId="77777777" w:rsidR="002E3021" w:rsidRPr="002E3021" w:rsidRDefault="002E3021" w:rsidP="002E3021">
      <w:pPr>
        <w:wordWrap w:val="0"/>
        <w:spacing w:line="360" w:lineRule="auto"/>
        <w:jc w:val="center"/>
        <w:rPr>
          <w:rFonts w:ascii="仿宋" w:eastAsia="仿宋" w:hAnsi="仿宋" w:cs="仿宋" w:hint="eastAsia"/>
          <w:b/>
          <w:bCs/>
          <w:sz w:val="36"/>
          <w:szCs w:val="36"/>
        </w:rPr>
      </w:pPr>
      <w:r w:rsidRPr="002E3021">
        <w:rPr>
          <w:rFonts w:ascii="仿宋" w:eastAsia="仿宋" w:hAnsi="仿宋" w:cs="仿宋" w:hint="eastAsia"/>
          <w:b/>
          <w:bCs/>
          <w:sz w:val="36"/>
          <w:szCs w:val="36"/>
        </w:rPr>
        <w:t>投标人：</w:t>
      </w:r>
      <w:r w:rsidRPr="002E3021">
        <w:rPr>
          <w:rFonts w:ascii="仿宋" w:eastAsia="仿宋" w:hAnsi="仿宋" w:cs="仿宋" w:hint="eastAsia"/>
          <w:b/>
          <w:bCs/>
          <w:sz w:val="36"/>
          <w:szCs w:val="36"/>
          <w:u w:val="single"/>
        </w:rPr>
        <w:t xml:space="preserve">         </w:t>
      </w:r>
      <w:r w:rsidRPr="002E3021">
        <w:rPr>
          <w:rFonts w:ascii="仿宋" w:eastAsia="仿宋" w:hAnsi="仿宋" w:cs="仿宋" w:hint="eastAsia"/>
          <w:b/>
          <w:bCs/>
          <w:sz w:val="36"/>
          <w:szCs w:val="36"/>
        </w:rPr>
        <w:t>（盖单位电子公章）</w:t>
      </w:r>
    </w:p>
    <w:p w14:paraId="7F5FCFDB" w14:textId="77777777" w:rsidR="002E3021" w:rsidRPr="002E3021" w:rsidRDefault="002E3021" w:rsidP="002E3021">
      <w:pPr>
        <w:wordWrap w:val="0"/>
        <w:spacing w:line="360" w:lineRule="auto"/>
        <w:ind w:firstLine="420"/>
        <w:rPr>
          <w:rFonts w:ascii="仿宋" w:eastAsia="仿宋" w:hAnsi="仿宋" w:cs="仿宋" w:hint="eastAsia"/>
          <w:sz w:val="24"/>
          <w:szCs w:val="24"/>
        </w:rPr>
      </w:pPr>
      <w:r w:rsidRPr="002E3021">
        <w:rPr>
          <w:rFonts w:ascii="仿宋" w:eastAsia="仿宋" w:hAnsi="仿宋" w:cs="仿宋" w:hint="eastAsia"/>
          <w:b/>
          <w:bCs/>
          <w:sz w:val="36"/>
          <w:szCs w:val="36"/>
        </w:rPr>
        <w:t xml:space="preserve">             </w:t>
      </w:r>
      <w:r w:rsidRPr="002E3021">
        <w:rPr>
          <w:rFonts w:ascii="仿宋" w:eastAsia="仿宋" w:hAnsi="仿宋" w:cs="仿宋" w:hint="eastAsia"/>
          <w:b/>
          <w:bCs/>
          <w:sz w:val="36"/>
          <w:szCs w:val="36"/>
          <w:u w:val="single"/>
        </w:rPr>
        <w:t xml:space="preserve">     </w:t>
      </w:r>
      <w:r w:rsidRPr="002E3021">
        <w:rPr>
          <w:rFonts w:ascii="仿宋" w:eastAsia="仿宋" w:hAnsi="仿宋" w:cs="仿宋" w:hint="eastAsia"/>
          <w:b/>
          <w:bCs/>
          <w:sz w:val="36"/>
          <w:szCs w:val="36"/>
        </w:rPr>
        <w:t>年</w:t>
      </w:r>
      <w:r w:rsidRPr="002E3021">
        <w:rPr>
          <w:rFonts w:ascii="仿宋" w:eastAsia="仿宋" w:hAnsi="仿宋" w:cs="仿宋" w:hint="eastAsia"/>
          <w:b/>
          <w:bCs/>
          <w:sz w:val="36"/>
          <w:szCs w:val="36"/>
          <w:u w:val="single"/>
        </w:rPr>
        <w:t xml:space="preserve">    </w:t>
      </w:r>
      <w:r w:rsidRPr="002E3021">
        <w:rPr>
          <w:rFonts w:ascii="仿宋" w:eastAsia="仿宋" w:hAnsi="仿宋" w:cs="仿宋" w:hint="eastAsia"/>
          <w:b/>
          <w:bCs/>
          <w:sz w:val="36"/>
          <w:szCs w:val="36"/>
        </w:rPr>
        <w:t xml:space="preserve">月 </w:t>
      </w:r>
      <w:r w:rsidRPr="002E3021">
        <w:rPr>
          <w:rFonts w:ascii="仿宋" w:eastAsia="仿宋" w:hAnsi="仿宋" w:cs="仿宋" w:hint="eastAsia"/>
          <w:b/>
          <w:bCs/>
          <w:sz w:val="36"/>
          <w:szCs w:val="36"/>
          <w:u w:val="single"/>
        </w:rPr>
        <w:t xml:space="preserve">   </w:t>
      </w:r>
      <w:r w:rsidRPr="002E3021">
        <w:rPr>
          <w:rFonts w:ascii="仿宋" w:eastAsia="仿宋" w:hAnsi="仿宋" w:cs="仿宋" w:hint="eastAsia"/>
          <w:b/>
          <w:bCs/>
          <w:sz w:val="36"/>
          <w:szCs w:val="36"/>
        </w:rPr>
        <w:t>日</w:t>
      </w:r>
    </w:p>
    <w:p w14:paraId="19B6122D" w14:textId="77777777" w:rsidR="002E3021" w:rsidRPr="002E3021" w:rsidRDefault="002E3021" w:rsidP="002E3021">
      <w:pPr>
        <w:wordWrap w:val="0"/>
        <w:spacing w:line="360" w:lineRule="auto"/>
        <w:ind w:firstLine="420"/>
        <w:rPr>
          <w:rFonts w:ascii="仿宋" w:eastAsia="仿宋" w:hAnsi="仿宋" w:cs="仿宋" w:hint="eastAsia"/>
          <w:sz w:val="24"/>
          <w:szCs w:val="24"/>
        </w:rPr>
      </w:pPr>
    </w:p>
    <w:p w14:paraId="78E40782" w14:textId="77777777" w:rsidR="002E3021" w:rsidRPr="002E3021" w:rsidRDefault="002E3021" w:rsidP="002E3021">
      <w:pPr>
        <w:wordWrap w:val="0"/>
        <w:spacing w:line="360" w:lineRule="auto"/>
        <w:ind w:firstLine="420"/>
        <w:rPr>
          <w:rFonts w:ascii="仿宋" w:eastAsia="仿宋" w:hAnsi="仿宋" w:cs="仿宋" w:hint="eastAsia"/>
          <w:sz w:val="24"/>
          <w:szCs w:val="24"/>
        </w:rPr>
      </w:pPr>
    </w:p>
    <w:p w14:paraId="5F010B26" w14:textId="77777777" w:rsidR="002E3021" w:rsidRPr="002E3021" w:rsidRDefault="002E3021" w:rsidP="002E3021">
      <w:pPr>
        <w:wordWrap w:val="0"/>
        <w:autoSpaceDE w:val="0"/>
        <w:autoSpaceDN w:val="0"/>
        <w:adjustRightInd w:val="0"/>
        <w:jc w:val="center"/>
        <w:rPr>
          <w:rFonts w:ascii="仿宋" w:eastAsia="仿宋" w:hAnsi="仿宋" w:cs="仿宋" w:hint="eastAsia"/>
          <w:b/>
          <w:bCs/>
          <w:sz w:val="44"/>
          <w:szCs w:val="44"/>
        </w:rPr>
      </w:pPr>
      <w:r w:rsidRPr="002E3021">
        <w:rPr>
          <w:rFonts w:ascii="仿宋" w:eastAsia="仿宋" w:hAnsi="仿宋" w:cs="仿宋" w:hint="eastAsia"/>
          <w:b/>
          <w:bCs/>
          <w:sz w:val="44"/>
          <w:szCs w:val="44"/>
        </w:rPr>
        <w:t>目 录</w:t>
      </w:r>
    </w:p>
    <w:p w14:paraId="461593A3" w14:textId="77777777" w:rsidR="002E3021" w:rsidRPr="002E3021" w:rsidRDefault="002E3021" w:rsidP="002E3021">
      <w:pPr>
        <w:wordWrap w:val="0"/>
        <w:autoSpaceDE w:val="0"/>
        <w:autoSpaceDN w:val="0"/>
        <w:adjustRightInd w:val="0"/>
        <w:jc w:val="left"/>
        <w:rPr>
          <w:rFonts w:ascii="仿宋" w:eastAsia="仿宋" w:hAnsi="仿宋" w:cs="仿宋" w:hint="eastAsia"/>
          <w:kern w:val="0"/>
          <w:sz w:val="28"/>
          <w:szCs w:val="28"/>
        </w:rPr>
      </w:pPr>
    </w:p>
    <w:p w14:paraId="44CD9E18" w14:textId="77777777" w:rsidR="002E3021" w:rsidRPr="002E3021" w:rsidRDefault="002E3021" w:rsidP="002E3021">
      <w:pPr>
        <w:wordWrap w:val="0"/>
        <w:autoSpaceDE w:val="0"/>
        <w:autoSpaceDN w:val="0"/>
        <w:adjustRightInd w:val="0"/>
        <w:spacing w:line="360" w:lineRule="auto"/>
        <w:ind w:firstLineChars="550" w:firstLine="1155"/>
        <w:jc w:val="left"/>
        <w:rPr>
          <w:rFonts w:ascii="仿宋" w:eastAsia="仿宋" w:hAnsi="仿宋" w:cs="仿宋" w:hint="eastAsia"/>
          <w:kern w:val="0"/>
          <w:szCs w:val="21"/>
        </w:rPr>
      </w:pPr>
      <w:r w:rsidRPr="002E3021">
        <w:rPr>
          <w:rFonts w:ascii="仿宋" w:eastAsia="仿宋" w:hAnsi="仿宋" w:cs="仿宋" w:hint="eastAsia"/>
          <w:kern w:val="0"/>
          <w:szCs w:val="21"/>
        </w:rPr>
        <w:t>一、投标函</w:t>
      </w:r>
    </w:p>
    <w:p w14:paraId="1F36DC4E" w14:textId="77777777" w:rsidR="002E3021" w:rsidRPr="002E3021" w:rsidRDefault="002E3021" w:rsidP="002E3021">
      <w:pPr>
        <w:wordWrap w:val="0"/>
        <w:autoSpaceDE w:val="0"/>
        <w:autoSpaceDN w:val="0"/>
        <w:adjustRightInd w:val="0"/>
        <w:spacing w:line="360" w:lineRule="auto"/>
        <w:ind w:firstLineChars="550" w:firstLine="1155"/>
        <w:jc w:val="left"/>
        <w:rPr>
          <w:rFonts w:ascii="仿宋" w:eastAsia="仿宋" w:hAnsi="仿宋" w:cs="仿宋" w:hint="eastAsia"/>
          <w:kern w:val="0"/>
          <w:szCs w:val="21"/>
        </w:rPr>
      </w:pPr>
      <w:r w:rsidRPr="002E3021">
        <w:rPr>
          <w:rFonts w:ascii="仿宋" w:eastAsia="仿宋" w:hAnsi="仿宋" w:cs="仿宋" w:hint="eastAsia"/>
          <w:kern w:val="0"/>
          <w:szCs w:val="21"/>
        </w:rPr>
        <w:t>二、法定代表人身份证明或法定代表人的授权委托书</w:t>
      </w:r>
    </w:p>
    <w:p w14:paraId="16AE7128" w14:textId="77777777" w:rsidR="002E3021" w:rsidRPr="002E3021" w:rsidRDefault="002E3021" w:rsidP="002E3021">
      <w:pPr>
        <w:wordWrap w:val="0"/>
        <w:autoSpaceDE w:val="0"/>
        <w:autoSpaceDN w:val="0"/>
        <w:adjustRightInd w:val="0"/>
        <w:spacing w:line="360" w:lineRule="auto"/>
        <w:ind w:firstLineChars="550" w:firstLine="1155"/>
        <w:jc w:val="left"/>
        <w:rPr>
          <w:rFonts w:ascii="仿宋" w:eastAsia="仿宋" w:hAnsi="仿宋" w:cs="仿宋" w:hint="eastAsia"/>
          <w:kern w:val="0"/>
          <w:szCs w:val="21"/>
        </w:rPr>
      </w:pPr>
      <w:r w:rsidRPr="002E3021">
        <w:rPr>
          <w:rFonts w:ascii="仿宋" w:eastAsia="仿宋" w:hAnsi="仿宋" w:cs="仿宋" w:hint="eastAsia"/>
          <w:kern w:val="0"/>
          <w:szCs w:val="21"/>
        </w:rPr>
        <w:t>三、投标保证金</w:t>
      </w:r>
    </w:p>
    <w:p w14:paraId="3D37D6AF" w14:textId="77777777" w:rsidR="002E3021" w:rsidRPr="002E3021" w:rsidRDefault="002E3021" w:rsidP="002E3021">
      <w:pPr>
        <w:wordWrap w:val="0"/>
        <w:autoSpaceDE w:val="0"/>
        <w:autoSpaceDN w:val="0"/>
        <w:adjustRightInd w:val="0"/>
        <w:spacing w:line="360" w:lineRule="auto"/>
        <w:ind w:firstLineChars="550" w:firstLine="1155"/>
        <w:jc w:val="left"/>
        <w:rPr>
          <w:rFonts w:ascii="仿宋" w:eastAsia="仿宋" w:hAnsi="仿宋" w:cs="仿宋" w:hint="eastAsia"/>
          <w:kern w:val="0"/>
          <w:szCs w:val="21"/>
        </w:rPr>
      </w:pPr>
      <w:r w:rsidRPr="002E3021">
        <w:rPr>
          <w:rFonts w:ascii="仿宋" w:eastAsia="仿宋" w:hAnsi="仿宋" w:cs="仿宋" w:hint="eastAsia"/>
          <w:kern w:val="0"/>
          <w:szCs w:val="21"/>
        </w:rPr>
        <w:t>四、资格审查文件</w:t>
      </w:r>
    </w:p>
    <w:p w14:paraId="2233D889" w14:textId="77777777" w:rsidR="002E3021" w:rsidRPr="002E3021" w:rsidRDefault="002E3021" w:rsidP="002E3021">
      <w:pPr>
        <w:wordWrap w:val="0"/>
        <w:autoSpaceDE w:val="0"/>
        <w:autoSpaceDN w:val="0"/>
        <w:adjustRightInd w:val="0"/>
        <w:spacing w:line="360" w:lineRule="auto"/>
        <w:ind w:firstLineChars="550" w:firstLine="1155"/>
        <w:jc w:val="left"/>
        <w:rPr>
          <w:rFonts w:ascii="仿宋" w:eastAsia="仿宋" w:hAnsi="仿宋" w:cs="仿宋" w:hint="eastAsia"/>
          <w:kern w:val="0"/>
          <w:szCs w:val="21"/>
        </w:rPr>
      </w:pPr>
      <w:r w:rsidRPr="002E3021">
        <w:rPr>
          <w:rFonts w:ascii="仿宋" w:eastAsia="仿宋" w:hAnsi="仿宋" w:cs="仿宋" w:hint="eastAsia"/>
          <w:kern w:val="0"/>
          <w:szCs w:val="21"/>
        </w:rPr>
        <w:t>五、报价清单</w:t>
      </w:r>
    </w:p>
    <w:p w14:paraId="3A06B4E5" w14:textId="77777777" w:rsidR="002E3021" w:rsidRPr="002E3021" w:rsidRDefault="002E3021" w:rsidP="002E3021">
      <w:pPr>
        <w:wordWrap w:val="0"/>
        <w:autoSpaceDE w:val="0"/>
        <w:autoSpaceDN w:val="0"/>
        <w:adjustRightInd w:val="0"/>
        <w:spacing w:line="360" w:lineRule="auto"/>
        <w:ind w:firstLineChars="550" w:firstLine="1155"/>
        <w:jc w:val="left"/>
        <w:rPr>
          <w:rFonts w:ascii="仿宋" w:eastAsia="仿宋" w:hAnsi="仿宋" w:cs="仿宋" w:hint="eastAsia"/>
          <w:kern w:val="0"/>
          <w:szCs w:val="21"/>
        </w:rPr>
      </w:pPr>
      <w:r w:rsidRPr="002E3021">
        <w:rPr>
          <w:rFonts w:ascii="仿宋" w:eastAsia="仿宋" w:hAnsi="仿宋" w:cs="仿宋" w:hint="eastAsia"/>
          <w:kern w:val="0"/>
          <w:szCs w:val="21"/>
        </w:rPr>
        <w:t>六、承诺函</w:t>
      </w:r>
    </w:p>
    <w:p w14:paraId="2E5686B7" w14:textId="77777777" w:rsidR="002E3021" w:rsidRPr="002E3021" w:rsidRDefault="002E3021" w:rsidP="002E3021">
      <w:pPr>
        <w:wordWrap w:val="0"/>
        <w:autoSpaceDE w:val="0"/>
        <w:autoSpaceDN w:val="0"/>
        <w:adjustRightInd w:val="0"/>
        <w:spacing w:line="360" w:lineRule="auto"/>
        <w:ind w:firstLineChars="550" w:firstLine="1155"/>
        <w:jc w:val="left"/>
        <w:rPr>
          <w:rFonts w:ascii="仿宋" w:eastAsia="仿宋" w:hAnsi="仿宋" w:cs="仿宋" w:hint="eastAsia"/>
          <w:kern w:val="0"/>
          <w:szCs w:val="21"/>
        </w:rPr>
      </w:pPr>
      <w:r w:rsidRPr="002E3021">
        <w:rPr>
          <w:rFonts w:ascii="仿宋" w:eastAsia="仿宋" w:hAnsi="仿宋" w:cs="仿宋" w:hint="eastAsia"/>
          <w:kern w:val="0"/>
          <w:szCs w:val="21"/>
        </w:rPr>
        <w:t>七、其他材料</w:t>
      </w:r>
    </w:p>
    <w:p w14:paraId="487AE5EF" w14:textId="77777777" w:rsidR="002E3021" w:rsidRPr="002E3021" w:rsidRDefault="002E3021" w:rsidP="002E3021">
      <w:pPr>
        <w:wordWrap w:val="0"/>
        <w:autoSpaceDE w:val="0"/>
        <w:autoSpaceDN w:val="0"/>
        <w:adjustRightInd w:val="0"/>
        <w:spacing w:line="360" w:lineRule="auto"/>
        <w:ind w:firstLineChars="550" w:firstLine="1155"/>
        <w:jc w:val="left"/>
        <w:rPr>
          <w:rFonts w:ascii="仿宋" w:eastAsia="仿宋" w:hAnsi="仿宋" w:cs="仿宋" w:hint="eastAsia"/>
          <w:kern w:val="0"/>
          <w:szCs w:val="21"/>
        </w:rPr>
      </w:pPr>
      <w:r w:rsidRPr="002E3021">
        <w:rPr>
          <w:rFonts w:ascii="仿宋" w:eastAsia="仿宋" w:hAnsi="仿宋" w:cs="仿宋" w:hint="eastAsia"/>
          <w:kern w:val="0"/>
          <w:szCs w:val="21"/>
        </w:rPr>
        <w:t>八、技术文件（施工组织设计）</w:t>
      </w:r>
    </w:p>
    <w:p w14:paraId="2DD3D84B" w14:textId="77777777" w:rsidR="002E3021" w:rsidRPr="002E3021" w:rsidRDefault="002E3021" w:rsidP="002E3021">
      <w:pPr>
        <w:wordWrap w:val="0"/>
        <w:spacing w:line="360" w:lineRule="auto"/>
        <w:ind w:firstLineChars="550" w:firstLine="1155"/>
        <w:rPr>
          <w:rFonts w:ascii="仿宋" w:eastAsia="仿宋" w:hAnsi="仿宋" w:cs="仿宋" w:hint="eastAsia"/>
          <w:sz w:val="24"/>
          <w:szCs w:val="24"/>
        </w:rPr>
      </w:pPr>
      <w:r w:rsidRPr="002E3021">
        <w:rPr>
          <w:rFonts w:ascii="仿宋" w:eastAsia="仿宋" w:hAnsi="仿宋" w:cs="仿宋" w:hint="eastAsia"/>
          <w:kern w:val="0"/>
          <w:szCs w:val="21"/>
        </w:rPr>
        <w:t>九、科研诚信承诺书</w:t>
      </w:r>
    </w:p>
    <w:p w14:paraId="331D8040" w14:textId="77777777" w:rsidR="002E3021" w:rsidRPr="002E3021" w:rsidRDefault="002E3021" w:rsidP="002E3021">
      <w:pPr>
        <w:wordWrap w:val="0"/>
        <w:spacing w:line="480" w:lineRule="auto"/>
        <w:rPr>
          <w:rFonts w:ascii="仿宋" w:eastAsia="仿宋" w:hAnsi="仿宋" w:cs="仿宋" w:hint="eastAsia"/>
          <w:szCs w:val="21"/>
        </w:rPr>
      </w:pPr>
    </w:p>
    <w:p w14:paraId="0DCDEA46" w14:textId="77777777" w:rsidR="002E3021" w:rsidRPr="002E3021" w:rsidRDefault="002E3021" w:rsidP="002E3021">
      <w:pPr>
        <w:wordWrap w:val="0"/>
        <w:spacing w:line="360" w:lineRule="auto"/>
        <w:ind w:firstLine="420"/>
        <w:rPr>
          <w:rFonts w:ascii="仿宋" w:eastAsia="仿宋" w:hAnsi="仿宋" w:cs="仿宋" w:hint="eastAsia"/>
          <w:sz w:val="24"/>
          <w:szCs w:val="24"/>
        </w:rPr>
      </w:pPr>
    </w:p>
    <w:p w14:paraId="2FA13CCC" w14:textId="77777777" w:rsidR="002E3021" w:rsidRPr="002E3021" w:rsidRDefault="002E3021" w:rsidP="002E3021">
      <w:pPr>
        <w:wordWrap w:val="0"/>
        <w:spacing w:line="360" w:lineRule="auto"/>
        <w:ind w:firstLine="420"/>
        <w:rPr>
          <w:rFonts w:ascii="仿宋" w:eastAsia="仿宋" w:hAnsi="仿宋" w:cs="仿宋" w:hint="eastAsia"/>
          <w:sz w:val="24"/>
          <w:szCs w:val="24"/>
        </w:rPr>
      </w:pPr>
    </w:p>
    <w:p w14:paraId="57A62EE2" w14:textId="77777777" w:rsidR="002E3021" w:rsidRPr="002E3021" w:rsidRDefault="002E3021" w:rsidP="002E3021">
      <w:pPr>
        <w:wordWrap w:val="0"/>
        <w:spacing w:line="360" w:lineRule="auto"/>
        <w:ind w:firstLine="420"/>
        <w:rPr>
          <w:rFonts w:ascii="仿宋" w:eastAsia="仿宋" w:hAnsi="仿宋" w:cs="仿宋" w:hint="eastAsia"/>
          <w:sz w:val="24"/>
          <w:szCs w:val="24"/>
        </w:rPr>
      </w:pPr>
    </w:p>
    <w:p w14:paraId="1D61669A" w14:textId="77777777" w:rsidR="002E3021" w:rsidRPr="002E3021" w:rsidRDefault="002E3021" w:rsidP="002E3021">
      <w:pPr>
        <w:wordWrap w:val="0"/>
        <w:spacing w:line="360" w:lineRule="auto"/>
        <w:ind w:firstLine="420"/>
        <w:rPr>
          <w:rFonts w:ascii="仿宋" w:eastAsia="仿宋" w:hAnsi="仿宋" w:cs="仿宋" w:hint="eastAsia"/>
          <w:sz w:val="24"/>
          <w:szCs w:val="24"/>
        </w:rPr>
      </w:pPr>
    </w:p>
    <w:p w14:paraId="3CA9D4E6" w14:textId="77777777" w:rsidR="002E3021" w:rsidRPr="002E3021" w:rsidRDefault="002E3021" w:rsidP="002E3021">
      <w:pPr>
        <w:wordWrap w:val="0"/>
        <w:spacing w:line="360" w:lineRule="auto"/>
        <w:ind w:firstLine="420"/>
        <w:rPr>
          <w:rFonts w:ascii="仿宋" w:eastAsia="仿宋" w:hAnsi="仿宋" w:cs="仿宋" w:hint="eastAsia"/>
          <w:sz w:val="24"/>
          <w:szCs w:val="24"/>
        </w:rPr>
      </w:pPr>
    </w:p>
    <w:p w14:paraId="5A5942CF" w14:textId="77777777" w:rsidR="002E3021" w:rsidRPr="002E3021" w:rsidRDefault="002E3021" w:rsidP="002E3021">
      <w:pPr>
        <w:wordWrap w:val="0"/>
        <w:spacing w:line="360" w:lineRule="auto"/>
        <w:ind w:firstLine="420"/>
        <w:rPr>
          <w:rFonts w:ascii="仿宋" w:eastAsia="仿宋" w:hAnsi="仿宋" w:cs="仿宋" w:hint="eastAsia"/>
          <w:sz w:val="24"/>
          <w:szCs w:val="24"/>
        </w:rPr>
      </w:pPr>
    </w:p>
    <w:p w14:paraId="2D64F570" w14:textId="77777777" w:rsidR="002E3021" w:rsidRPr="002E3021" w:rsidRDefault="002E3021" w:rsidP="002E3021">
      <w:pPr>
        <w:wordWrap w:val="0"/>
        <w:spacing w:line="360" w:lineRule="auto"/>
        <w:ind w:firstLine="420"/>
        <w:rPr>
          <w:rFonts w:ascii="仿宋" w:eastAsia="仿宋" w:hAnsi="仿宋" w:cs="仿宋" w:hint="eastAsia"/>
          <w:sz w:val="24"/>
          <w:szCs w:val="24"/>
        </w:rPr>
      </w:pPr>
    </w:p>
    <w:p w14:paraId="1528954B" w14:textId="77777777" w:rsidR="002E3021" w:rsidRPr="002E3021" w:rsidRDefault="002E3021" w:rsidP="002E3021">
      <w:pPr>
        <w:wordWrap w:val="0"/>
        <w:spacing w:line="360" w:lineRule="auto"/>
        <w:ind w:firstLine="420"/>
        <w:rPr>
          <w:rFonts w:ascii="仿宋" w:eastAsia="仿宋" w:hAnsi="仿宋" w:cs="仿宋" w:hint="eastAsia"/>
          <w:sz w:val="24"/>
          <w:szCs w:val="24"/>
        </w:rPr>
      </w:pPr>
    </w:p>
    <w:p w14:paraId="50F41C49" w14:textId="77777777" w:rsidR="002E3021" w:rsidRPr="002E3021" w:rsidRDefault="002E3021" w:rsidP="002E3021">
      <w:pPr>
        <w:wordWrap w:val="0"/>
        <w:spacing w:line="360" w:lineRule="auto"/>
        <w:ind w:firstLine="420"/>
        <w:rPr>
          <w:rFonts w:ascii="仿宋" w:eastAsia="仿宋" w:hAnsi="仿宋" w:cs="仿宋" w:hint="eastAsia"/>
          <w:sz w:val="24"/>
          <w:szCs w:val="24"/>
        </w:rPr>
      </w:pPr>
    </w:p>
    <w:p w14:paraId="3FEE05A5" w14:textId="77777777" w:rsidR="002E3021" w:rsidRPr="002E3021" w:rsidRDefault="002E3021" w:rsidP="002E3021">
      <w:pPr>
        <w:wordWrap w:val="0"/>
        <w:spacing w:line="360" w:lineRule="auto"/>
        <w:ind w:firstLine="420"/>
        <w:rPr>
          <w:rFonts w:ascii="仿宋" w:eastAsia="仿宋" w:hAnsi="仿宋" w:cs="仿宋" w:hint="eastAsia"/>
          <w:sz w:val="24"/>
          <w:szCs w:val="24"/>
        </w:rPr>
      </w:pPr>
    </w:p>
    <w:p w14:paraId="295B5EB7" w14:textId="77777777" w:rsidR="002E3021" w:rsidRPr="002E3021" w:rsidRDefault="002E3021" w:rsidP="002E3021">
      <w:pPr>
        <w:wordWrap w:val="0"/>
        <w:spacing w:line="360" w:lineRule="auto"/>
        <w:ind w:firstLine="420"/>
        <w:rPr>
          <w:rFonts w:ascii="仿宋" w:eastAsia="仿宋" w:hAnsi="仿宋" w:cs="仿宋" w:hint="eastAsia"/>
          <w:sz w:val="24"/>
          <w:szCs w:val="24"/>
        </w:rPr>
      </w:pPr>
    </w:p>
    <w:p w14:paraId="314D48CE" w14:textId="77777777" w:rsidR="002E3021" w:rsidRPr="002E3021" w:rsidRDefault="002E3021" w:rsidP="002E3021">
      <w:pPr>
        <w:wordWrap w:val="0"/>
        <w:spacing w:line="360" w:lineRule="auto"/>
        <w:ind w:firstLine="420"/>
        <w:rPr>
          <w:rFonts w:ascii="仿宋" w:eastAsia="仿宋" w:hAnsi="仿宋" w:cs="仿宋" w:hint="eastAsia"/>
          <w:sz w:val="24"/>
          <w:szCs w:val="24"/>
        </w:rPr>
      </w:pPr>
    </w:p>
    <w:p w14:paraId="7CEED4C2" w14:textId="77777777" w:rsidR="002E3021" w:rsidRPr="002E3021" w:rsidRDefault="002E3021" w:rsidP="002E3021">
      <w:pPr>
        <w:wordWrap w:val="0"/>
        <w:spacing w:line="360" w:lineRule="auto"/>
        <w:ind w:firstLine="420"/>
        <w:rPr>
          <w:rFonts w:ascii="仿宋" w:eastAsia="仿宋" w:hAnsi="仿宋" w:cs="仿宋" w:hint="eastAsia"/>
          <w:sz w:val="24"/>
          <w:szCs w:val="24"/>
        </w:rPr>
      </w:pPr>
    </w:p>
    <w:p w14:paraId="71651314" w14:textId="77777777" w:rsidR="002E3021" w:rsidRPr="002E3021" w:rsidRDefault="002E3021" w:rsidP="002E3021">
      <w:pPr>
        <w:wordWrap w:val="0"/>
        <w:spacing w:line="360" w:lineRule="auto"/>
        <w:ind w:firstLine="420"/>
        <w:rPr>
          <w:rFonts w:ascii="仿宋" w:eastAsia="仿宋" w:hAnsi="仿宋" w:cs="仿宋" w:hint="eastAsia"/>
          <w:sz w:val="24"/>
          <w:szCs w:val="24"/>
        </w:rPr>
      </w:pPr>
    </w:p>
    <w:p w14:paraId="4D99E92A" w14:textId="77777777" w:rsidR="002E3021" w:rsidRPr="002E3021" w:rsidRDefault="002E3021" w:rsidP="002E3021">
      <w:pPr>
        <w:wordWrap w:val="0"/>
        <w:spacing w:line="360" w:lineRule="auto"/>
        <w:ind w:firstLine="420"/>
        <w:rPr>
          <w:rFonts w:ascii="仿宋" w:eastAsia="仿宋" w:hAnsi="仿宋" w:cs="仿宋" w:hint="eastAsia"/>
          <w:sz w:val="24"/>
          <w:szCs w:val="24"/>
        </w:rPr>
      </w:pPr>
    </w:p>
    <w:p w14:paraId="2492D6B0" w14:textId="77777777" w:rsidR="002E3021" w:rsidRPr="002E3021" w:rsidRDefault="002E3021" w:rsidP="002E3021">
      <w:pPr>
        <w:wordWrap w:val="0"/>
        <w:spacing w:line="360" w:lineRule="auto"/>
        <w:rPr>
          <w:rFonts w:ascii="仿宋" w:eastAsia="仿宋" w:hAnsi="仿宋" w:cs="仿宋" w:hint="eastAsia"/>
          <w:sz w:val="24"/>
          <w:szCs w:val="24"/>
        </w:rPr>
      </w:pPr>
    </w:p>
    <w:p w14:paraId="3042DD07" w14:textId="77777777" w:rsidR="002E3021" w:rsidRPr="002E3021" w:rsidRDefault="002E3021" w:rsidP="002E3021">
      <w:pPr>
        <w:wordWrap w:val="0"/>
        <w:autoSpaceDE w:val="0"/>
        <w:autoSpaceDN w:val="0"/>
        <w:adjustRightInd w:val="0"/>
        <w:rPr>
          <w:rFonts w:ascii="仿宋" w:eastAsia="仿宋" w:hAnsi="仿宋" w:cs="仿宋" w:hint="eastAsia"/>
          <w:b/>
          <w:bCs/>
          <w:sz w:val="44"/>
          <w:szCs w:val="44"/>
        </w:rPr>
      </w:pPr>
      <w:bookmarkStart w:id="3" w:name="_Toc290463853"/>
      <w:r w:rsidRPr="002E3021">
        <w:rPr>
          <w:rFonts w:ascii="仿宋" w:eastAsia="仿宋" w:hAnsi="仿宋" w:cs="仿宋" w:hint="eastAsia"/>
          <w:b/>
          <w:bCs/>
          <w:sz w:val="44"/>
          <w:szCs w:val="44"/>
        </w:rPr>
        <w:lastRenderedPageBreak/>
        <w:br w:type="page"/>
      </w:r>
    </w:p>
    <w:p w14:paraId="10262D23" w14:textId="77777777" w:rsidR="002E3021" w:rsidRPr="002E3021" w:rsidRDefault="002E3021" w:rsidP="002E3021">
      <w:pPr>
        <w:wordWrap w:val="0"/>
        <w:autoSpaceDE w:val="0"/>
        <w:autoSpaceDN w:val="0"/>
        <w:adjustRightInd w:val="0"/>
        <w:spacing w:line="400" w:lineRule="exact"/>
        <w:jc w:val="center"/>
        <w:outlineLvl w:val="2"/>
        <w:rPr>
          <w:rFonts w:ascii="仿宋" w:eastAsia="仿宋" w:hAnsi="仿宋" w:cs="仿宋" w:hint="eastAsia"/>
          <w:b/>
          <w:bCs/>
          <w:sz w:val="28"/>
          <w:szCs w:val="28"/>
        </w:rPr>
      </w:pPr>
      <w:bookmarkStart w:id="4" w:name="_Toc478298274"/>
      <w:bookmarkStart w:id="5" w:name="_Toc528588642"/>
      <w:bookmarkStart w:id="6" w:name="_Toc507"/>
      <w:bookmarkStart w:id="7" w:name="_Toc5070"/>
      <w:bookmarkStart w:id="8" w:name="_Toc518916719"/>
      <w:bookmarkStart w:id="9" w:name="_Toc27538"/>
      <w:bookmarkStart w:id="10" w:name="_Toc462128058"/>
      <w:bookmarkStart w:id="11" w:name="_Toc512272940"/>
      <w:r w:rsidRPr="002E3021">
        <w:rPr>
          <w:rFonts w:ascii="仿宋" w:eastAsia="仿宋" w:hAnsi="仿宋" w:cs="仿宋" w:hint="eastAsia"/>
          <w:b/>
          <w:bCs/>
          <w:sz w:val="28"/>
          <w:szCs w:val="28"/>
        </w:rPr>
        <w:lastRenderedPageBreak/>
        <w:t>一、投标函</w:t>
      </w:r>
      <w:bookmarkEnd w:id="4"/>
      <w:bookmarkEnd w:id="5"/>
      <w:bookmarkEnd w:id="6"/>
      <w:bookmarkEnd w:id="7"/>
      <w:bookmarkEnd w:id="8"/>
      <w:bookmarkEnd w:id="9"/>
      <w:bookmarkEnd w:id="10"/>
      <w:bookmarkEnd w:id="11"/>
    </w:p>
    <w:p w14:paraId="239E5828" w14:textId="77777777" w:rsidR="002E3021" w:rsidRPr="002E3021" w:rsidRDefault="002E3021" w:rsidP="002E3021">
      <w:pPr>
        <w:wordWrap w:val="0"/>
        <w:spacing w:line="440" w:lineRule="exact"/>
        <w:rPr>
          <w:rFonts w:ascii="仿宋" w:eastAsia="仿宋" w:hAnsi="仿宋" w:cs="仿宋" w:hint="eastAsia"/>
          <w:szCs w:val="21"/>
        </w:rPr>
      </w:pPr>
      <w:r w:rsidRPr="002E3021">
        <w:rPr>
          <w:rFonts w:ascii="仿宋" w:eastAsia="仿宋" w:hAnsi="仿宋" w:cs="仿宋" w:hint="eastAsia"/>
          <w:szCs w:val="24"/>
          <w:u w:val="single"/>
        </w:rPr>
        <w:t>浙江湖杭高速公路有限公司</w:t>
      </w:r>
      <w:r w:rsidRPr="002E3021">
        <w:rPr>
          <w:rFonts w:ascii="仿宋" w:eastAsia="仿宋" w:hAnsi="仿宋" w:cs="仿宋" w:hint="eastAsia"/>
          <w:szCs w:val="21"/>
        </w:rPr>
        <w:t>：</w:t>
      </w:r>
    </w:p>
    <w:p w14:paraId="0CA8B21A" w14:textId="77777777" w:rsidR="002E3021" w:rsidRPr="002E3021" w:rsidRDefault="002E3021" w:rsidP="002E3021">
      <w:pPr>
        <w:wordWrap w:val="0"/>
        <w:spacing w:line="360" w:lineRule="auto"/>
        <w:ind w:left="420"/>
        <w:rPr>
          <w:rFonts w:ascii="仿宋" w:eastAsia="仿宋" w:hAnsi="仿宋" w:cs="仿宋" w:hint="eastAsia"/>
          <w:szCs w:val="21"/>
        </w:rPr>
      </w:pPr>
    </w:p>
    <w:p w14:paraId="3EC5526E" w14:textId="77777777" w:rsidR="002E3021" w:rsidRPr="002E3021" w:rsidRDefault="002E3021" w:rsidP="002E3021">
      <w:pPr>
        <w:numPr>
          <w:ilvl w:val="0"/>
          <w:numId w:val="5"/>
        </w:numPr>
        <w:wordWrap w:val="0"/>
        <w:spacing w:line="360" w:lineRule="auto"/>
        <w:ind w:firstLineChars="200" w:firstLine="420"/>
        <w:rPr>
          <w:rFonts w:ascii="仿宋" w:eastAsia="仿宋" w:hAnsi="仿宋" w:cs="仿宋" w:hint="eastAsia"/>
          <w:szCs w:val="21"/>
        </w:rPr>
      </w:pPr>
      <w:r w:rsidRPr="002E3021">
        <w:rPr>
          <w:rFonts w:ascii="仿宋" w:eastAsia="仿宋" w:hAnsi="仿宋" w:cs="仿宋" w:hint="eastAsia"/>
          <w:szCs w:val="21"/>
        </w:rPr>
        <w:t>经现场踏勘和研究</w:t>
      </w:r>
      <w:r w:rsidRPr="002E3021">
        <w:rPr>
          <w:rFonts w:ascii="仿宋" w:eastAsia="仿宋" w:hAnsi="仿宋" w:cs="仿宋" w:hint="eastAsia"/>
          <w:szCs w:val="21"/>
          <w:u w:val="single"/>
        </w:rPr>
        <w:t>（项目名称</w:t>
      </w:r>
      <w:r w:rsidRPr="002E3021">
        <w:rPr>
          <w:rFonts w:ascii="仿宋" w:eastAsia="仿宋" w:hAnsi="仿宋" w:cs="仿宋" w:hint="eastAsia"/>
          <w:szCs w:val="21"/>
        </w:rPr>
        <w:t>）招标文件的全部内容（</w:t>
      </w:r>
      <w:proofErr w:type="gramStart"/>
      <w:r w:rsidRPr="002E3021">
        <w:rPr>
          <w:rFonts w:ascii="仿宋" w:eastAsia="仿宋" w:hAnsi="仿宋" w:cs="仿宋" w:hint="eastAsia"/>
          <w:szCs w:val="21"/>
        </w:rPr>
        <w:t>含第</w:t>
      </w:r>
      <w:proofErr w:type="gramEnd"/>
      <w:r w:rsidRPr="002E3021">
        <w:rPr>
          <w:rFonts w:ascii="仿宋" w:eastAsia="仿宋" w:hAnsi="仿宋" w:cs="仿宋" w:hint="eastAsia"/>
          <w:szCs w:val="21"/>
        </w:rPr>
        <w:t>___号至第___号补遗书）后，我方就本次科研项目招标的相关服务进行投标，</w:t>
      </w:r>
      <w:r w:rsidRPr="002E3021">
        <w:rPr>
          <w:rFonts w:ascii="仿宋" w:eastAsia="仿宋" w:hAnsi="仿宋" w:cs="仿宋" w:hint="eastAsia"/>
          <w:snapToGrid w:val="0"/>
          <w:kern w:val="0"/>
          <w:szCs w:val="21"/>
        </w:rPr>
        <w:t>愿意以人民币（大写）</w:t>
      </w:r>
      <w:r w:rsidRPr="002E3021">
        <w:rPr>
          <w:rFonts w:ascii="仿宋" w:eastAsia="仿宋" w:hAnsi="仿宋" w:cs="仿宋" w:hint="eastAsia"/>
          <w:snapToGrid w:val="0"/>
          <w:kern w:val="0"/>
          <w:szCs w:val="21"/>
          <w:u w:val="single"/>
        </w:rPr>
        <w:t xml:space="preserve">        </w:t>
      </w:r>
      <w:r w:rsidRPr="002E3021">
        <w:rPr>
          <w:rFonts w:ascii="仿宋" w:eastAsia="仿宋" w:hAnsi="仿宋" w:cs="仿宋" w:hint="eastAsia"/>
          <w:snapToGrid w:val="0"/>
          <w:kern w:val="0"/>
          <w:szCs w:val="21"/>
        </w:rPr>
        <w:t>元（</w:t>
      </w:r>
      <w:r w:rsidRPr="002E3021">
        <w:rPr>
          <w:rFonts w:ascii="Calibri" w:eastAsia="仿宋" w:hAnsi="Calibri" w:cs="Calibri"/>
          <w:snapToGrid w:val="0"/>
          <w:kern w:val="0"/>
          <w:szCs w:val="21"/>
        </w:rPr>
        <w:t>¥</w:t>
      </w:r>
      <w:r w:rsidRPr="002E3021">
        <w:rPr>
          <w:rFonts w:ascii="仿宋" w:eastAsia="仿宋" w:hAnsi="仿宋" w:cs="仿宋" w:hint="eastAsia"/>
          <w:snapToGrid w:val="0"/>
          <w:w w:val="200"/>
          <w:kern w:val="0"/>
          <w:szCs w:val="21"/>
          <w:u w:val="single"/>
        </w:rPr>
        <w:t xml:space="preserve">    </w:t>
      </w:r>
      <w:r w:rsidRPr="002E3021">
        <w:rPr>
          <w:rFonts w:ascii="仿宋" w:eastAsia="仿宋" w:hAnsi="仿宋" w:cs="仿宋" w:hint="eastAsia"/>
          <w:snapToGrid w:val="0"/>
          <w:kern w:val="0"/>
          <w:szCs w:val="21"/>
          <w:u w:val="single"/>
        </w:rPr>
        <w:tab/>
      </w:r>
      <w:r w:rsidRPr="002E3021">
        <w:rPr>
          <w:rFonts w:ascii="仿宋" w:eastAsia="仿宋" w:hAnsi="仿宋" w:cs="仿宋" w:hint="eastAsia"/>
          <w:snapToGrid w:val="0"/>
          <w:kern w:val="0"/>
          <w:szCs w:val="21"/>
        </w:rPr>
        <w:t>）的投标总报价，完成本招标项目规定的所有工作内容</w:t>
      </w:r>
      <w:r w:rsidRPr="002E3021">
        <w:rPr>
          <w:rFonts w:ascii="仿宋" w:eastAsia="仿宋" w:hAnsi="仿宋" w:cs="仿宋" w:hint="eastAsia"/>
          <w:szCs w:val="21"/>
        </w:rPr>
        <w:t>。</w:t>
      </w:r>
    </w:p>
    <w:p w14:paraId="32F82EA3" w14:textId="77777777" w:rsidR="002E3021" w:rsidRPr="002E3021" w:rsidRDefault="002E3021" w:rsidP="002E3021">
      <w:pPr>
        <w:wordWrap w:val="0"/>
        <w:spacing w:line="440" w:lineRule="exact"/>
        <w:ind w:firstLineChars="200" w:firstLine="420"/>
        <w:rPr>
          <w:rFonts w:ascii="仿宋" w:eastAsia="仿宋" w:hAnsi="仿宋" w:cs="仿宋" w:hint="eastAsia"/>
          <w:szCs w:val="21"/>
        </w:rPr>
      </w:pPr>
      <w:r w:rsidRPr="002E3021">
        <w:rPr>
          <w:rFonts w:ascii="仿宋" w:eastAsia="仿宋" w:hAnsi="仿宋" w:cs="仿宋" w:hint="eastAsia"/>
          <w:szCs w:val="21"/>
        </w:rPr>
        <w:t>2、一旦我方中标，我方保证在收到中标通知书规定的期限内与你方签订合同协议书，并在合同协议书所规定的期限内完成相关课题研究。</w:t>
      </w:r>
    </w:p>
    <w:p w14:paraId="7621F389" w14:textId="77777777" w:rsidR="002E3021" w:rsidRPr="002E3021" w:rsidRDefault="002E3021" w:rsidP="002E3021">
      <w:pPr>
        <w:wordWrap w:val="0"/>
        <w:spacing w:line="440" w:lineRule="exact"/>
        <w:ind w:firstLineChars="200" w:firstLine="420"/>
        <w:rPr>
          <w:rFonts w:ascii="仿宋" w:eastAsia="仿宋" w:hAnsi="仿宋" w:cs="仿宋" w:hint="eastAsia"/>
          <w:szCs w:val="21"/>
        </w:rPr>
      </w:pPr>
      <w:r w:rsidRPr="002E3021">
        <w:rPr>
          <w:rFonts w:ascii="仿宋" w:eastAsia="仿宋" w:hAnsi="仿宋" w:cs="仿宋" w:hint="eastAsia"/>
          <w:szCs w:val="21"/>
        </w:rPr>
        <w:t>3、项目负责人姓名：__________职称：________。</w:t>
      </w:r>
    </w:p>
    <w:p w14:paraId="0F88C42F" w14:textId="77777777" w:rsidR="002E3021" w:rsidRPr="002E3021" w:rsidRDefault="002E3021" w:rsidP="002E3021">
      <w:pPr>
        <w:wordWrap w:val="0"/>
        <w:spacing w:line="440" w:lineRule="exact"/>
        <w:ind w:firstLineChars="200" w:firstLine="420"/>
        <w:rPr>
          <w:rFonts w:ascii="仿宋" w:eastAsia="仿宋" w:hAnsi="仿宋" w:cs="仿宋" w:hint="eastAsia"/>
          <w:szCs w:val="21"/>
        </w:rPr>
      </w:pPr>
      <w:r w:rsidRPr="002E3021">
        <w:rPr>
          <w:rFonts w:ascii="仿宋" w:eastAsia="仿宋" w:hAnsi="仿宋" w:cs="仿宋" w:hint="eastAsia"/>
          <w:szCs w:val="21"/>
        </w:rPr>
        <w:t>4、我方承诺在本投标文件有效期内，本</w:t>
      </w:r>
      <w:proofErr w:type="gramStart"/>
      <w:r w:rsidRPr="002E3021">
        <w:rPr>
          <w:rFonts w:ascii="仿宋" w:eastAsia="仿宋" w:hAnsi="仿宋" w:cs="仿宋" w:hint="eastAsia"/>
          <w:szCs w:val="21"/>
        </w:rPr>
        <w:t>投标函对我方</w:t>
      </w:r>
      <w:proofErr w:type="gramEnd"/>
      <w:r w:rsidRPr="002E3021">
        <w:rPr>
          <w:rFonts w:ascii="仿宋" w:eastAsia="仿宋" w:hAnsi="仿宋" w:cs="仿宋" w:hint="eastAsia"/>
          <w:szCs w:val="21"/>
        </w:rPr>
        <w:t>具有约束力，并随时接受中标。</w:t>
      </w:r>
    </w:p>
    <w:p w14:paraId="0CDB0AD5" w14:textId="77777777" w:rsidR="002E3021" w:rsidRPr="002E3021" w:rsidRDefault="002E3021" w:rsidP="002E3021">
      <w:pPr>
        <w:wordWrap w:val="0"/>
        <w:spacing w:line="440" w:lineRule="exact"/>
        <w:ind w:firstLineChars="200" w:firstLine="420"/>
        <w:rPr>
          <w:rFonts w:ascii="仿宋" w:eastAsia="仿宋" w:hAnsi="仿宋" w:cs="仿宋" w:hint="eastAsia"/>
          <w:szCs w:val="21"/>
        </w:rPr>
      </w:pPr>
      <w:r w:rsidRPr="002E3021">
        <w:rPr>
          <w:rFonts w:ascii="仿宋" w:eastAsia="仿宋" w:hAnsi="仿宋" w:cs="仿宋" w:hint="eastAsia"/>
          <w:szCs w:val="21"/>
        </w:rPr>
        <w:t>5、在合同协议书正式签署生效之前，本投标函连同你方的中标通知书将构成我们双方之间共同遵守的文件，对双方具有约束力。</w:t>
      </w:r>
    </w:p>
    <w:p w14:paraId="4A3B32FE" w14:textId="77777777" w:rsidR="002E3021" w:rsidRPr="002E3021" w:rsidRDefault="002E3021" w:rsidP="002E3021">
      <w:pPr>
        <w:wordWrap w:val="0"/>
        <w:spacing w:line="440" w:lineRule="exact"/>
        <w:ind w:firstLineChars="200" w:firstLine="420"/>
        <w:rPr>
          <w:rFonts w:ascii="仿宋" w:eastAsia="仿宋" w:hAnsi="仿宋" w:cs="仿宋" w:hint="eastAsia"/>
          <w:szCs w:val="21"/>
        </w:rPr>
      </w:pPr>
      <w:r w:rsidRPr="002E3021">
        <w:rPr>
          <w:rFonts w:ascii="仿宋" w:eastAsia="仿宋" w:hAnsi="仿宋" w:cs="仿宋" w:hint="eastAsia"/>
          <w:szCs w:val="21"/>
        </w:rPr>
        <w:t>6、我方以金额为人民币______元投标保证金担保与本投标函同时递交。</w:t>
      </w:r>
    </w:p>
    <w:p w14:paraId="5C201B28" w14:textId="77777777" w:rsidR="002E3021" w:rsidRPr="002E3021" w:rsidRDefault="002E3021" w:rsidP="002E3021">
      <w:pPr>
        <w:wordWrap w:val="0"/>
        <w:spacing w:line="360" w:lineRule="auto"/>
        <w:ind w:firstLine="420"/>
        <w:rPr>
          <w:rFonts w:ascii="仿宋" w:eastAsia="仿宋" w:hAnsi="仿宋" w:cs="仿宋" w:hint="eastAsia"/>
          <w:szCs w:val="21"/>
        </w:rPr>
      </w:pPr>
    </w:p>
    <w:p w14:paraId="56BEA20D" w14:textId="77777777" w:rsidR="002E3021" w:rsidRPr="002E3021" w:rsidRDefault="002E3021" w:rsidP="002E3021">
      <w:pPr>
        <w:wordWrap w:val="0"/>
        <w:spacing w:line="360" w:lineRule="auto"/>
        <w:ind w:firstLine="420"/>
        <w:rPr>
          <w:rFonts w:ascii="仿宋" w:eastAsia="仿宋" w:hAnsi="仿宋" w:cs="仿宋" w:hint="eastAsia"/>
          <w:szCs w:val="21"/>
        </w:rPr>
      </w:pPr>
    </w:p>
    <w:p w14:paraId="6A5BA25D" w14:textId="77777777" w:rsidR="002E3021" w:rsidRPr="002E3021" w:rsidRDefault="002E3021" w:rsidP="002E3021">
      <w:pPr>
        <w:wordWrap w:val="0"/>
        <w:spacing w:line="360" w:lineRule="auto"/>
        <w:ind w:firstLine="420"/>
        <w:rPr>
          <w:rFonts w:ascii="仿宋" w:eastAsia="仿宋" w:hAnsi="仿宋" w:cs="仿宋" w:hint="eastAsia"/>
          <w:szCs w:val="21"/>
        </w:rPr>
      </w:pPr>
    </w:p>
    <w:p w14:paraId="5870BB3A" w14:textId="77777777" w:rsidR="002E3021" w:rsidRPr="002E3021" w:rsidRDefault="002E3021" w:rsidP="002E3021">
      <w:pPr>
        <w:wordWrap w:val="0"/>
        <w:spacing w:line="360" w:lineRule="auto"/>
        <w:ind w:firstLine="420"/>
        <w:rPr>
          <w:rFonts w:ascii="仿宋" w:eastAsia="仿宋" w:hAnsi="仿宋" w:cs="仿宋" w:hint="eastAsia"/>
          <w:szCs w:val="21"/>
        </w:rPr>
      </w:pPr>
    </w:p>
    <w:p w14:paraId="77CB7A0E" w14:textId="77777777" w:rsidR="002E3021" w:rsidRPr="002E3021" w:rsidRDefault="002E3021" w:rsidP="002E3021">
      <w:pPr>
        <w:wordWrap w:val="0"/>
        <w:spacing w:line="360" w:lineRule="auto"/>
        <w:ind w:firstLineChars="1275" w:firstLine="2678"/>
        <w:rPr>
          <w:rFonts w:ascii="仿宋" w:eastAsia="仿宋" w:hAnsi="仿宋" w:cs="仿宋" w:hint="eastAsia"/>
          <w:szCs w:val="21"/>
        </w:rPr>
      </w:pPr>
    </w:p>
    <w:p w14:paraId="5416710F" w14:textId="77777777" w:rsidR="002E3021" w:rsidRPr="002E3021" w:rsidRDefault="002E3021" w:rsidP="002E3021">
      <w:pPr>
        <w:wordWrap w:val="0"/>
        <w:spacing w:line="360" w:lineRule="auto"/>
        <w:ind w:firstLineChars="1800" w:firstLine="3780"/>
        <w:rPr>
          <w:rFonts w:ascii="仿宋" w:eastAsia="仿宋" w:hAnsi="仿宋" w:cs="仿宋" w:hint="eastAsia"/>
          <w:szCs w:val="21"/>
        </w:rPr>
      </w:pPr>
      <w:r w:rsidRPr="002E3021">
        <w:rPr>
          <w:rFonts w:ascii="仿宋" w:eastAsia="仿宋" w:hAnsi="仿宋" w:cs="仿宋" w:hint="eastAsia"/>
          <w:szCs w:val="21"/>
        </w:rPr>
        <w:t>投标人：（盖单位电子公章）</w:t>
      </w:r>
    </w:p>
    <w:p w14:paraId="7BFC1D98" w14:textId="77777777" w:rsidR="002E3021" w:rsidRPr="002E3021" w:rsidRDefault="002E3021" w:rsidP="002E3021">
      <w:pPr>
        <w:wordWrap w:val="0"/>
        <w:spacing w:line="360" w:lineRule="auto"/>
        <w:ind w:firstLineChars="1800" w:firstLine="3780"/>
        <w:rPr>
          <w:rFonts w:ascii="仿宋" w:eastAsia="仿宋" w:hAnsi="仿宋" w:cs="仿宋" w:hint="eastAsia"/>
          <w:szCs w:val="21"/>
        </w:rPr>
      </w:pPr>
      <w:r w:rsidRPr="002E3021">
        <w:rPr>
          <w:rFonts w:ascii="仿宋" w:eastAsia="仿宋" w:hAnsi="仿宋" w:cs="仿宋" w:hint="eastAsia"/>
          <w:szCs w:val="21"/>
        </w:rPr>
        <w:t>法人代表人（</w:t>
      </w:r>
      <w:proofErr w:type="gramStart"/>
      <w:r w:rsidRPr="002E3021">
        <w:rPr>
          <w:rFonts w:ascii="仿宋" w:eastAsia="仿宋" w:hAnsi="仿宋" w:cs="仿宋" w:hint="eastAsia"/>
          <w:szCs w:val="21"/>
        </w:rPr>
        <w:t>盖电子章</w:t>
      </w:r>
      <w:proofErr w:type="gramEnd"/>
      <w:r w:rsidRPr="002E3021">
        <w:rPr>
          <w:rFonts w:ascii="仿宋" w:eastAsia="仿宋" w:hAnsi="仿宋" w:cs="仿宋" w:hint="eastAsia"/>
          <w:szCs w:val="21"/>
        </w:rPr>
        <w:t xml:space="preserve">）：  </w:t>
      </w:r>
    </w:p>
    <w:p w14:paraId="1208458F" w14:textId="77777777" w:rsidR="002E3021" w:rsidRPr="002E3021" w:rsidRDefault="002E3021" w:rsidP="002E3021">
      <w:pPr>
        <w:wordWrap w:val="0"/>
        <w:spacing w:line="360" w:lineRule="auto"/>
        <w:ind w:firstLineChars="1800" w:firstLine="3780"/>
        <w:rPr>
          <w:rFonts w:ascii="仿宋" w:eastAsia="仿宋" w:hAnsi="仿宋" w:cs="仿宋" w:hint="eastAsia"/>
          <w:szCs w:val="21"/>
        </w:rPr>
      </w:pPr>
      <w:r w:rsidRPr="002E3021">
        <w:rPr>
          <w:rFonts w:ascii="仿宋" w:eastAsia="仿宋" w:hAnsi="仿宋" w:cs="仿宋" w:hint="eastAsia"/>
          <w:szCs w:val="21"/>
        </w:rPr>
        <w:t xml:space="preserve">投标联系人手机电话：             </w:t>
      </w:r>
    </w:p>
    <w:p w14:paraId="626143CE" w14:textId="77777777" w:rsidR="002E3021" w:rsidRPr="002E3021" w:rsidRDefault="002E3021" w:rsidP="002E3021">
      <w:pPr>
        <w:wordWrap w:val="0"/>
        <w:spacing w:line="360" w:lineRule="auto"/>
        <w:ind w:firstLineChars="1800" w:firstLine="3780"/>
        <w:rPr>
          <w:rFonts w:ascii="仿宋" w:eastAsia="仿宋" w:hAnsi="仿宋" w:cs="仿宋" w:hint="eastAsia"/>
          <w:szCs w:val="21"/>
        </w:rPr>
      </w:pPr>
    </w:p>
    <w:p w14:paraId="48733344" w14:textId="77777777" w:rsidR="002E3021" w:rsidRPr="002E3021" w:rsidRDefault="002E3021" w:rsidP="002E3021">
      <w:pPr>
        <w:wordWrap w:val="0"/>
        <w:spacing w:line="360" w:lineRule="auto"/>
        <w:ind w:firstLineChars="2700" w:firstLine="5670"/>
        <w:rPr>
          <w:rFonts w:ascii="仿宋" w:eastAsia="仿宋" w:hAnsi="仿宋" w:cs="仿宋" w:hint="eastAsia"/>
          <w:sz w:val="24"/>
          <w:szCs w:val="24"/>
        </w:rPr>
      </w:pPr>
      <w:r w:rsidRPr="002E3021">
        <w:rPr>
          <w:rFonts w:ascii="仿宋" w:eastAsia="仿宋" w:hAnsi="仿宋" w:cs="仿宋" w:hint="eastAsia"/>
          <w:szCs w:val="21"/>
        </w:rPr>
        <w:t>年  月  日</w:t>
      </w:r>
    </w:p>
    <w:p w14:paraId="06829418" w14:textId="77777777" w:rsidR="002E3021" w:rsidRPr="002E3021" w:rsidRDefault="002E3021" w:rsidP="002E3021">
      <w:pPr>
        <w:wordWrap w:val="0"/>
        <w:spacing w:line="360" w:lineRule="auto"/>
        <w:ind w:firstLine="420"/>
        <w:rPr>
          <w:rFonts w:ascii="仿宋" w:eastAsia="仿宋" w:hAnsi="仿宋" w:cs="仿宋" w:hint="eastAsia"/>
          <w:sz w:val="24"/>
          <w:szCs w:val="24"/>
        </w:rPr>
      </w:pPr>
    </w:p>
    <w:bookmarkEnd w:id="3"/>
    <w:p w14:paraId="5A780EC5" w14:textId="77777777" w:rsidR="002E3021" w:rsidRPr="002E3021" w:rsidRDefault="002E3021" w:rsidP="002E3021">
      <w:pPr>
        <w:wordWrap w:val="0"/>
        <w:autoSpaceDE w:val="0"/>
        <w:autoSpaceDN w:val="0"/>
        <w:adjustRightInd w:val="0"/>
        <w:rPr>
          <w:rFonts w:ascii="仿宋" w:eastAsia="仿宋" w:hAnsi="仿宋" w:cs="仿宋" w:hint="eastAsia"/>
          <w:sz w:val="20"/>
          <w:szCs w:val="20"/>
        </w:rPr>
      </w:pPr>
      <w:r w:rsidRPr="002E3021">
        <w:rPr>
          <w:rFonts w:ascii="仿宋" w:eastAsia="仿宋" w:hAnsi="仿宋" w:cs="仿宋" w:hint="eastAsia"/>
          <w:sz w:val="20"/>
          <w:szCs w:val="20"/>
        </w:rPr>
        <w:t xml:space="preserve"> </w:t>
      </w:r>
    </w:p>
    <w:p w14:paraId="4ADB824B" w14:textId="77777777" w:rsidR="002E3021" w:rsidRPr="002E3021" w:rsidRDefault="002E3021" w:rsidP="002E3021">
      <w:pPr>
        <w:wordWrap w:val="0"/>
        <w:rPr>
          <w:rFonts w:ascii="仿宋" w:eastAsia="仿宋" w:hAnsi="仿宋" w:cs="仿宋" w:hint="eastAsia"/>
          <w:sz w:val="24"/>
          <w:szCs w:val="20"/>
        </w:rPr>
      </w:pPr>
      <w:r w:rsidRPr="002E3021">
        <w:rPr>
          <w:rFonts w:ascii="仿宋" w:eastAsia="仿宋" w:hAnsi="仿宋" w:cs="仿宋" w:hint="eastAsia"/>
          <w:szCs w:val="24"/>
        </w:rPr>
        <w:br w:type="page"/>
      </w:r>
      <w:bookmarkStart w:id="12" w:name="_Toc290463854"/>
    </w:p>
    <w:p w14:paraId="62225235" w14:textId="77777777" w:rsidR="002E3021" w:rsidRPr="002E3021" w:rsidRDefault="002E3021" w:rsidP="002E3021">
      <w:pPr>
        <w:wordWrap w:val="0"/>
        <w:autoSpaceDE w:val="0"/>
        <w:autoSpaceDN w:val="0"/>
        <w:adjustRightInd w:val="0"/>
        <w:spacing w:line="400" w:lineRule="exact"/>
        <w:jc w:val="center"/>
        <w:outlineLvl w:val="2"/>
        <w:rPr>
          <w:rFonts w:ascii="仿宋" w:eastAsia="仿宋" w:hAnsi="仿宋" w:cs="仿宋" w:hint="eastAsia"/>
          <w:b/>
          <w:bCs/>
          <w:sz w:val="28"/>
          <w:szCs w:val="28"/>
        </w:rPr>
      </w:pPr>
      <w:bookmarkStart w:id="13" w:name="_Toc528588643"/>
      <w:bookmarkStart w:id="14" w:name="_Toc478298275"/>
      <w:bookmarkStart w:id="15" w:name="_Toc518916720"/>
      <w:bookmarkStart w:id="16" w:name="_Toc462128059"/>
      <w:bookmarkStart w:id="17" w:name="_Toc15223"/>
      <w:r w:rsidRPr="002E3021">
        <w:rPr>
          <w:rFonts w:ascii="仿宋" w:eastAsia="仿宋" w:hAnsi="仿宋" w:cs="仿宋" w:hint="eastAsia"/>
          <w:b/>
          <w:bCs/>
          <w:sz w:val="28"/>
          <w:szCs w:val="28"/>
        </w:rPr>
        <w:lastRenderedPageBreak/>
        <w:t>二、法定代表人身份证明或法定代表人的授权委托书</w:t>
      </w:r>
      <w:bookmarkEnd w:id="12"/>
      <w:bookmarkEnd w:id="13"/>
      <w:bookmarkEnd w:id="14"/>
      <w:bookmarkEnd w:id="15"/>
      <w:bookmarkEnd w:id="16"/>
      <w:bookmarkEnd w:id="17"/>
    </w:p>
    <w:p w14:paraId="59B8A8B9" w14:textId="77777777" w:rsidR="002E3021" w:rsidRPr="002E3021" w:rsidRDefault="002E3021" w:rsidP="002E3021">
      <w:pPr>
        <w:wordWrap w:val="0"/>
        <w:spacing w:line="360" w:lineRule="auto"/>
        <w:jc w:val="center"/>
        <w:rPr>
          <w:rFonts w:ascii="仿宋" w:eastAsia="仿宋" w:hAnsi="仿宋" w:cs="仿宋" w:hint="eastAsia"/>
          <w:b/>
          <w:bCs/>
          <w:sz w:val="32"/>
          <w:szCs w:val="32"/>
        </w:rPr>
      </w:pPr>
    </w:p>
    <w:p w14:paraId="1C2DA982" w14:textId="77777777" w:rsidR="002E3021" w:rsidRPr="002E3021" w:rsidRDefault="002E3021" w:rsidP="002E3021">
      <w:pPr>
        <w:wordWrap w:val="0"/>
        <w:spacing w:line="360" w:lineRule="auto"/>
        <w:jc w:val="center"/>
        <w:rPr>
          <w:rFonts w:ascii="仿宋" w:eastAsia="仿宋" w:hAnsi="仿宋" w:cs="仿宋" w:hint="eastAsia"/>
          <w:b/>
          <w:bCs/>
          <w:sz w:val="30"/>
          <w:szCs w:val="30"/>
        </w:rPr>
      </w:pPr>
      <w:r w:rsidRPr="002E3021">
        <w:rPr>
          <w:rFonts w:ascii="仿宋" w:eastAsia="仿宋" w:hAnsi="仿宋" w:cs="仿宋" w:hint="eastAsia"/>
          <w:b/>
          <w:bCs/>
          <w:sz w:val="30"/>
          <w:szCs w:val="30"/>
        </w:rPr>
        <w:t>（一）法定代表人身份证明</w:t>
      </w:r>
    </w:p>
    <w:p w14:paraId="1ECCB413" w14:textId="77777777" w:rsidR="002E3021" w:rsidRPr="002E3021" w:rsidRDefault="002E3021" w:rsidP="002E3021">
      <w:pPr>
        <w:wordWrap w:val="0"/>
        <w:spacing w:line="360" w:lineRule="auto"/>
        <w:ind w:firstLine="420"/>
        <w:rPr>
          <w:rFonts w:ascii="仿宋" w:eastAsia="仿宋" w:hAnsi="仿宋" w:cs="仿宋" w:hint="eastAsia"/>
          <w:sz w:val="24"/>
          <w:szCs w:val="24"/>
        </w:rPr>
      </w:pPr>
    </w:p>
    <w:p w14:paraId="2E24FA32" w14:textId="77777777" w:rsidR="002E3021" w:rsidRPr="002E3021" w:rsidRDefault="002E3021" w:rsidP="002E3021">
      <w:pPr>
        <w:spacing w:line="360" w:lineRule="auto"/>
        <w:ind w:firstLineChars="200" w:firstLine="420"/>
        <w:rPr>
          <w:rFonts w:ascii="仿宋" w:eastAsia="仿宋" w:hAnsi="仿宋" w:cs="仿宋" w:hint="eastAsia"/>
          <w:u w:val="single"/>
        </w:rPr>
      </w:pPr>
      <w:r w:rsidRPr="002E3021">
        <w:rPr>
          <w:rFonts w:ascii="仿宋" w:eastAsia="仿宋" w:hAnsi="仿宋" w:cs="仿宋" w:hint="eastAsia"/>
        </w:rPr>
        <w:t>投标人名称：</w:t>
      </w:r>
      <w:r w:rsidRPr="002E3021">
        <w:rPr>
          <w:rFonts w:ascii="仿宋" w:eastAsia="仿宋" w:hAnsi="仿宋" w:cs="仿宋" w:hint="eastAsia"/>
          <w:u w:val="single"/>
        </w:rPr>
        <w:t xml:space="preserve">                        </w:t>
      </w:r>
    </w:p>
    <w:p w14:paraId="5B9F19F8" w14:textId="77777777" w:rsidR="002E3021" w:rsidRPr="002E3021" w:rsidRDefault="002E3021" w:rsidP="002E3021">
      <w:pPr>
        <w:spacing w:line="360" w:lineRule="auto"/>
        <w:ind w:firstLineChars="200" w:firstLine="420"/>
        <w:rPr>
          <w:rFonts w:ascii="仿宋" w:eastAsia="仿宋" w:hAnsi="仿宋" w:cs="仿宋" w:hint="eastAsia"/>
          <w:u w:val="single"/>
        </w:rPr>
      </w:pPr>
      <w:r w:rsidRPr="002E3021">
        <w:rPr>
          <w:rFonts w:ascii="仿宋" w:eastAsia="仿宋" w:hAnsi="仿宋" w:cs="仿宋" w:hint="eastAsia"/>
        </w:rPr>
        <w:t>单位性质：</w:t>
      </w:r>
      <w:r w:rsidRPr="002E3021">
        <w:rPr>
          <w:rFonts w:ascii="仿宋" w:eastAsia="仿宋" w:hAnsi="仿宋" w:cs="仿宋" w:hint="eastAsia"/>
          <w:u w:val="single"/>
        </w:rPr>
        <w:t xml:space="preserve">                          </w:t>
      </w:r>
    </w:p>
    <w:p w14:paraId="01B415B7" w14:textId="77777777" w:rsidR="002E3021" w:rsidRPr="002E3021" w:rsidRDefault="002E3021" w:rsidP="002E3021">
      <w:pPr>
        <w:spacing w:line="360" w:lineRule="auto"/>
        <w:ind w:firstLineChars="200" w:firstLine="420"/>
        <w:rPr>
          <w:rFonts w:ascii="仿宋" w:eastAsia="仿宋" w:hAnsi="仿宋" w:cs="仿宋" w:hint="eastAsia"/>
          <w:u w:val="single"/>
        </w:rPr>
      </w:pPr>
      <w:r w:rsidRPr="002E3021">
        <w:rPr>
          <w:rFonts w:ascii="仿宋" w:eastAsia="仿宋" w:hAnsi="仿宋" w:cs="仿宋" w:hint="eastAsia"/>
        </w:rPr>
        <w:t>地    址：</w:t>
      </w:r>
      <w:r w:rsidRPr="002E3021">
        <w:rPr>
          <w:rFonts w:ascii="仿宋" w:eastAsia="仿宋" w:hAnsi="仿宋" w:cs="仿宋" w:hint="eastAsia"/>
          <w:u w:val="single"/>
        </w:rPr>
        <w:t xml:space="preserve">                          </w:t>
      </w:r>
    </w:p>
    <w:p w14:paraId="74B1C00E" w14:textId="77777777" w:rsidR="002E3021" w:rsidRPr="002E3021" w:rsidRDefault="002E3021" w:rsidP="002E3021">
      <w:pPr>
        <w:spacing w:line="360" w:lineRule="auto"/>
        <w:ind w:firstLineChars="200" w:firstLine="420"/>
        <w:rPr>
          <w:rFonts w:ascii="仿宋" w:eastAsia="仿宋" w:hAnsi="仿宋" w:cs="仿宋" w:hint="eastAsia"/>
        </w:rPr>
      </w:pPr>
      <w:r w:rsidRPr="002E3021">
        <w:rPr>
          <w:rFonts w:ascii="仿宋" w:eastAsia="仿宋" w:hAnsi="仿宋" w:cs="仿宋" w:hint="eastAsia"/>
        </w:rPr>
        <w:t>成立时间： ______年 ______月______日</w:t>
      </w:r>
    </w:p>
    <w:p w14:paraId="6221CA3A" w14:textId="77777777" w:rsidR="002E3021" w:rsidRPr="002E3021" w:rsidRDefault="002E3021" w:rsidP="002E3021">
      <w:pPr>
        <w:wordWrap w:val="0"/>
        <w:spacing w:line="360" w:lineRule="auto"/>
        <w:ind w:firstLineChars="200" w:firstLine="420"/>
        <w:rPr>
          <w:rFonts w:ascii="仿宋" w:eastAsia="仿宋" w:hAnsi="仿宋" w:cs="仿宋" w:hint="eastAsia"/>
        </w:rPr>
      </w:pPr>
      <w:r w:rsidRPr="002E3021">
        <w:rPr>
          <w:rFonts w:ascii="仿宋" w:eastAsia="仿宋" w:hAnsi="仿宋" w:cs="仿宋" w:hint="eastAsia"/>
        </w:rPr>
        <w:t>姓    名：</w:t>
      </w:r>
      <w:r w:rsidRPr="002E3021">
        <w:rPr>
          <w:rFonts w:ascii="仿宋" w:eastAsia="仿宋" w:hAnsi="仿宋" w:cs="仿宋" w:hint="eastAsia"/>
          <w:u w:val="single"/>
        </w:rPr>
        <w:t xml:space="preserve">     </w:t>
      </w:r>
      <w:r w:rsidRPr="002E3021">
        <w:rPr>
          <w:rFonts w:ascii="仿宋" w:eastAsia="仿宋" w:hAnsi="仿宋" w:cs="仿宋" w:hint="eastAsia"/>
          <w:szCs w:val="21"/>
          <w:u w:val="single"/>
        </w:rPr>
        <w:t xml:space="preserve">（法定代表人姓名）    </w:t>
      </w:r>
      <w:r w:rsidRPr="002E3021">
        <w:rPr>
          <w:rFonts w:ascii="仿宋" w:eastAsia="仿宋" w:hAnsi="仿宋" w:cs="仿宋" w:hint="eastAsia"/>
        </w:rPr>
        <w:t xml:space="preserve"> 性别：______ 年龄：______职务：______系</w:t>
      </w:r>
      <w:r w:rsidRPr="002E3021">
        <w:rPr>
          <w:rFonts w:ascii="仿宋" w:eastAsia="仿宋" w:hAnsi="仿宋" w:cs="仿宋" w:hint="eastAsia"/>
          <w:u w:val="single"/>
        </w:rPr>
        <w:t xml:space="preserve">     （投标人名称）</w:t>
      </w:r>
      <w:r w:rsidRPr="002E3021">
        <w:rPr>
          <w:rFonts w:ascii="仿宋" w:eastAsia="仿宋" w:hAnsi="仿宋" w:cs="仿宋" w:hint="eastAsia"/>
        </w:rPr>
        <w:t>的法定代表人。</w:t>
      </w:r>
    </w:p>
    <w:p w14:paraId="45580EA1" w14:textId="77777777" w:rsidR="002E3021" w:rsidRPr="002E3021" w:rsidRDefault="002E3021" w:rsidP="002E3021">
      <w:pPr>
        <w:spacing w:line="360" w:lineRule="auto"/>
        <w:ind w:firstLineChars="200" w:firstLine="420"/>
        <w:rPr>
          <w:rFonts w:ascii="仿宋" w:eastAsia="仿宋" w:hAnsi="仿宋" w:cs="仿宋" w:hint="eastAsia"/>
        </w:rPr>
      </w:pPr>
      <w:r w:rsidRPr="002E3021">
        <w:rPr>
          <w:rFonts w:ascii="仿宋" w:eastAsia="仿宋" w:hAnsi="仿宋" w:cs="仿宋" w:hint="eastAsia"/>
        </w:rPr>
        <w:t>特此证明。</w:t>
      </w:r>
    </w:p>
    <w:p w14:paraId="5E35FE1E" w14:textId="77777777" w:rsidR="002E3021" w:rsidRPr="002E3021" w:rsidRDefault="002E3021" w:rsidP="002E3021">
      <w:pPr>
        <w:spacing w:line="360" w:lineRule="auto"/>
        <w:rPr>
          <w:rFonts w:ascii="仿宋" w:eastAsia="仿宋" w:hAnsi="仿宋" w:cs="仿宋" w:hint="eastAsia"/>
        </w:rPr>
      </w:pPr>
    </w:p>
    <w:p w14:paraId="5862B79D" w14:textId="77777777" w:rsidR="002E3021" w:rsidRPr="002E3021" w:rsidRDefault="002E3021" w:rsidP="002E3021">
      <w:pPr>
        <w:spacing w:line="440" w:lineRule="exact"/>
        <w:ind w:leftChars="810" w:left="1701"/>
        <w:rPr>
          <w:rFonts w:ascii="仿宋" w:eastAsia="仿宋" w:hAnsi="仿宋" w:cs="仿宋" w:hint="eastAsia"/>
          <w:szCs w:val="21"/>
        </w:rPr>
      </w:pPr>
      <w:r w:rsidRPr="002E3021">
        <w:rPr>
          <w:rFonts w:ascii="仿宋" w:eastAsia="仿宋" w:hAnsi="仿宋" w:cs="仿宋" w:hint="eastAsia"/>
          <w:szCs w:val="21"/>
        </w:rPr>
        <w:t>投标人：</w:t>
      </w:r>
      <w:r w:rsidRPr="002E3021">
        <w:rPr>
          <w:rFonts w:ascii="仿宋" w:eastAsia="仿宋" w:hAnsi="仿宋" w:cs="仿宋" w:hint="eastAsia"/>
          <w:szCs w:val="21"/>
          <w:u w:val="single"/>
        </w:rPr>
        <w:t xml:space="preserve">                           </w:t>
      </w:r>
      <w:r w:rsidRPr="002E3021">
        <w:rPr>
          <w:rFonts w:ascii="仿宋" w:eastAsia="仿宋" w:hAnsi="仿宋" w:cs="仿宋" w:hint="eastAsia"/>
          <w:szCs w:val="21"/>
        </w:rPr>
        <w:t>（盖单位电子公章）</w:t>
      </w:r>
    </w:p>
    <w:p w14:paraId="5E2ADF65" w14:textId="77777777" w:rsidR="002E3021" w:rsidRPr="002E3021" w:rsidRDefault="002E3021" w:rsidP="002E3021">
      <w:pPr>
        <w:spacing w:line="440" w:lineRule="exact"/>
        <w:ind w:leftChars="810" w:left="1701"/>
        <w:rPr>
          <w:rFonts w:ascii="仿宋" w:eastAsia="仿宋" w:hAnsi="仿宋" w:cs="仿宋" w:hint="eastAsia"/>
          <w:szCs w:val="21"/>
        </w:rPr>
      </w:pPr>
      <w:r w:rsidRPr="002E3021">
        <w:rPr>
          <w:rFonts w:ascii="仿宋" w:eastAsia="仿宋" w:hAnsi="仿宋" w:cs="仿宋" w:hint="eastAsia"/>
          <w:szCs w:val="21"/>
        </w:rPr>
        <w:t>法定代表人：</w:t>
      </w:r>
      <w:r w:rsidRPr="002E3021">
        <w:rPr>
          <w:rFonts w:ascii="仿宋" w:eastAsia="仿宋" w:hAnsi="仿宋" w:cs="仿宋" w:hint="eastAsia"/>
          <w:szCs w:val="21"/>
          <w:u w:val="single"/>
        </w:rPr>
        <w:t xml:space="preserve">                       </w:t>
      </w:r>
      <w:r w:rsidRPr="002E3021">
        <w:rPr>
          <w:rFonts w:ascii="仿宋" w:eastAsia="仿宋" w:hAnsi="仿宋" w:cs="仿宋" w:hint="eastAsia"/>
          <w:szCs w:val="21"/>
        </w:rPr>
        <w:t>（盖法定代表人电子章）</w:t>
      </w:r>
    </w:p>
    <w:p w14:paraId="2DC90BF8" w14:textId="77777777" w:rsidR="002E3021" w:rsidRPr="002E3021" w:rsidRDefault="002E3021" w:rsidP="002E3021">
      <w:pPr>
        <w:spacing w:line="440" w:lineRule="exact"/>
        <w:ind w:leftChars="810" w:left="1701"/>
        <w:rPr>
          <w:rFonts w:ascii="仿宋" w:eastAsia="仿宋" w:hAnsi="仿宋" w:cs="仿宋" w:hint="eastAsia"/>
          <w:szCs w:val="21"/>
          <w:u w:val="single"/>
        </w:rPr>
      </w:pPr>
      <w:r w:rsidRPr="002E3021">
        <w:rPr>
          <w:rFonts w:ascii="仿宋" w:eastAsia="仿宋" w:hAnsi="仿宋" w:cs="仿宋" w:hint="eastAsia"/>
          <w:szCs w:val="21"/>
        </w:rPr>
        <w:t>联系电话：</w:t>
      </w:r>
      <w:r w:rsidRPr="002E3021">
        <w:rPr>
          <w:rFonts w:ascii="仿宋" w:eastAsia="仿宋" w:hAnsi="仿宋" w:cs="仿宋" w:hint="eastAsia"/>
          <w:szCs w:val="21"/>
          <w:u w:val="single"/>
        </w:rPr>
        <w:t xml:space="preserve">                          </w:t>
      </w:r>
    </w:p>
    <w:p w14:paraId="14DD009D" w14:textId="77777777" w:rsidR="002E3021" w:rsidRPr="002E3021" w:rsidRDefault="002E3021" w:rsidP="002E3021">
      <w:pPr>
        <w:spacing w:line="360" w:lineRule="auto"/>
        <w:ind w:firstLineChars="1755" w:firstLine="3685"/>
        <w:rPr>
          <w:rFonts w:ascii="仿宋" w:eastAsia="仿宋" w:hAnsi="仿宋" w:cs="仿宋" w:hint="eastAsia"/>
        </w:rPr>
      </w:pPr>
      <w:r w:rsidRPr="002E3021">
        <w:rPr>
          <w:rFonts w:ascii="仿宋" w:eastAsia="仿宋" w:hAnsi="仿宋" w:cs="仿宋" w:hint="eastAsia"/>
        </w:rPr>
        <w:t>______年 ______月____ 日</w:t>
      </w:r>
    </w:p>
    <w:p w14:paraId="7D6D4080" w14:textId="77777777" w:rsidR="002E3021" w:rsidRPr="002E3021" w:rsidRDefault="002E3021" w:rsidP="002E3021">
      <w:pPr>
        <w:widowControl/>
        <w:jc w:val="left"/>
        <w:rPr>
          <w:rFonts w:ascii="仿宋" w:eastAsia="仿宋" w:hAnsi="仿宋" w:cs="仿宋" w:hint="eastAsia"/>
        </w:rPr>
      </w:pPr>
    </w:p>
    <w:p w14:paraId="63507AEA" w14:textId="77777777" w:rsidR="002E3021" w:rsidRPr="002E3021" w:rsidRDefault="002E3021" w:rsidP="002E3021">
      <w:pPr>
        <w:spacing w:line="440" w:lineRule="exact"/>
        <w:rPr>
          <w:rFonts w:ascii="仿宋" w:eastAsia="仿宋" w:hAnsi="仿宋" w:cs="仿宋" w:hint="eastAsia"/>
          <w:szCs w:val="21"/>
        </w:rPr>
      </w:pPr>
    </w:p>
    <w:tbl>
      <w:tblPr>
        <w:tblW w:w="0" w:type="auto"/>
        <w:tblInd w:w="2088" w:type="dxa"/>
        <w:tblLayout w:type="fixed"/>
        <w:tblLook w:val="0000" w:firstRow="0" w:lastRow="0" w:firstColumn="0" w:lastColumn="0" w:noHBand="0" w:noVBand="0"/>
      </w:tblPr>
      <w:tblGrid>
        <w:gridCol w:w="5886"/>
      </w:tblGrid>
      <w:tr w:rsidR="002E3021" w:rsidRPr="002E3021" w14:paraId="2D151370" w14:textId="77777777" w:rsidTr="003F0A2C">
        <w:tc>
          <w:tcPr>
            <w:tcW w:w="5886" w:type="dxa"/>
            <w:tcBorders>
              <w:top w:val="single" w:sz="4" w:space="0" w:color="auto"/>
              <w:left w:val="single" w:sz="4" w:space="0" w:color="auto"/>
              <w:bottom w:val="single" w:sz="4" w:space="0" w:color="auto"/>
              <w:right w:val="single" w:sz="4" w:space="0" w:color="auto"/>
            </w:tcBorders>
          </w:tcPr>
          <w:p w14:paraId="21884C22" w14:textId="77777777" w:rsidR="002E3021" w:rsidRPr="002E3021" w:rsidRDefault="002E3021" w:rsidP="002E3021">
            <w:pPr>
              <w:adjustRightInd w:val="0"/>
              <w:snapToGrid w:val="0"/>
              <w:ind w:left="5250" w:firstLineChars="200" w:firstLine="420"/>
              <w:rPr>
                <w:rFonts w:ascii="仿宋" w:eastAsia="仿宋" w:hAnsi="仿宋" w:cs="仿宋" w:hint="eastAsia"/>
                <w:szCs w:val="21"/>
              </w:rPr>
            </w:pPr>
            <w:r w:rsidRPr="002E3021">
              <w:rPr>
                <w:rFonts w:ascii="仿宋" w:eastAsia="仿宋" w:hAnsi="仿宋" w:cs="仿宋" w:hint="eastAsia"/>
                <w:szCs w:val="21"/>
              </w:rPr>
              <w:t xml:space="preserve">            </w:t>
            </w:r>
          </w:p>
          <w:p w14:paraId="04DD8820" w14:textId="77777777" w:rsidR="002E3021" w:rsidRPr="002E3021" w:rsidRDefault="002E3021" w:rsidP="002E3021">
            <w:pPr>
              <w:adjustRightInd w:val="0"/>
              <w:snapToGrid w:val="0"/>
              <w:ind w:firstLine="210"/>
              <w:jc w:val="center"/>
              <w:rPr>
                <w:rFonts w:ascii="仿宋" w:eastAsia="仿宋" w:hAnsi="仿宋" w:cs="仿宋" w:hint="eastAsia"/>
                <w:szCs w:val="21"/>
              </w:rPr>
            </w:pPr>
            <w:r w:rsidRPr="002E3021">
              <w:rPr>
                <w:rFonts w:ascii="仿宋" w:eastAsia="仿宋" w:hAnsi="仿宋" w:cs="仿宋" w:hint="eastAsia"/>
                <w:szCs w:val="21"/>
              </w:rPr>
              <w:t>法定代表人身份证清晰可辨的复制件</w:t>
            </w:r>
          </w:p>
          <w:p w14:paraId="41BBE9F3" w14:textId="77777777" w:rsidR="002E3021" w:rsidRPr="002E3021" w:rsidRDefault="002E3021" w:rsidP="002E3021">
            <w:pPr>
              <w:adjustRightInd w:val="0"/>
              <w:snapToGrid w:val="0"/>
              <w:ind w:left="5250" w:firstLineChars="200" w:firstLine="420"/>
              <w:rPr>
                <w:rFonts w:ascii="仿宋" w:eastAsia="仿宋" w:hAnsi="仿宋" w:cs="仿宋" w:hint="eastAsia"/>
                <w:szCs w:val="21"/>
              </w:rPr>
            </w:pPr>
          </w:p>
          <w:p w14:paraId="610ADD33" w14:textId="77777777" w:rsidR="002E3021" w:rsidRPr="002E3021" w:rsidRDefault="002E3021" w:rsidP="002E3021">
            <w:pPr>
              <w:adjustRightInd w:val="0"/>
              <w:snapToGrid w:val="0"/>
              <w:ind w:left="5250" w:firstLineChars="200" w:firstLine="420"/>
              <w:rPr>
                <w:rFonts w:ascii="仿宋" w:eastAsia="仿宋" w:hAnsi="仿宋" w:cs="仿宋" w:hint="eastAsia"/>
                <w:szCs w:val="21"/>
              </w:rPr>
            </w:pPr>
          </w:p>
          <w:p w14:paraId="78D4EA21" w14:textId="77777777" w:rsidR="002E3021" w:rsidRPr="002E3021" w:rsidRDefault="002E3021" w:rsidP="002E3021">
            <w:pPr>
              <w:adjustRightInd w:val="0"/>
              <w:snapToGrid w:val="0"/>
              <w:ind w:left="5250" w:firstLineChars="200" w:firstLine="420"/>
              <w:rPr>
                <w:rFonts w:ascii="仿宋" w:eastAsia="仿宋" w:hAnsi="仿宋" w:cs="仿宋" w:hint="eastAsia"/>
                <w:szCs w:val="21"/>
              </w:rPr>
            </w:pPr>
          </w:p>
          <w:p w14:paraId="1B26F6D1" w14:textId="77777777" w:rsidR="002E3021" w:rsidRPr="002E3021" w:rsidRDefault="002E3021" w:rsidP="002E3021">
            <w:pPr>
              <w:adjustRightInd w:val="0"/>
              <w:snapToGrid w:val="0"/>
              <w:ind w:left="5250" w:firstLineChars="200" w:firstLine="420"/>
              <w:rPr>
                <w:rFonts w:ascii="仿宋" w:eastAsia="仿宋" w:hAnsi="仿宋" w:cs="仿宋" w:hint="eastAsia"/>
                <w:szCs w:val="21"/>
              </w:rPr>
            </w:pPr>
          </w:p>
          <w:p w14:paraId="40D76919" w14:textId="77777777" w:rsidR="002E3021" w:rsidRPr="002E3021" w:rsidRDefault="002E3021" w:rsidP="002E3021">
            <w:pPr>
              <w:adjustRightInd w:val="0"/>
              <w:snapToGrid w:val="0"/>
              <w:ind w:left="5250" w:firstLineChars="200" w:firstLine="420"/>
              <w:rPr>
                <w:rFonts w:ascii="仿宋" w:eastAsia="仿宋" w:hAnsi="仿宋" w:cs="仿宋" w:hint="eastAsia"/>
                <w:szCs w:val="21"/>
              </w:rPr>
            </w:pPr>
          </w:p>
          <w:p w14:paraId="22E7AE43" w14:textId="77777777" w:rsidR="002E3021" w:rsidRPr="002E3021" w:rsidRDefault="002E3021" w:rsidP="002E3021">
            <w:pPr>
              <w:adjustRightInd w:val="0"/>
              <w:snapToGrid w:val="0"/>
              <w:ind w:left="5250" w:firstLineChars="200" w:firstLine="420"/>
              <w:rPr>
                <w:rFonts w:ascii="仿宋" w:eastAsia="仿宋" w:hAnsi="仿宋" w:cs="仿宋" w:hint="eastAsia"/>
                <w:szCs w:val="21"/>
              </w:rPr>
            </w:pPr>
          </w:p>
        </w:tc>
      </w:tr>
    </w:tbl>
    <w:p w14:paraId="1C977406" w14:textId="77777777" w:rsidR="002E3021" w:rsidRPr="002E3021" w:rsidRDefault="002E3021" w:rsidP="002E3021">
      <w:pPr>
        <w:spacing w:line="440" w:lineRule="exact"/>
        <w:rPr>
          <w:rFonts w:ascii="仿宋" w:eastAsia="仿宋" w:hAnsi="仿宋" w:cs="仿宋" w:hint="eastAsia"/>
          <w:szCs w:val="21"/>
        </w:rPr>
      </w:pPr>
    </w:p>
    <w:p w14:paraId="794AD6D4" w14:textId="77777777" w:rsidR="002E3021" w:rsidRPr="002E3021" w:rsidRDefault="002E3021" w:rsidP="002E3021">
      <w:pPr>
        <w:spacing w:line="440" w:lineRule="exact"/>
        <w:rPr>
          <w:rFonts w:ascii="仿宋" w:eastAsia="仿宋" w:hAnsi="仿宋" w:cs="仿宋" w:hint="eastAsia"/>
        </w:rPr>
      </w:pPr>
      <w:r w:rsidRPr="002E3021">
        <w:rPr>
          <w:rFonts w:ascii="仿宋" w:eastAsia="仿宋" w:hAnsi="仿宋" w:cs="仿宋" w:hint="eastAsia"/>
          <w:szCs w:val="21"/>
        </w:rPr>
        <w:t>本项目无需公证</w:t>
      </w:r>
    </w:p>
    <w:p w14:paraId="47207C40" w14:textId="77777777" w:rsidR="002E3021" w:rsidRPr="002E3021" w:rsidRDefault="002E3021" w:rsidP="002E3021">
      <w:pPr>
        <w:wordWrap w:val="0"/>
        <w:spacing w:line="360" w:lineRule="auto"/>
        <w:ind w:firstLine="420"/>
        <w:rPr>
          <w:rFonts w:ascii="仿宋" w:eastAsia="仿宋" w:hAnsi="仿宋" w:cs="仿宋" w:hint="eastAsia"/>
          <w:sz w:val="24"/>
          <w:szCs w:val="24"/>
        </w:rPr>
      </w:pPr>
      <w:r w:rsidRPr="002E3021">
        <w:rPr>
          <w:rFonts w:ascii="仿宋" w:eastAsia="仿宋" w:hAnsi="仿宋" w:cs="仿宋" w:hint="eastAsia"/>
          <w:sz w:val="24"/>
          <w:szCs w:val="24"/>
        </w:rPr>
        <w:br w:type="page"/>
      </w:r>
    </w:p>
    <w:p w14:paraId="444B7931" w14:textId="77777777" w:rsidR="002E3021" w:rsidRPr="002E3021" w:rsidRDefault="002E3021" w:rsidP="002E3021">
      <w:pPr>
        <w:keepNext/>
        <w:keepLines/>
        <w:adjustRightInd w:val="0"/>
        <w:snapToGrid w:val="0"/>
        <w:spacing w:line="400" w:lineRule="exact"/>
        <w:jc w:val="center"/>
        <w:outlineLvl w:val="1"/>
        <w:rPr>
          <w:rFonts w:ascii="仿宋" w:eastAsia="仿宋" w:hAnsi="仿宋" w:cs="仿宋" w:hint="eastAsia"/>
          <w:b/>
          <w:bCs/>
          <w:kern w:val="0"/>
          <w:sz w:val="32"/>
          <w:szCs w:val="32"/>
        </w:rPr>
      </w:pPr>
      <w:bookmarkStart w:id="18" w:name="_Toc24047"/>
      <w:bookmarkStart w:id="19" w:name="_Toc22264"/>
      <w:r w:rsidRPr="002E3021">
        <w:rPr>
          <w:rFonts w:ascii="仿宋" w:eastAsia="仿宋" w:hAnsi="仿宋" w:cs="仿宋" w:hint="eastAsia"/>
          <w:b/>
          <w:bCs/>
          <w:kern w:val="0"/>
          <w:sz w:val="32"/>
          <w:szCs w:val="32"/>
        </w:rPr>
        <w:lastRenderedPageBreak/>
        <w:t>（二）授权委托书</w:t>
      </w:r>
      <w:bookmarkEnd w:id="18"/>
      <w:bookmarkEnd w:id="19"/>
    </w:p>
    <w:p w14:paraId="1E7533C1" w14:textId="77777777" w:rsidR="002E3021" w:rsidRPr="002E3021" w:rsidRDefault="002E3021" w:rsidP="002E3021">
      <w:pPr>
        <w:wordWrap w:val="0"/>
        <w:spacing w:line="440" w:lineRule="exact"/>
        <w:ind w:firstLineChars="200" w:firstLine="420"/>
        <w:rPr>
          <w:rFonts w:ascii="仿宋" w:eastAsia="仿宋" w:hAnsi="仿宋" w:cs="仿宋" w:hint="eastAsia"/>
        </w:rPr>
      </w:pPr>
      <w:r w:rsidRPr="002E3021">
        <w:rPr>
          <w:rFonts w:ascii="仿宋" w:eastAsia="仿宋" w:hAnsi="仿宋" w:cs="仿宋" w:hint="eastAsia"/>
        </w:rPr>
        <w:t>本人______（姓名）系______（投标人名称）的法定代表人，现委托______（姓名）为我方代理人。代理人根据授权，以我方名义签署、澄清、说明、补正、递交、撤回、修改______（项目名称）______标段投标文件，签订合同和处理有关事宜，其法律后果由我方承担。</w:t>
      </w:r>
    </w:p>
    <w:p w14:paraId="114F3C9F" w14:textId="77777777" w:rsidR="002E3021" w:rsidRPr="002E3021" w:rsidRDefault="002E3021" w:rsidP="002E3021">
      <w:pPr>
        <w:wordWrap w:val="0"/>
        <w:spacing w:line="440" w:lineRule="exact"/>
        <w:ind w:firstLineChars="200" w:firstLine="420"/>
        <w:rPr>
          <w:rFonts w:ascii="仿宋" w:eastAsia="仿宋" w:hAnsi="仿宋" w:cs="仿宋" w:hint="eastAsia"/>
        </w:rPr>
      </w:pPr>
      <w:r w:rsidRPr="002E3021">
        <w:rPr>
          <w:rFonts w:ascii="仿宋" w:eastAsia="仿宋" w:hAnsi="仿宋" w:cs="仿宋" w:hint="eastAsia"/>
        </w:rPr>
        <w:t>委托期限：自本委托书签署之日起至投标有效期满。</w:t>
      </w:r>
    </w:p>
    <w:p w14:paraId="27D55A82" w14:textId="77777777" w:rsidR="002E3021" w:rsidRPr="002E3021" w:rsidRDefault="002E3021" w:rsidP="002E3021">
      <w:pPr>
        <w:wordWrap w:val="0"/>
        <w:spacing w:line="360" w:lineRule="auto"/>
        <w:ind w:firstLineChars="200" w:firstLine="420"/>
        <w:rPr>
          <w:rFonts w:ascii="仿宋" w:eastAsia="仿宋" w:hAnsi="仿宋" w:cs="仿宋" w:hint="eastAsia"/>
        </w:rPr>
      </w:pPr>
      <w:r w:rsidRPr="002E3021">
        <w:rPr>
          <w:rFonts w:ascii="仿宋" w:eastAsia="仿宋" w:hAnsi="仿宋" w:cs="仿宋" w:hint="eastAsia"/>
        </w:rPr>
        <w:t>代理人无转委托权。</w:t>
      </w:r>
    </w:p>
    <w:p w14:paraId="3EFDF04A" w14:textId="77777777" w:rsidR="002E3021" w:rsidRPr="002E3021" w:rsidRDefault="002E3021" w:rsidP="002E3021">
      <w:pPr>
        <w:spacing w:line="440" w:lineRule="exact"/>
        <w:ind w:leftChars="877" w:left="1842"/>
        <w:rPr>
          <w:rFonts w:ascii="仿宋" w:eastAsia="仿宋" w:hAnsi="仿宋" w:cs="仿宋" w:hint="eastAsia"/>
          <w:szCs w:val="21"/>
        </w:rPr>
      </w:pPr>
      <w:r w:rsidRPr="002E3021">
        <w:rPr>
          <w:rFonts w:ascii="仿宋" w:eastAsia="仿宋" w:hAnsi="仿宋" w:cs="仿宋" w:hint="eastAsia"/>
          <w:szCs w:val="21"/>
        </w:rPr>
        <w:t>投标人：</w:t>
      </w:r>
      <w:r w:rsidRPr="002E3021">
        <w:rPr>
          <w:rFonts w:ascii="仿宋" w:eastAsia="仿宋" w:hAnsi="仿宋" w:cs="仿宋" w:hint="eastAsia"/>
          <w:szCs w:val="21"/>
          <w:u w:val="single"/>
        </w:rPr>
        <w:t xml:space="preserve">                            </w:t>
      </w:r>
      <w:r w:rsidRPr="002E3021">
        <w:rPr>
          <w:rFonts w:ascii="仿宋" w:eastAsia="仿宋" w:hAnsi="仿宋" w:cs="仿宋" w:hint="eastAsia"/>
          <w:szCs w:val="21"/>
        </w:rPr>
        <w:t>（盖单位单子公章）</w:t>
      </w:r>
    </w:p>
    <w:p w14:paraId="2EF8102A" w14:textId="77777777" w:rsidR="002E3021" w:rsidRPr="002E3021" w:rsidRDefault="002E3021" w:rsidP="002E3021">
      <w:pPr>
        <w:spacing w:line="440" w:lineRule="exact"/>
        <w:ind w:leftChars="877" w:left="1842"/>
        <w:rPr>
          <w:rFonts w:ascii="仿宋" w:eastAsia="仿宋" w:hAnsi="仿宋" w:cs="仿宋" w:hint="eastAsia"/>
          <w:szCs w:val="21"/>
        </w:rPr>
      </w:pPr>
      <w:r w:rsidRPr="002E3021">
        <w:rPr>
          <w:rFonts w:ascii="仿宋" w:eastAsia="仿宋" w:hAnsi="仿宋" w:cs="仿宋" w:hint="eastAsia"/>
          <w:szCs w:val="21"/>
        </w:rPr>
        <w:t>法定代表人：</w:t>
      </w:r>
      <w:r w:rsidRPr="002E3021">
        <w:rPr>
          <w:rFonts w:ascii="仿宋" w:eastAsia="仿宋" w:hAnsi="仿宋" w:cs="仿宋" w:hint="eastAsia"/>
          <w:szCs w:val="21"/>
          <w:u w:val="single"/>
        </w:rPr>
        <w:t xml:space="preserve">                    </w:t>
      </w:r>
      <w:r w:rsidRPr="002E3021">
        <w:rPr>
          <w:rFonts w:ascii="仿宋" w:eastAsia="仿宋" w:hAnsi="仿宋" w:cs="仿宋" w:hint="eastAsia"/>
          <w:szCs w:val="21"/>
        </w:rPr>
        <w:t>（盖法定代表人电子章）</w:t>
      </w:r>
    </w:p>
    <w:p w14:paraId="7D90E775" w14:textId="77777777" w:rsidR="002E3021" w:rsidRPr="002E3021" w:rsidRDefault="002E3021" w:rsidP="002E3021">
      <w:pPr>
        <w:spacing w:line="440" w:lineRule="exact"/>
        <w:ind w:leftChars="877" w:left="1842"/>
        <w:rPr>
          <w:rFonts w:ascii="仿宋" w:eastAsia="仿宋" w:hAnsi="仿宋" w:cs="仿宋" w:hint="eastAsia"/>
          <w:szCs w:val="21"/>
          <w:u w:val="single"/>
        </w:rPr>
      </w:pPr>
      <w:r w:rsidRPr="002E3021">
        <w:rPr>
          <w:rFonts w:ascii="仿宋" w:eastAsia="仿宋" w:hAnsi="仿宋" w:cs="仿宋" w:hint="eastAsia"/>
          <w:szCs w:val="21"/>
        </w:rPr>
        <w:t>身份证号码：</w:t>
      </w:r>
      <w:r w:rsidRPr="002E3021">
        <w:rPr>
          <w:rFonts w:ascii="仿宋" w:eastAsia="仿宋" w:hAnsi="仿宋" w:cs="仿宋" w:hint="eastAsia"/>
          <w:szCs w:val="21"/>
          <w:u w:val="single"/>
        </w:rPr>
        <w:t xml:space="preserve">                                     </w:t>
      </w:r>
    </w:p>
    <w:p w14:paraId="3B0C694B" w14:textId="77777777" w:rsidR="002E3021" w:rsidRPr="002E3021" w:rsidRDefault="002E3021" w:rsidP="002E3021">
      <w:pPr>
        <w:spacing w:line="440" w:lineRule="exact"/>
        <w:ind w:leftChars="877" w:left="1842"/>
        <w:rPr>
          <w:rFonts w:ascii="仿宋" w:eastAsia="仿宋" w:hAnsi="仿宋" w:cs="仿宋" w:hint="eastAsia"/>
          <w:szCs w:val="21"/>
          <w:u w:val="single"/>
        </w:rPr>
      </w:pPr>
      <w:r w:rsidRPr="002E3021">
        <w:rPr>
          <w:rFonts w:ascii="仿宋" w:eastAsia="仿宋" w:hAnsi="仿宋" w:cs="仿宋" w:hint="eastAsia"/>
          <w:szCs w:val="21"/>
        </w:rPr>
        <w:t>委托代理人：</w:t>
      </w:r>
      <w:r w:rsidRPr="002E3021">
        <w:rPr>
          <w:rFonts w:ascii="仿宋" w:eastAsia="仿宋" w:hAnsi="仿宋" w:cs="仿宋" w:hint="eastAsia"/>
          <w:szCs w:val="21"/>
          <w:u w:val="single"/>
        </w:rPr>
        <w:t xml:space="preserve">                           （签字或盖章）</w:t>
      </w:r>
    </w:p>
    <w:p w14:paraId="66302A66" w14:textId="77777777" w:rsidR="002E3021" w:rsidRPr="002E3021" w:rsidRDefault="002E3021" w:rsidP="002E3021">
      <w:pPr>
        <w:spacing w:line="440" w:lineRule="exact"/>
        <w:ind w:leftChars="877" w:left="1842"/>
        <w:rPr>
          <w:rFonts w:ascii="仿宋" w:eastAsia="仿宋" w:hAnsi="仿宋" w:cs="仿宋" w:hint="eastAsia"/>
          <w:szCs w:val="21"/>
          <w:u w:val="single"/>
        </w:rPr>
      </w:pPr>
      <w:r w:rsidRPr="002E3021">
        <w:rPr>
          <w:rFonts w:ascii="仿宋" w:eastAsia="仿宋" w:hAnsi="仿宋" w:cs="仿宋" w:hint="eastAsia"/>
          <w:szCs w:val="21"/>
        </w:rPr>
        <w:t>身份证号码：</w:t>
      </w:r>
      <w:r w:rsidRPr="002E3021">
        <w:rPr>
          <w:rFonts w:ascii="仿宋" w:eastAsia="仿宋" w:hAnsi="仿宋" w:cs="仿宋" w:hint="eastAsia"/>
          <w:szCs w:val="21"/>
          <w:u w:val="single"/>
        </w:rPr>
        <w:t xml:space="preserve">                                     </w:t>
      </w:r>
    </w:p>
    <w:p w14:paraId="60D7882F" w14:textId="77777777" w:rsidR="002E3021" w:rsidRPr="002E3021" w:rsidRDefault="002E3021" w:rsidP="002E3021">
      <w:pPr>
        <w:spacing w:line="440" w:lineRule="exact"/>
        <w:ind w:leftChars="877" w:left="1842"/>
        <w:rPr>
          <w:rFonts w:ascii="仿宋" w:eastAsia="仿宋" w:hAnsi="仿宋" w:cs="仿宋" w:hint="eastAsia"/>
          <w:szCs w:val="21"/>
          <w:u w:val="single"/>
        </w:rPr>
      </w:pPr>
      <w:r w:rsidRPr="002E3021">
        <w:rPr>
          <w:rFonts w:ascii="仿宋" w:eastAsia="仿宋" w:hAnsi="仿宋" w:cs="仿宋" w:hint="eastAsia"/>
          <w:szCs w:val="21"/>
        </w:rPr>
        <w:t>委托代理人联系电话：</w:t>
      </w:r>
      <w:r w:rsidRPr="002E3021">
        <w:rPr>
          <w:rFonts w:ascii="仿宋" w:eastAsia="仿宋" w:hAnsi="仿宋" w:cs="仿宋" w:hint="eastAsia"/>
          <w:szCs w:val="21"/>
          <w:u w:val="single"/>
        </w:rPr>
        <w:t xml:space="preserve">                             </w:t>
      </w:r>
    </w:p>
    <w:p w14:paraId="479059F3" w14:textId="77777777" w:rsidR="002E3021" w:rsidRPr="002E3021" w:rsidRDefault="002E3021" w:rsidP="002E3021">
      <w:pPr>
        <w:spacing w:line="440" w:lineRule="exact"/>
        <w:ind w:leftChars="1714" w:left="3599"/>
        <w:rPr>
          <w:rFonts w:ascii="仿宋" w:eastAsia="仿宋" w:hAnsi="仿宋" w:cs="仿宋" w:hint="eastAsia"/>
          <w:szCs w:val="21"/>
        </w:rPr>
      </w:pPr>
    </w:p>
    <w:p w14:paraId="07D7A82E" w14:textId="77777777" w:rsidR="002E3021" w:rsidRPr="002E3021" w:rsidRDefault="002E3021" w:rsidP="002E3021">
      <w:pPr>
        <w:spacing w:line="440" w:lineRule="exact"/>
        <w:ind w:leftChars="1714" w:left="3599"/>
        <w:rPr>
          <w:rFonts w:ascii="仿宋" w:eastAsia="仿宋" w:hAnsi="仿宋" w:cs="仿宋" w:hint="eastAsia"/>
          <w:szCs w:val="21"/>
        </w:rPr>
      </w:pPr>
      <w:r w:rsidRPr="002E3021">
        <w:rPr>
          <w:rFonts w:ascii="仿宋" w:eastAsia="仿宋" w:hAnsi="仿宋" w:cs="仿宋" w:hint="eastAsia"/>
          <w:szCs w:val="21"/>
          <w:u w:val="single"/>
        </w:rPr>
        <w:t xml:space="preserve">       </w:t>
      </w:r>
      <w:r w:rsidRPr="002E3021">
        <w:rPr>
          <w:rFonts w:ascii="仿宋" w:eastAsia="仿宋" w:hAnsi="仿宋" w:cs="仿宋" w:hint="eastAsia"/>
          <w:szCs w:val="21"/>
        </w:rPr>
        <w:t>年</w:t>
      </w:r>
      <w:r w:rsidRPr="002E3021">
        <w:rPr>
          <w:rFonts w:ascii="仿宋" w:eastAsia="仿宋" w:hAnsi="仿宋" w:cs="仿宋" w:hint="eastAsia"/>
          <w:szCs w:val="21"/>
          <w:u w:val="single"/>
        </w:rPr>
        <w:t xml:space="preserve">       </w:t>
      </w:r>
      <w:r w:rsidRPr="002E3021">
        <w:rPr>
          <w:rFonts w:ascii="仿宋" w:eastAsia="仿宋" w:hAnsi="仿宋" w:cs="仿宋" w:hint="eastAsia"/>
          <w:szCs w:val="21"/>
        </w:rPr>
        <w:t>月</w:t>
      </w:r>
      <w:r w:rsidRPr="002E3021">
        <w:rPr>
          <w:rFonts w:ascii="仿宋" w:eastAsia="仿宋" w:hAnsi="仿宋" w:cs="仿宋" w:hint="eastAsia"/>
          <w:szCs w:val="21"/>
          <w:u w:val="single"/>
        </w:rPr>
        <w:t xml:space="preserve">       </w:t>
      </w:r>
      <w:r w:rsidRPr="002E3021">
        <w:rPr>
          <w:rFonts w:ascii="仿宋" w:eastAsia="仿宋" w:hAnsi="仿宋" w:cs="仿宋" w:hint="eastAsia"/>
          <w:szCs w:val="21"/>
        </w:rPr>
        <w:t>日</w:t>
      </w:r>
    </w:p>
    <w:p w14:paraId="775BAB93" w14:textId="77777777" w:rsidR="002E3021" w:rsidRPr="002E3021" w:rsidRDefault="002E3021" w:rsidP="002E3021">
      <w:pPr>
        <w:adjustRightInd w:val="0"/>
        <w:snapToGrid w:val="0"/>
        <w:ind w:left="5250" w:firstLineChars="200" w:firstLine="420"/>
        <w:rPr>
          <w:rFonts w:ascii="仿宋" w:eastAsia="仿宋" w:hAnsi="仿宋" w:cs="仿宋" w:hint="eastAsia"/>
          <w:szCs w:val="21"/>
        </w:rPr>
      </w:pPr>
      <w:r w:rsidRPr="002E3021">
        <w:rPr>
          <w:rFonts w:ascii="仿宋" w:eastAsia="仿宋" w:hAnsi="仿宋" w:cs="仿宋" w:hint="eastAsia"/>
          <w:szCs w:val="21"/>
        </w:rPr>
        <w:t xml:space="preserve">            </w:t>
      </w:r>
    </w:p>
    <w:p w14:paraId="12D20F74" w14:textId="77777777" w:rsidR="002E3021" w:rsidRPr="002E3021" w:rsidRDefault="002E3021" w:rsidP="002E3021">
      <w:pPr>
        <w:adjustRightInd w:val="0"/>
        <w:snapToGrid w:val="0"/>
        <w:ind w:firstLine="210"/>
        <w:rPr>
          <w:rFonts w:ascii="仿宋" w:eastAsia="仿宋" w:hAnsi="仿宋" w:cs="仿宋" w:hint="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96"/>
      </w:tblGrid>
      <w:tr w:rsidR="002E3021" w:rsidRPr="002E3021" w14:paraId="3F214465" w14:textId="77777777" w:rsidTr="003F0A2C">
        <w:trPr>
          <w:jc w:val="center"/>
        </w:trPr>
        <w:tc>
          <w:tcPr>
            <w:tcW w:w="6896" w:type="dxa"/>
          </w:tcPr>
          <w:p w14:paraId="1FA7A218" w14:textId="77777777" w:rsidR="002E3021" w:rsidRPr="002E3021" w:rsidRDefault="002E3021" w:rsidP="002E3021">
            <w:pPr>
              <w:adjustRightInd w:val="0"/>
              <w:snapToGrid w:val="0"/>
              <w:rPr>
                <w:rFonts w:ascii="仿宋" w:eastAsia="仿宋" w:hAnsi="仿宋" w:cs="仿宋" w:hint="eastAsia"/>
                <w:szCs w:val="21"/>
              </w:rPr>
            </w:pPr>
          </w:p>
          <w:p w14:paraId="7D023B19" w14:textId="77777777" w:rsidR="002E3021" w:rsidRPr="002E3021" w:rsidRDefault="002E3021" w:rsidP="002E3021">
            <w:pPr>
              <w:adjustRightInd w:val="0"/>
              <w:snapToGrid w:val="0"/>
              <w:rPr>
                <w:rFonts w:ascii="仿宋" w:eastAsia="仿宋" w:hAnsi="仿宋" w:cs="仿宋" w:hint="eastAsia"/>
                <w:szCs w:val="21"/>
              </w:rPr>
            </w:pPr>
          </w:p>
          <w:p w14:paraId="59A219C1" w14:textId="77777777" w:rsidR="002E3021" w:rsidRPr="002E3021" w:rsidRDefault="002E3021" w:rsidP="002E3021">
            <w:pPr>
              <w:adjustRightInd w:val="0"/>
              <w:snapToGrid w:val="0"/>
              <w:jc w:val="center"/>
              <w:rPr>
                <w:rFonts w:ascii="仿宋" w:eastAsia="仿宋" w:hAnsi="仿宋" w:cs="仿宋" w:hint="eastAsia"/>
                <w:szCs w:val="21"/>
              </w:rPr>
            </w:pPr>
            <w:r w:rsidRPr="002E3021">
              <w:rPr>
                <w:rFonts w:ascii="仿宋" w:eastAsia="仿宋" w:hAnsi="仿宋" w:cs="仿宋" w:hint="eastAsia"/>
                <w:szCs w:val="21"/>
              </w:rPr>
              <w:t>法定代表人身份证清晰可辨的复制件</w:t>
            </w:r>
          </w:p>
          <w:p w14:paraId="3AC2DBB4" w14:textId="77777777" w:rsidR="002E3021" w:rsidRPr="002E3021" w:rsidRDefault="002E3021" w:rsidP="002E3021">
            <w:pPr>
              <w:adjustRightInd w:val="0"/>
              <w:snapToGrid w:val="0"/>
              <w:rPr>
                <w:rFonts w:ascii="仿宋" w:eastAsia="仿宋" w:hAnsi="仿宋" w:cs="仿宋" w:hint="eastAsia"/>
                <w:szCs w:val="21"/>
              </w:rPr>
            </w:pPr>
          </w:p>
          <w:p w14:paraId="60735304" w14:textId="77777777" w:rsidR="002E3021" w:rsidRPr="002E3021" w:rsidRDefault="002E3021" w:rsidP="002E3021">
            <w:pPr>
              <w:adjustRightInd w:val="0"/>
              <w:snapToGrid w:val="0"/>
              <w:rPr>
                <w:rFonts w:ascii="仿宋" w:eastAsia="仿宋" w:hAnsi="仿宋" w:cs="仿宋" w:hint="eastAsia"/>
                <w:szCs w:val="21"/>
              </w:rPr>
            </w:pPr>
          </w:p>
          <w:p w14:paraId="4344BD5C" w14:textId="77777777" w:rsidR="002E3021" w:rsidRPr="002E3021" w:rsidRDefault="002E3021" w:rsidP="002E3021">
            <w:pPr>
              <w:adjustRightInd w:val="0"/>
              <w:snapToGrid w:val="0"/>
              <w:rPr>
                <w:rFonts w:ascii="仿宋" w:eastAsia="仿宋" w:hAnsi="仿宋" w:cs="仿宋" w:hint="eastAsia"/>
                <w:szCs w:val="21"/>
              </w:rPr>
            </w:pPr>
          </w:p>
        </w:tc>
      </w:tr>
    </w:tbl>
    <w:p w14:paraId="7A49A596" w14:textId="77777777" w:rsidR="002E3021" w:rsidRPr="002E3021" w:rsidRDefault="002E3021" w:rsidP="002E3021">
      <w:pPr>
        <w:spacing w:line="440" w:lineRule="exact"/>
        <w:rPr>
          <w:rFonts w:ascii="仿宋" w:eastAsia="仿宋" w:hAnsi="仿宋" w:cs="仿宋" w:hint="eastAsia"/>
          <w:szCs w:val="21"/>
        </w:rPr>
      </w:pPr>
    </w:p>
    <w:tbl>
      <w:tblPr>
        <w:tblW w:w="0" w:type="auto"/>
        <w:jc w:val="center"/>
        <w:tblLayout w:type="fixed"/>
        <w:tblLook w:val="0000" w:firstRow="0" w:lastRow="0" w:firstColumn="0" w:lastColumn="0" w:noHBand="0" w:noVBand="0"/>
      </w:tblPr>
      <w:tblGrid>
        <w:gridCol w:w="6904"/>
      </w:tblGrid>
      <w:tr w:rsidR="002E3021" w:rsidRPr="002E3021" w14:paraId="6325D928" w14:textId="77777777" w:rsidTr="003F0A2C">
        <w:trPr>
          <w:jc w:val="center"/>
        </w:trPr>
        <w:tc>
          <w:tcPr>
            <w:tcW w:w="6904" w:type="dxa"/>
            <w:tcBorders>
              <w:top w:val="single" w:sz="4" w:space="0" w:color="auto"/>
              <w:left w:val="single" w:sz="4" w:space="0" w:color="auto"/>
              <w:bottom w:val="single" w:sz="4" w:space="0" w:color="auto"/>
              <w:right w:val="single" w:sz="4" w:space="0" w:color="auto"/>
            </w:tcBorders>
          </w:tcPr>
          <w:p w14:paraId="766275F5" w14:textId="77777777" w:rsidR="002E3021" w:rsidRPr="002E3021" w:rsidRDefault="002E3021" w:rsidP="002E3021">
            <w:pPr>
              <w:adjustRightInd w:val="0"/>
              <w:snapToGrid w:val="0"/>
              <w:ind w:left="5250" w:firstLineChars="200" w:firstLine="420"/>
              <w:rPr>
                <w:rFonts w:ascii="仿宋" w:eastAsia="仿宋" w:hAnsi="仿宋" w:cs="仿宋" w:hint="eastAsia"/>
                <w:szCs w:val="21"/>
              </w:rPr>
            </w:pPr>
            <w:r w:rsidRPr="002E3021">
              <w:rPr>
                <w:rFonts w:ascii="仿宋" w:eastAsia="仿宋" w:hAnsi="仿宋" w:cs="仿宋" w:hint="eastAsia"/>
                <w:szCs w:val="21"/>
              </w:rPr>
              <w:t xml:space="preserve">            </w:t>
            </w:r>
          </w:p>
          <w:p w14:paraId="3A542B9E" w14:textId="77777777" w:rsidR="002E3021" w:rsidRPr="002E3021" w:rsidRDefault="002E3021" w:rsidP="002E3021">
            <w:pPr>
              <w:adjustRightInd w:val="0"/>
              <w:snapToGrid w:val="0"/>
              <w:ind w:firstLine="210"/>
              <w:jc w:val="center"/>
              <w:rPr>
                <w:rFonts w:ascii="仿宋" w:eastAsia="仿宋" w:hAnsi="仿宋" w:cs="仿宋" w:hint="eastAsia"/>
                <w:szCs w:val="21"/>
              </w:rPr>
            </w:pPr>
            <w:r w:rsidRPr="002E3021">
              <w:rPr>
                <w:rFonts w:ascii="仿宋" w:eastAsia="仿宋" w:hAnsi="仿宋" w:cs="仿宋" w:hint="eastAsia"/>
                <w:szCs w:val="21"/>
              </w:rPr>
              <w:t>委托代理人身份证清晰可辨的复制件</w:t>
            </w:r>
          </w:p>
          <w:p w14:paraId="4A1A30BA" w14:textId="77777777" w:rsidR="002E3021" w:rsidRPr="002E3021" w:rsidRDefault="002E3021" w:rsidP="002E3021">
            <w:pPr>
              <w:adjustRightInd w:val="0"/>
              <w:snapToGrid w:val="0"/>
              <w:ind w:left="5250" w:firstLineChars="200" w:firstLine="420"/>
              <w:rPr>
                <w:rFonts w:ascii="仿宋" w:eastAsia="仿宋" w:hAnsi="仿宋" w:cs="仿宋" w:hint="eastAsia"/>
                <w:szCs w:val="21"/>
              </w:rPr>
            </w:pPr>
          </w:p>
          <w:p w14:paraId="69CC31B9" w14:textId="77777777" w:rsidR="002E3021" w:rsidRPr="002E3021" w:rsidRDefault="002E3021" w:rsidP="002E3021">
            <w:pPr>
              <w:adjustRightInd w:val="0"/>
              <w:snapToGrid w:val="0"/>
              <w:ind w:left="5250" w:firstLineChars="200" w:firstLine="420"/>
              <w:rPr>
                <w:rFonts w:ascii="仿宋" w:eastAsia="仿宋" w:hAnsi="仿宋" w:cs="仿宋" w:hint="eastAsia"/>
                <w:szCs w:val="21"/>
              </w:rPr>
            </w:pPr>
          </w:p>
          <w:p w14:paraId="599C8476" w14:textId="77777777" w:rsidR="002E3021" w:rsidRPr="002E3021" w:rsidRDefault="002E3021" w:rsidP="002E3021">
            <w:pPr>
              <w:adjustRightInd w:val="0"/>
              <w:snapToGrid w:val="0"/>
              <w:ind w:left="5250" w:firstLineChars="200" w:firstLine="420"/>
              <w:rPr>
                <w:rFonts w:ascii="仿宋" w:eastAsia="仿宋" w:hAnsi="仿宋" w:cs="仿宋" w:hint="eastAsia"/>
                <w:szCs w:val="21"/>
              </w:rPr>
            </w:pPr>
          </w:p>
          <w:p w14:paraId="64927F2D" w14:textId="77777777" w:rsidR="002E3021" w:rsidRPr="002E3021" w:rsidRDefault="002E3021" w:rsidP="002E3021">
            <w:pPr>
              <w:adjustRightInd w:val="0"/>
              <w:snapToGrid w:val="0"/>
              <w:rPr>
                <w:rFonts w:ascii="仿宋" w:eastAsia="仿宋" w:hAnsi="仿宋" w:cs="仿宋" w:hint="eastAsia"/>
                <w:szCs w:val="21"/>
              </w:rPr>
            </w:pPr>
          </w:p>
        </w:tc>
      </w:tr>
    </w:tbl>
    <w:p w14:paraId="3E08BE61" w14:textId="77777777" w:rsidR="002E3021" w:rsidRPr="002E3021" w:rsidRDefault="002E3021" w:rsidP="002E3021">
      <w:pPr>
        <w:spacing w:line="440" w:lineRule="exact"/>
        <w:rPr>
          <w:rFonts w:ascii="仿宋" w:eastAsia="仿宋" w:hAnsi="仿宋" w:cs="仿宋" w:hint="eastAsia"/>
          <w:sz w:val="18"/>
          <w:szCs w:val="18"/>
        </w:rPr>
      </w:pPr>
    </w:p>
    <w:p w14:paraId="707C69D3" w14:textId="77777777" w:rsidR="002E3021" w:rsidRPr="002E3021" w:rsidRDefault="002E3021" w:rsidP="002E3021">
      <w:pPr>
        <w:spacing w:line="440" w:lineRule="exact"/>
        <w:ind w:firstLineChars="200" w:firstLine="420"/>
        <w:rPr>
          <w:rFonts w:ascii="仿宋" w:eastAsia="仿宋" w:hAnsi="仿宋" w:cs="仿宋" w:hint="eastAsia"/>
          <w:szCs w:val="18"/>
        </w:rPr>
      </w:pPr>
      <w:r w:rsidRPr="002E3021">
        <w:rPr>
          <w:rFonts w:ascii="仿宋" w:eastAsia="仿宋" w:hAnsi="仿宋" w:cs="仿宋" w:hint="eastAsia"/>
          <w:szCs w:val="18"/>
        </w:rPr>
        <w:t>注：投标人应附本单位社保机构为委托代理人出具的自招标公告发布当月前3个月至今任意1个月的</w:t>
      </w:r>
      <w:proofErr w:type="gramStart"/>
      <w:r w:rsidRPr="002E3021">
        <w:rPr>
          <w:rFonts w:ascii="仿宋" w:eastAsia="仿宋" w:hAnsi="仿宋" w:cs="仿宋" w:hint="eastAsia"/>
          <w:szCs w:val="18"/>
        </w:rPr>
        <w:t>社保证明</w:t>
      </w:r>
      <w:proofErr w:type="gramEnd"/>
      <w:r w:rsidRPr="002E3021">
        <w:rPr>
          <w:rFonts w:ascii="仿宋" w:eastAsia="仿宋" w:hAnsi="仿宋" w:cs="仿宋" w:hint="eastAsia"/>
          <w:szCs w:val="18"/>
        </w:rPr>
        <w:t>；</w:t>
      </w:r>
    </w:p>
    <w:p w14:paraId="6FF4B4A4" w14:textId="77777777" w:rsidR="002E3021" w:rsidRPr="002E3021" w:rsidRDefault="002E3021" w:rsidP="002E3021">
      <w:pPr>
        <w:spacing w:line="440" w:lineRule="exact"/>
        <w:ind w:firstLineChars="200" w:firstLine="420"/>
        <w:rPr>
          <w:rFonts w:ascii="仿宋" w:eastAsia="仿宋" w:hAnsi="仿宋" w:cs="仿宋" w:hint="eastAsia"/>
          <w:sz w:val="24"/>
          <w:szCs w:val="21"/>
        </w:rPr>
      </w:pPr>
      <w:r w:rsidRPr="002E3021">
        <w:rPr>
          <w:rFonts w:ascii="仿宋" w:eastAsia="仿宋" w:hAnsi="仿宋" w:cs="仿宋" w:hint="eastAsia"/>
          <w:szCs w:val="18"/>
        </w:rPr>
        <w:t>本项目无需公证。</w:t>
      </w:r>
    </w:p>
    <w:p w14:paraId="19C2F47C" w14:textId="77777777" w:rsidR="002E3021" w:rsidRPr="002E3021" w:rsidRDefault="002E3021" w:rsidP="002E3021">
      <w:pPr>
        <w:wordWrap w:val="0"/>
        <w:spacing w:line="360" w:lineRule="auto"/>
        <w:ind w:firstLine="420"/>
        <w:rPr>
          <w:rFonts w:ascii="仿宋" w:eastAsia="仿宋" w:hAnsi="仿宋" w:cs="仿宋" w:hint="eastAsia"/>
          <w:sz w:val="24"/>
          <w:szCs w:val="24"/>
        </w:rPr>
      </w:pPr>
    </w:p>
    <w:p w14:paraId="672A0B17" w14:textId="77777777" w:rsidR="002E3021" w:rsidRPr="002E3021" w:rsidRDefault="002E3021" w:rsidP="002E3021">
      <w:pPr>
        <w:wordWrap w:val="0"/>
        <w:spacing w:line="360" w:lineRule="auto"/>
        <w:ind w:firstLine="420"/>
        <w:rPr>
          <w:rFonts w:ascii="仿宋" w:eastAsia="仿宋" w:hAnsi="仿宋" w:cs="仿宋" w:hint="eastAsia"/>
          <w:sz w:val="24"/>
          <w:szCs w:val="24"/>
        </w:rPr>
      </w:pPr>
    </w:p>
    <w:p w14:paraId="52F86D96" w14:textId="77777777" w:rsidR="002E3021" w:rsidRPr="002E3021" w:rsidRDefault="002E3021" w:rsidP="002E3021">
      <w:pPr>
        <w:wordWrap w:val="0"/>
        <w:spacing w:line="360" w:lineRule="auto"/>
        <w:ind w:firstLine="420"/>
        <w:rPr>
          <w:rFonts w:ascii="仿宋" w:eastAsia="仿宋" w:hAnsi="仿宋" w:cs="仿宋" w:hint="eastAsia"/>
          <w:sz w:val="24"/>
          <w:szCs w:val="24"/>
        </w:rPr>
      </w:pPr>
    </w:p>
    <w:p w14:paraId="1F90F37A" w14:textId="77777777" w:rsidR="002E3021" w:rsidRPr="002E3021" w:rsidRDefault="002E3021" w:rsidP="002E3021">
      <w:pPr>
        <w:wordWrap w:val="0"/>
        <w:spacing w:line="360" w:lineRule="auto"/>
        <w:ind w:firstLine="420"/>
        <w:rPr>
          <w:rFonts w:ascii="仿宋" w:eastAsia="仿宋" w:hAnsi="仿宋" w:cs="仿宋" w:hint="eastAsia"/>
          <w:sz w:val="24"/>
          <w:szCs w:val="24"/>
        </w:rPr>
      </w:pPr>
    </w:p>
    <w:p w14:paraId="16D95CF3" w14:textId="77777777" w:rsidR="002E3021" w:rsidRPr="002E3021" w:rsidRDefault="002E3021" w:rsidP="002E3021">
      <w:pPr>
        <w:wordWrap w:val="0"/>
        <w:spacing w:line="480" w:lineRule="exact"/>
        <w:ind w:firstLineChars="200" w:firstLine="480"/>
        <w:jc w:val="left"/>
        <w:rPr>
          <w:rFonts w:ascii="仿宋" w:eastAsia="仿宋" w:hAnsi="仿宋" w:cs="仿宋" w:hint="eastAsia"/>
          <w:sz w:val="24"/>
          <w:szCs w:val="20"/>
        </w:rPr>
      </w:pPr>
    </w:p>
    <w:p w14:paraId="2BCF90A6" w14:textId="77777777" w:rsidR="002E3021" w:rsidRPr="002E3021" w:rsidRDefault="002E3021" w:rsidP="002E3021">
      <w:pPr>
        <w:wordWrap w:val="0"/>
        <w:spacing w:line="360" w:lineRule="auto"/>
        <w:ind w:firstLine="420"/>
        <w:rPr>
          <w:rFonts w:ascii="仿宋" w:eastAsia="仿宋" w:hAnsi="仿宋" w:cs="仿宋" w:hint="eastAsia"/>
          <w:sz w:val="24"/>
          <w:szCs w:val="24"/>
        </w:rPr>
      </w:pPr>
    </w:p>
    <w:p w14:paraId="54ECF6E3" w14:textId="77777777" w:rsidR="002E3021" w:rsidRPr="002E3021" w:rsidRDefault="002E3021" w:rsidP="002E3021">
      <w:pPr>
        <w:wordWrap w:val="0"/>
        <w:autoSpaceDE w:val="0"/>
        <w:autoSpaceDN w:val="0"/>
        <w:adjustRightInd w:val="0"/>
        <w:spacing w:line="400" w:lineRule="exact"/>
        <w:jc w:val="center"/>
        <w:outlineLvl w:val="2"/>
        <w:rPr>
          <w:rFonts w:ascii="仿宋" w:eastAsia="仿宋" w:hAnsi="仿宋" w:cs="仿宋" w:hint="eastAsia"/>
          <w:b/>
          <w:bCs/>
          <w:sz w:val="28"/>
          <w:szCs w:val="28"/>
        </w:rPr>
      </w:pPr>
      <w:bookmarkStart w:id="20" w:name="_Toc528588644"/>
      <w:bookmarkStart w:id="21" w:name="_Toc290463856"/>
      <w:bookmarkStart w:id="22" w:name="_Toc462128060"/>
      <w:bookmarkStart w:id="23" w:name="_Toc518916721"/>
      <w:bookmarkStart w:id="24" w:name="_Toc478298276"/>
      <w:bookmarkStart w:id="25" w:name="_Toc31905"/>
      <w:r w:rsidRPr="002E3021">
        <w:rPr>
          <w:rFonts w:ascii="仿宋" w:eastAsia="仿宋" w:hAnsi="仿宋" w:cs="仿宋" w:hint="eastAsia"/>
          <w:b/>
          <w:bCs/>
          <w:sz w:val="28"/>
          <w:szCs w:val="28"/>
        </w:rPr>
        <w:t>三、投标保证金</w:t>
      </w:r>
      <w:bookmarkEnd w:id="20"/>
      <w:bookmarkEnd w:id="21"/>
      <w:bookmarkEnd w:id="22"/>
      <w:bookmarkEnd w:id="23"/>
      <w:bookmarkEnd w:id="24"/>
      <w:bookmarkEnd w:id="25"/>
    </w:p>
    <w:p w14:paraId="21C8405A" w14:textId="77777777" w:rsidR="002E3021" w:rsidRPr="002E3021" w:rsidRDefault="002E3021" w:rsidP="002E3021">
      <w:pPr>
        <w:wordWrap w:val="0"/>
        <w:spacing w:line="360" w:lineRule="auto"/>
        <w:ind w:firstLine="420"/>
        <w:rPr>
          <w:rFonts w:ascii="仿宋" w:eastAsia="仿宋" w:hAnsi="仿宋" w:cs="仿宋" w:hint="eastAsia"/>
          <w:sz w:val="24"/>
          <w:szCs w:val="24"/>
        </w:rPr>
      </w:pPr>
    </w:p>
    <w:p w14:paraId="1A598707" w14:textId="77777777" w:rsidR="002E3021" w:rsidRPr="002E3021" w:rsidRDefault="002E3021" w:rsidP="002E3021">
      <w:pPr>
        <w:wordWrap w:val="0"/>
        <w:spacing w:line="360" w:lineRule="auto"/>
        <w:ind w:firstLine="420"/>
        <w:rPr>
          <w:rFonts w:ascii="仿宋" w:eastAsia="仿宋" w:hAnsi="仿宋" w:cs="仿宋" w:hint="eastAsia"/>
          <w:szCs w:val="21"/>
        </w:rPr>
      </w:pPr>
      <w:r w:rsidRPr="002E3021">
        <w:rPr>
          <w:rFonts w:ascii="仿宋" w:eastAsia="仿宋" w:hAnsi="仿宋" w:cs="仿宋" w:hint="eastAsia"/>
          <w:szCs w:val="21"/>
        </w:rPr>
        <w:t>本项目投标保证金采用银行电汇的形式，投标人应在此提供银行电汇回单的复印件。</w:t>
      </w:r>
    </w:p>
    <w:p w14:paraId="779DD235" w14:textId="77777777" w:rsidR="002E3021" w:rsidRPr="002E3021" w:rsidRDefault="002E3021" w:rsidP="002E3021">
      <w:pPr>
        <w:wordWrap w:val="0"/>
        <w:spacing w:line="360" w:lineRule="auto"/>
        <w:ind w:firstLine="420"/>
        <w:rPr>
          <w:rFonts w:ascii="仿宋" w:eastAsia="仿宋" w:hAnsi="仿宋" w:cs="仿宋" w:hint="eastAsia"/>
          <w:sz w:val="24"/>
          <w:szCs w:val="24"/>
        </w:rPr>
      </w:pPr>
      <w:r w:rsidRPr="002E3021">
        <w:rPr>
          <w:rFonts w:ascii="仿宋" w:eastAsia="仿宋" w:hAnsi="仿宋" w:cs="仿宋" w:hint="eastAsia"/>
          <w:szCs w:val="21"/>
        </w:rPr>
        <w:cr/>
      </w:r>
    </w:p>
    <w:p w14:paraId="7C964412" w14:textId="77777777" w:rsidR="002E3021" w:rsidRPr="002E3021" w:rsidRDefault="002E3021" w:rsidP="002E3021">
      <w:pPr>
        <w:wordWrap w:val="0"/>
        <w:spacing w:line="360" w:lineRule="auto"/>
        <w:ind w:firstLine="420"/>
        <w:rPr>
          <w:rFonts w:ascii="仿宋" w:eastAsia="仿宋" w:hAnsi="仿宋" w:cs="仿宋" w:hint="eastAsia"/>
          <w:sz w:val="24"/>
          <w:szCs w:val="24"/>
        </w:rPr>
      </w:pPr>
    </w:p>
    <w:p w14:paraId="2BBE5A74" w14:textId="77777777" w:rsidR="002E3021" w:rsidRPr="002E3021" w:rsidRDefault="002E3021" w:rsidP="002E3021">
      <w:pPr>
        <w:wordWrap w:val="0"/>
        <w:spacing w:line="360" w:lineRule="auto"/>
        <w:ind w:firstLine="420"/>
        <w:rPr>
          <w:rFonts w:ascii="仿宋" w:eastAsia="仿宋" w:hAnsi="仿宋" w:cs="仿宋" w:hint="eastAsia"/>
          <w:sz w:val="24"/>
          <w:szCs w:val="24"/>
        </w:rPr>
      </w:pPr>
    </w:p>
    <w:p w14:paraId="40A0EDFB" w14:textId="77777777" w:rsidR="002E3021" w:rsidRPr="002E3021" w:rsidRDefault="002E3021" w:rsidP="002E3021">
      <w:pPr>
        <w:wordWrap w:val="0"/>
        <w:spacing w:line="360" w:lineRule="auto"/>
        <w:ind w:firstLine="420"/>
        <w:rPr>
          <w:rFonts w:ascii="仿宋" w:eastAsia="仿宋" w:hAnsi="仿宋" w:cs="仿宋" w:hint="eastAsia"/>
          <w:sz w:val="24"/>
          <w:szCs w:val="24"/>
        </w:rPr>
      </w:pPr>
    </w:p>
    <w:p w14:paraId="78D687DA" w14:textId="77777777" w:rsidR="002E3021" w:rsidRPr="002E3021" w:rsidRDefault="002E3021" w:rsidP="002E3021">
      <w:pPr>
        <w:wordWrap w:val="0"/>
        <w:spacing w:line="360" w:lineRule="auto"/>
        <w:ind w:firstLine="420"/>
        <w:rPr>
          <w:rFonts w:ascii="仿宋" w:eastAsia="仿宋" w:hAnsi="仿宋" w:cs="仿宋" w:hint="eastAsia"/>
          <w:sz w:val="24"/>
          <w:szCs w:val="24"/>
        </w:rPr>
      </w:pPr>
    </w:p>
    <w:p w14:paraId="5926B5F2" w14:textId="77777777" w:rsidR="002E3021" w:rsidRPr="002E3021" w:rsidRDefault="002E3021" w:rsidP="002E3021">
      <w:pPr>
        <w:wordWrap w:val="0"/>
        <w:spacing w:line="360" w:lineRule="auto"/>
        <w:ind w:firstLine="420"/>
        <w:rPr>
          <w:rFonts w:ascii="仿宋" w:eastAsia="仿宋" w:hAnsi="仿宋" w:cs="仿宋" w:hint="eastAsia"/>
          <w:sz w:val="24"/>
          <w:szCs w:val="24"/>
        </w:rPr>
      </w:pPr>
    </w:p>
    <w:p w14:paraId="3D1EF994" w14:textId="77777777" w:rsidR="002E3021" w:rsidRPr="002E3021" w:rsidRDefault="002E3021" w:rsidP="002E3021">
      <w:pPr>
        <w:wordWrap w:val="0"/>
        <w:spacing w:line="360" w:lineRule="auto"/>
        <w:ind w:firstLine="420"/>
        <w:rPr>
          <w:rFonts w:ascii="仿宋" w:eastAsia="仿宋" w:hAnsi="仿宋" w:cs="仿宋" w:hint="eastAsia"/>
          <w:sz w:val="24"/>
          <w:szCs w:val="24"/>
        </w:rPr>
      </w:pPr>
    </w:p>
    <w:p w14:paraId="6859757C" w14:textId="77777777" w:rsidR="002E3021" w:rsidRPr="002E3021" w:rsidRDefault="002E3021" w:rsidP="002E3021">
      <w:pPr>
        <w:wordWrap w:val="0"/>
        <w:spacing w:line="360" w:lineRule="auto"/>
        <w:ind w:firstLine="420"/>
        <w:rPr>
          <w:rFonts w:ascii="仿宋" w:eastAsia="仿宋" w:hAnsi="仿宋" w:cs="仿宋" w:hint="eastAsia"/>
          <w:sz w:val="24"/>
          <w:szCs w:val="24"/>
        </w:rPr>
      </w:pPr>
    </w:p>
    <w:p w14:paraId="4AFD0444" w14:textId="77777777" w:rsidR="002E3021" w:rsidRPr="002E3021" w:rsidRDefault="002E3021" w:rsidP="002E3021">
      <w:pPr>
        <w:wordWrap w:val="0"/>
        <w:spacing w:line="360" w:lineRule="auto"/>
        <w:ind w:firstLine="420"/>
        <w:rPr>
          <w:rFonts w:ascii="仿宋" w:eastAsia="仿宋" w:hAnsi="仿宋" w:cs="仿宋" w:hint="eastAsia"/>
          <w:sz w:val="24"/>
          <w:szCs w:val="24"/>
        </w:rPr>
      </w:pPr>
    </w:p>
    <w:p w14:paraId="679985F5" w14:textId="77777777" w:rsidR="002E3021" w:rsidRPr="002E3021" w:rsidRDefault="002E3021" w:rsidP="002E3021">
      <w:pPr>
        <w:wordWrap w:val="0"/>
        <w:spacing w:line="360" w:lineRule="auto"/>
        <w:ind w:firstLine="420"/>
        <w:rPr>
          <w:rFonts w:ascii="仿宋" w:eastAsia="仿宋" w:hAnsi="仿宋" w:cs="仿宋" w:hint="eastAsia"/>
          <w:sz w:val="24"/>
          <w:szCs w:val="24"/>
        </w:rPr>
      </w:pPr>
    </w:p>
    <w:p w14:paraId="07B4FF5E" w14:textId="77777777" w:rsidR="002E3021" w:rsidRPr="002E3021" w:rsidRDefault="002E3021" w:rsidP="002E3021">
      <w:pPr>
        <w:wordWrap w:val="0"/>
        <w:spacing w:line="360" w:lineRule="auto"/>
        <w:ind w:firstLine="420"/>
        <w:rPr>
          <w:rFonts w:ascii="仿宋" w:eastAsia="仿宋" w:hAnsi="仿宋" w:cs="仿宋" w:hint="eastAsia"/>
          <w:sz w:val="24"/>
          <w:szCs w:val="24"/>
        </w:rPr>
      </w:pPr>
    </w:p>
    <w:p w14:paraId="45B57A30" w14:textId="77777777" w:rsidR="002E3021" w:rsidRPr="002E3021" w:rsidRDefault="002E3021" w:rsidP="002E3021">
      <w:pPr>
        <w:wordWrap w:val="0"/>
        <w:spacing w:line="360" w:lineRule="auto"/>
        <w:ind w:firstLine="420"/>
        <w:rPr>
          <w:rFonts w:ascii="仿宋" w:eastAsia="仿宋" w:hAnsi="仿宋" w:cs="仿宋" w:hint="eastAsia"/>
          <w:sz w:val="24"/>
          <w:szCs w:val="24"/>
        </w:rPr>
      </w:pPr>
    </w:p>
    <w:p w14:paraId="5E1D5063" w14:textId="77777777" w:rsidR="002E3021" w:rsidRPr="002E3021" w:rsidRDefault="002E3021" w:rsidP="002E3021">
      <w:pPr>
        <w:wordWrap w:val="0"/>
        <w:spacing w:line="360" w:lineRule="auto"/>
        <w:ind w:firstLine="420"/>
        <w:rPr>
          <w:rFonts w:ascii="仿宋" w:eastAsia="仿宋" w:hAnsi="仿宋" w:cs="仿宋" w:hint="eastAsia"/>
          <w:sz w:val="24"/>
          <w:szCs w:val="24"/>
        </w:rPr>
      </w:pPr>
    </w:p>
    <w:p w14:paraId="25A1D4B6" w14:textId="77777777" w:rsidR="002E3021" w:rsidRPr="002E3021" w:rsidRDefault="002E3021" w:rsidP="002E3021">
      <w:pPr>
        <w:wordWrap w:val="0"/>
        <w:spacing w:line="360" w:lineRule="auto"/>
        <w:ind w:firstLine="420"/>
        <w:rPr>
          <w:rFonts w:ascii="仿宋" w:eastAsia="仿宋" w:hAnsi="仿宋" w:cs="仿宋" w:hint="eastAsia"/>
          <w:sz w:val="24"/>
          <w:szCs w:val="24"/>
        </w:rPr>
      </w:pPr>
    </w:p>
    <w:p w14:paraId="4C6A0F6D" w14:textId="77777777" w:rsidR="002E3021" w:rsidRPr="002E3021" w:rsidRDefault="002E3021" w:rsidP="002E3021">
      <w:pPr>
        <w:wordWrap w:val="0"/>
        <w:spacing w:line="360" w:lineRule="auto"/>
        <w:ind w:firstLine="420"/>
        <w:rPr>
          <w:rFonts w:ascii="仿宋" w:eastAsia="仿宋" w:hAnsi="仿宋" w:cs="仿宋" w:hint="eastAsia"/>
          <w:sz w:val="24"/>
          <w:szCs w:val="24"/>
        </w:rPr>
      </w:pPr>
    </w:p>
    <w:p w14:paraId="1BDEA31D" w14:textId="77777777" w:rsidR="002E3021" w:rsidRPr="002E3021" w:rsidRDefault="002E3021" w:rsidP="002E3021">
      <w:pPr>
        <w:wordWrap w:val="0"/>
        <w:spacing w:line="360" w:lineRule="auto"/>
        <w:ind w:firstLine="420"/>
        <w:rPr>
          <w:rFonts w:ascii="仿宋" w:eastAsia="仿宋" w:hAnsi="仿宋" w:cs="仿宋" w:hint="eastAsia"/>
          <w:sz w:val="24"/>
          <w:szCs w:val="24"/>
        </w:rPr>
      </w:pPr>
    </w:p>
    <w:p w14:paraId="47245332" w14:textId="77777777" w:rsidR="002E3021" w:rsidRPr="002E3021" w:rsidRDefault="002E3021" w:rsidP="002E3021">
      <w:pPr>
        <w:wordWrap w:val="0"/>
        <w:spacing w:line="360" w:lineRule="auto"/>
        <w:ind w:firstLine="420"/>
        <w:rPr>
          <w:rFonts w:ascii="仿宋" w:eastAsia="仿宋" w:hAnsi="仿宋" w:cs="仿宋" w:hint="eastAsia"/>
          <w:sz w:val="24"/>
          <w:szCs w:val="24"/>
        </w:rPr>
      </w:pPr>
    </w:p>
    <w:p w14:paraId="57987FD4" w14:textId="77777777" w:rsidR="002E3021" w:rsidRPr="002E3021" w:rsidRDefault="002E3021" w:rsidP="002E3021">
      <w:pPr>
        <w:wordWrap w:val="0"/>
        <w:spacing w:line="360" w:lineRule="auto"/>
        <w:ind w:firstLine="420"/>
        <w:rPr>
          <w:rFonts w:ascii="仿宋" w:eastAsia="仿宋" w:hAnsi="仿宋" w:cs="仿宋" w:hint="eastAsia"/>
          <w:sz w:val="24"/>
          <w:szCs w:val="24"/>
        </w:rPr>
      </w:pPr>
    </w:p>
    <w:p w14:paraId="106CB99E" w14:textId="77777777" w:rsidR="002E3021" w:rsidRPr="002E3021" w:rsidRDefault="002E3021" w:rsidP="002E3021">
      <w:pPr>
        <w:wordWrap w:val="0"/>
        <w:spacing w:line="360" w:lineRule="auto"/>
        <w:ind w:firstLine="420"/>
        <w:rPr>
          <w:rFonts w:ascii="仿宋" w:eastAsia="仿宋" w:hAnsi="仿宋" w:cs="仿宋" w:hint="eastAsia"/>
          <w:sz w:val="24"/>
          <w:szCs w:val="24"/>
        </w:rPr>
      </w:pPr>
    </w:p>
    <w:p w14:paraId="36198E75" w14:textId="77777777" w:rsidR="002E3021" w:rsidRPr="002E3021" w:rsidRDefault="002E3021" w:rsidP="002E3021">
      <w:pPr>
        <w:wordWrap w:val="0"/>
        <w:spacing w:line="360" w:lineRule="auto"/>
        <w:ind w:firstLine="420"/>
        <w:rPr>
          <w:rFonts w:ascii="仿宋" w:eastAsia="仿宋" w:hAnsi="仿宋" w:cs="仿宋" w:hint="eastAsia"/>
          <w:sz w:val="24"/>
          <w:szCs w:val="24"/>
        </w:rPr>
      </w:pPr>
    </w:p>
    <w:p w14:paraId="0D7AF0DA" w14:textId="77777777" w:rsidR="002E3021" w:rsidRPr="002E3021" w:rsidRDefault="002E3021" w:rsidP="002E3021">
      <w:pPr>
        <w:wordWrap w:val="0"/>
        <w:spacing w:line="360" w:lineRule="auto"/>
        <w:ind w:firstLine="420"/>
        <w:rPr>
          <w:rFonts w:ascii="仿宋" w:eastAsia="仿宋" w:hAnsi="仿宋" w:cs="仿宋" w:hint="eastAsia"/>
          <w:sz w:val="24"/>
          <w:szCs w:val="24"/>
        </w:rPr>
      </w:pPr>
    </w:p>
    <w:p w14:paraId="4076A693" w14:textId="77777777" w:rsidR="002E3021" w:rsidRPr="002E3021" w:rsidRDefault="002E3021" w:rsidP="002E3021">
      <w:pPr>
        <w:wordWrap w:val="0"/>
        <w:spacing w:line="360" w:lineRule="auto"/>
        <w:rPr>
          <w:rFonts w:ascii="仿宋" w:eastAsia="仿宋" w:hAnsi="仿宋" w:cs="仿宋" w:hint="eastAsia"/>
          <w:sz w:val="24"/>
          <w:szCs w:val="24"/>
        </w:rPr>
      </w:pPr>
    </w:p>
    <w:p w14:paraId="22E124E7" w14:textId="77777777" w:rsidR="002E3021" w:rsidRPr="002E3021" w:rsidRDefault="002E3021" w:rsidP="002E3021">
      <w:pPr>
        <w:wordWrap w:val="0"/>
        <w:autoSpaceDE w:val="0"/>
        <w:autoSpaceDN w:val="0"/>
        <w:adjustRightInd w:val="0"/>
        <w:spacing w:line="400" w:lineRule="exact"/>
        <w:jc w:val="center"/>
        <w:outlineLvl w:val="2"/>
        <w:rPr>
          <w:rFonts w:ascii="仿宋" w:eastAsia="仿宋" w:hAnsi="仿宋" w:cs="仿宋" w:hint="eastAsia"/>
          <w:b/>
          <w:bCs/>
          <w:sz w:val="28"/>
          <w:szCs w:val="28"/>
        </w:rPr>
      </w:pPr>
      <w:bookmarkStart w:id="26" w:name="_Toc528588645"/>
      <w:bookmarkStart w:id="27" w:name="_Toc462128061"/>
      <w:bookmarkStart w:id="28" w:name="_Toc22251"/>
      <w:bookmarkStart w:id="29" w:name="_Toc478298277"/>
      <w:bookmarkStart w:id="30" w:name="_Toc290463858"/>
      <w:bookmarkStart w:id="31" w:name="_Toc518916722"/>
      <w:r w:rsidRPr="002E3021">
        <w:rPr>
          <w:rFonts w:ascii="仿宋" w:eastAsia="仿宋" w:hAnsi="仿宋" w:cs="仿宋" w:hint="eastAsia"/>
          <w:b/>
          <w:bCs/>
          <w:sz w:val="28"/>
          <w:szCs w:val="28"/>
        </w:rPr>
        <w:lastRenderedPageBreak/>
        <w:t>四、</w:t>
      </w:r>
      <w:bookmarkEnd w:id="26"/>
      <w:bookmarkEnd w:id="27"/>
      <w:bookmarkEnd w:id="28"/>
      <w:bookmarkEnd w:id="29"/>
      <w:bookmarkEnd w:id="30"/>
      <w:bookmarkEnd w:id="31"/>
      <w:r w:rsidRPr="002E3021">
        <w:rPr>
          <w:rFonts w:ascii="仿宋" w:eastAsia="仿宋" w:hAnsi="仿宋" w:cs="仿宋" w:hint="eastAsia"/>
          <w:b/>
          <w:bCs/>
          <w:sz w:val="28"/>
          <w:szCs w:val="28"/>
        </w:rPr>
        <w:t>资格审查文件</w:t>
      </w:r>
    </w:p>
    <w:p w14:paraId="3251810B" w14:textId="77777777" w:rsidR="002E3021" w:rsidRPr="002E3021" w:rsidRDefault="002E3021" w:rsidP="002E3021">
      <w:pPr>
        <w:wordWrap w:val="0"/>
        <w:autoSpaceDE w:val="0"/>
        <w:autoSpaceDN w:val="0"/>
        <w:adjustRightInd w:val="0"/>
        <w:jc w:val="center"/>
        <w:rPr>
          <w:rFonts w:ascii="仿宋" w:eastAsia="仿宋" w:hAnsi="仿宋" w:cs="仿宋" w:hint="eastAsia"/>
          <w:kern w:val="0"/>
          <w:sz w:val="32"/>
          <w:szCs w:val="32"/>
        </w:rPr>
      </w:pPr>
    </w:p>
    <w:p w14:paraId="7BD055A4" w14:textId="77777777" w:rsidR="002E3021" w:rsidRPr="002E3021" w:rsidRDefault="002E3021" w:rsidP="002E3021">
      <w:pPr>
        <w:wordWrap w:val="0"/>
        <w:jc w:val="center"/>
        <w:rPr>
          <w:rFonts w:ascii="仿宋" w:eastAsia="仿宋" w:hAnsi="仿宋" w:cs="仿宋" w:hint="eastAsia"/>
          <w:b/>
          <w:sz w:val="24"/>
          <w:szCs w:val="20"/>
        </w:rPr>
      </w:pPr>
      <w:bookmarkStart w:id="32" w:name="_Toc481057614"/>
      <w:bookmarkStart w:id="33" w:name="_Toc462128062"/>
      <w:bookmarkStart w:id="34" w:name="_Toc518916723"/>
      <w:bookmarkStart w:id="35" w:name="_Toc478298278"/>
      <w:r w:rsidRPr="002E3021">
        <w:rPr>
          <w:rFonts w:ascii="仿宋" w:eastAsia="仿宋" w:hAnsi="仿宋" w:cs="仿宋" w:hint="eastAsia"/>
          <w:b/>
          <w:sz w:val="24"/>
          <w:szCs w:val="20"/>
        </w:rPr>
        <w:t>（一）投标人基本情况表</w:t>
      </w:r>
      <w:bookmarkEnd w:id="32"/>
      <w:bookmarkEnd w:id="33"/>
      <w:bookmarkEnd w:id="34"/>
      <w:bookmarkEnd w:id="35"/>
    </w:p>
    <w:tbl>
      <w:tblPr>
        <w:tblpPr w:leftFromText="180" w:rightFromText="180" w:vertAnchor="text" w:horzAnchor="margin" w:tblpY="19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9"/>
        <w:gridCol w:w="1118"/>
        <w:gridCol w:w="1736"/>
        <w:gridCol w:w="1315"/>
        <w:gridCol w:w="1699"/>
        <w:gridCol w:w="1275"/>
        <w:gridCol w:w="1709"/>
      </w:tblGrid>
      <w:tr w:rsidR="002E3021" w:rsidRPr="002E3021" w14:paraId="00C65AD9" w14:textId="77777777" w:rsidTr="003F0A2C">
        <w:trPr>
          <w:cantSplit/>
          <w:trHeight w:val="340"/>
          <w:tblHeader/>
        </w:trPr>
        <w:tc>
          <w:tcPr>
            <w:tcW w:w="9601" w:type="dxa"/>
            <w:gridSpan w:val="7"/>
            <w:tcBorders>
              <w:top w:val="single" w:sz="12" w:space="0" w:color="auto"/>
              <w:left w:val="single" w:sz="12" w:space="0" w:color="auto"/>
              <w:right w:val="single" w:sz="12" w:space="0" w:color="auto"/>
            </w:tcBorders>
            <w:vAlign w:val="center"/>
          </w:tcPr>
          <w:p w14:paraId="02725BD5" w14:textId="77777777" w:rsidR="002E3021" w:rsidRPr="002E3021" w:rsidRDefault="002E3021" w:rsidP="002E3021">
            <w:pPr>
              <w:wordWrap w:val="0"/>
              <w:autoSpaceDE w:val="0"/>
              <w:autoSpaceDN w:val="0"/>
              <w:spacing w:line="360" w:lineRule="auto"/>
              <w:rPr>
                <w:rFonts w:ascii="仿宋" w:eastAsia="仿宋" w:hAnsi="仿宋" w:cs="仿宋" w:hint="eastAsia"/>
                <w:szCs w:val="24"/>
              </w:rPr>
            </w:pPr>
            <w:r w:rsidRPr="002E3021">
              <w:rPr>
                <w:rFonts w:ascii="仿宋" w:eastAsia="仿宋" w:hAnsi="仿宋" w:cs="仿宋" w:hint="eastAsia"/>
                <w:szCs w:val="24"/>
              </w:rPr>
              <w:t>填表说明：</w:t>
            </w:r>
          </w:p>
          <w:p w14:paraId="7839B98A" w14:textId="77777777" w:rsidR="002E3021" w:rsidRPr="002E3021" w:rsidRDefault="002E3021" w:rsidP="002E3021">
            <w:pPr>
              <w:wordWrap w:val="0"/>
              <w:autoSpaceDE w:val="0"/>
              <w:autoSpaceDN w:val="0"/>
              <w:rPr>
                <w:rFonts w:ascii="仿宋" w:eastAsia="仿宋" w:hAnsi="仿宋" w:cs="仿宋" w:hint="eastAsia"/>
                <w:szCs w:val="24"/>
              </w:rPr>
            </w:pPr>
            <w:r w:rsidRPr="002E3021">
              <w:rPr>
                <w:rFonts w:ascii="仿宋" w:eastAsia="仿宋" w:hAnsi="仿宋" w:cs="仿宋" w:hint="eastAsia"/>
                <w:szCs w:val="24"/>
              </w:rPr>
              <w:t>1.组织机构代码指企事业单位国家标准代码，无组织机构代码的单位填写“000000000”；</w:t>
            </w:r>
          </w:p>
          <w:p w14:paraId="598FE80F" w14:textId="77777777" w:rsidR="002E3021" w:rsidRPr="002E3021" w:rsidRDefault="002E3021" w:rsidP="002E3021">
            <w:pPr>
              <w:wordWrap w:val="0"/>
              <w:rPr>
                <w:rFonts w:ascii="仿宋" w:eastAsia="仿宋" w:hAnsi="仿宋" w:cs="仿宋" w:hint="eastAsia"/>
                <w:szCs w:val="24"/>
              </w:rPr>
            </w:pPr>
            <w:r w:rsidRPr="002E3021">
              <w:rPr>
                <w:rFonts w:ascii="仿宋" w:eastAsia="仿宋" w:hAnsi="仿宋" w:cs="仿宋" w:hint="eastAsia"/>
                <w:szCs w:val="24"/>
              </w:rPr>
              <w:t>2.单位名称、单位公章名称及单位开户名称必须一致，如有特殊情况，需说明理由。</w:t>
            </w:r>
          </w:p>
        </w:tc>
      </w:tr>
      <w:tr w:rsidR="002E3021" w:rsidRPr="002E3021" w14:paraId="626A0C12" w14:textId="77777777" w:rsidTr="003F0A2C">
        <w:trPr>
          <w:cantSplit/>
          <w:trHeight w:val="340"/>
          <w:tblHeader/>
        </w:trPr>
        <w:tc>
          <w:tcPr>
            <w:tcW w:w="1867" w:type="dxa"/>
            <w:gridSpan w:val="2"/>
            <w:tcBorders>
              <w:left w:val="single" w:sz="12" w:space="0" w:color="auto"/>
            </w:tcBorders>
            <w:vAlign w:val="center"/>
          </w:tcPr>
          <w:p w14:paraId="5497F0AD" w14:textId="77777777" w:rsidR="002E3021" w:rsidRPr="002E3021" w:rsidRDefault="002E3021" w:rsidP="002E3021">
            <w:pPr>
              <w:wordWrap w:val="0"/>
              <w:autoSpaceDE w:val="0"/>
              <w:autoSpaceDN w:val="0"/>
              <w:spacing w:line="360" w:lineRule="auto"/>
              <w:rPr>
                <w:rFonts w:ascii="仿宋" w:eastAsia="仿宋" w:hAnsi="仿宋" w:cs="仿宋" w:hint="eastAsia"/>
                <w:szCs w:val="24"/>
              </w:rPr>
            </w:pPr>
            <w:r w:rsidRPr="002E3021">
              <w:rPr>
                <w:rFonts w:ascii="仿宋" w:eastAsia="仿宋" w:hAnsi="仿宋" w:cs="仿宋" w:hint="eastAsia"/>
                <w:szCs w:val="24"/>
              </w:rPr>
              <w:t>课题名称</w:t>
            </w:r>
          </w:p>
        </w:tc>
        <w:tc>
          <w:tcPr>
            <w:tcW w:w="7734" w:type="dxa"/>
            <w:gridSpan w:val="5"/>
            <w:tcBorders>
              <w:right w:val="single" w:sz="12" w:space="0" w:color="auto"/>
            </w:tcBorders>
            <w:vAlign w:val="center"/>
          </w:tcPr>
          <w:p w14:paraId="63F8FF61" w14:textId="77777777" w:rsidR="002E3021" w:rsidRPr="002E3021" w:rsidRDefault="002E3021" w:rsidP="002E3021">
            <w:pPr>
              <w:wordWrap w:val="0"/>
              <w:autoSpaceDE w:val="0"/>
              <w:autoSpaceDN w:val="0"/>
              <w:spacing w:line="360" w:lineRule="auto"/>
              <w:rPr>
                <w:rFonts w:ascii="仿宋" w:eastAsia="仿宋" w:hAnsi="仿宋" w:cs="仿宋" w:hint="eastAsia"/>
                <w:szCs w:val="24"/>
              </w:rPr>
            </w:pPr>
          </w:p>
        </w:tc>
      </w:tr>
      <w:tr w:rsidR="002E3021" w:rsidRPr="002E3021" w14:paraId="60189E8B" w14:textId="77777777" w:rsidTr="003F0A2C">
        <w:trPr>
          <w:cantSplit/>
          <w:trHeight w:val="340"/>
          <w:tblHeader/>
        </w:trPr>
        <w:tc>
          <w:tcPr>
            <w:tcW w:w="749" w:type="dxa"/>
            <w:vMerge w:val="restart"/>
            <w:tcBorders>
              <w:left w:val="single" w:sz="12" w:space="0" w:color="auto"/>
            </w:tcBorders>
            <w:vAlign w:val="center"/>
          </w:tcPr>
          <w:p w14:paraId="195DF498" w14:textId="77777777" w:rsidR="002E3021" w:rsidRPr="002E3021" w:rsidRDefault="002E3021" w:rsidP="002E3021">
            <w:pPr>
              <w:wordWrap w:val="0"/>
              <w:autoSpaceDE w:val="0"/>
              <w:autoSpaceDN w:val="0"/>
              <w:spacing w:line="360" w:lineRule="auto"/>
              <w:rPr>
                <w:rFonts w:ascii="仿宋" w:eastAsia="仿宋" w:hAnsi="仿宋" w:cs="仿宋" w:hint="eastAsia"/>
                <w:szCs w:val="24"/>
              </w:rPr>
            </w:pPr>
            <w:r w:rsidRPr="002E3021">
              <w:rPr>
                <w:rFonts w:ascii="仿宋" w:eastAsia="仿宋" w:hAnsi="仿宋" w:cs="仿宋" w:hint="eastAsia"/>
                <w:szCs w:val="24"/>
              </w:rPr>
              <w:t>课题承担单位</w:t>
            </w:r>
          </w:p>
        </w:tc>
        <w:tc>
          <w:tcPr>
            <w:tcW w:w="2854" w:type="dxa"/>
            <w:gridSpan w:val="2"/>
            <w:vAlign w:val="center"/>
          </w:tcPr>
          <w:p w14:paraId="447D2DD4" w14:textId="77777777" w:rsidR="002E3021" w:rsidRPr="002E3021" w:rsidRDefault="002E3021" w:rsidP="002E3021">
            <w:pPr>
              <w:wordWrap w:val="0"/>
              <w:autoSpaceDE w:val="0"/>
              <w:autoSpaceDN w:val="0"/>
              <w:spacing w:line="360" w:lineRule="auto"/>
              <w:rPr>
                <w:rFonts w:ascii="仿宋" w:eastAsia="仿宋" w:hAnsi="仿宋" w:cs="仿宋" w:hint="eastAsia"/>
                <w:szCs w:val="24"/>
              </w:rPr>
            </w:pPr>
            <w:r w:rsidRPr="002E3021">
              <w:rPr>
                <w:rFonts w:ascii="仿宋" w:eastAsia="仿宋" w:hAnsi="仿宋" w:cs="仿宋" w:hint="eastAsia"/>
                <w:szCs w:val="24"/>
              </w:rPr>
              <w:t>单位名称</w:t>
            </w:r>
          </w:p>
        </w:tc>
        <w:tc>
          <w:tcPr>
            <w:tcW w:w="5998" w:type="dxa"/>
            <w:gridSpan w:val="4"/>
            <w:tcBorders>
              <w:right w:val="single" w:sz="12" w:space="0" w:color="auto"/>
            </w:tcBorders>
            <w:vAlign w:val="center"/>
          </w:tcPr>
          <w:p w14:paraId="11540A37" w14:textId="77777777" w:rsidR="002E3021" w:rsidRPr="002E3021" w:rsidRDefault="002E3021" w:rsidP="002E3021">
            <w:pPr>
              <w:wordWrap w:val="0"/>
              <w:autoSpaceDE w:val="0"/>
              <w:autoSpaceDN w:val="0"/>
              <w:spacing w:line="360" w:lineRule="auto"/>
              <w:rPr>
                <w:rFonts w:ascii="仿宋" w:eastAsia="仿宋" w:hAnsi="仿宋" w:cs="仿宋" w:hint="eastAsia"/>
                <w:szCs w:val="24"/>
              </w:rPr>
            </w:pPr>
          </w:p>
        </w:tc>
      </w:tr>
      <w:tr w:rsidR="002E3021" w:rsidRPr="002E3021" w14:paraId="2E0B195E" w14:textId="77777777" w:rsidTr="003F0A2C">
        <w:trPr>
          <w:cantSplit/>
          <w:trHeight w:val="1608"/>
          <w:tblHeader/>
        </w:trPr>
        <w:tc>
          <w:tcPr>
            <w:tcW w:w="749" w:type="dxa"/>
            <w:vMerge/>
            <w:tcBorders>
              <w:left w:val="single" w:sz="12" w:space="0" w:color="auto"/>
            </w:tcBorders>
            <w:vAlign w:val="center"/>
          </w:tcPr>
          <w:p w14:paraId="2B872E09" w14:textId="77777777" w:rsidR="002E3021" w:rsidRPr="002E3021" w:rsidRDefault="002E3021" w:rsidP="002E3021">
            <w:pPr>
              <w:wordWrap w:val="0"/>
              <w:autoSpaceDE w:val="0"/>
              <w:autoSpaceDN w:val="0"/>
              <w:spacing w:line="360" w:lineRule="auto"/>
              <w:rPr>
                <w:rFonts w:ascii="仿宋" w:eastAsia="仿宋" w:hAnsi="仿宋" w:cs="仿宋" w:hint="eastAsia"/>
                <w:szCs w:val="24"/>
              </w:rPr>
            </w:pPr>
          </w:p>
        </w:tc>
        <w:tc>
          <w:tcPr>
            <w:tcW w:w="2854" w:type="dxa"/>
            <w:gridSpan w:val="2"/>
            <w:vAlign w:val="center"/>
          </w:tcPr>
          <w:p w14:paraId="7BFDEC8D" w14:textId="77777777" w:rsidR="002E3021" w:rsidRPr="002E3021" w:rsidRDefault="002E3021" w:rsidP="002E3021">
            <w:pPr>
              <w:wordWrap w:val="0"/>
              <w:autoSpaceDE w:val="0"/>
              <w:autoSpaceDN w:val="0"/>
              <w:spacing w:line="360" w:lineRule="auto"/>
              <w:rPr>
                <w:rFonts w:ascii="仿宋" w:eastAsia="仿宋" w:hAnsi="仿宋" w:cs="仿宋" w:hint="eastAsia"/>
                <w:szCs w:val="24"/>
              </w:rPr>
            </w:pPr>
            <w:r w:rsidRPr="002E3021">
              <w:rPr>
                <w:rFonts w:ascii="仿宋" w:eastAsia="仿宋" w:hAnsi="仿宋" w:cs="仿宋" w:hint="eastAsia"/>
                <w:szCs w:val="24"/>
              </w:rPr>
              <w:t>单位性质</w:t>
            </w:r>
          </w:p>
        </w:tc>
        <w:tc>
          <w:tcPr>
            <w:tcW w:w="5998" w:type="dxa"/>
            <w:gridSpan w:val="4"/>
            <w:tcBorders>
              <w:right w:val="single" w:sz="12" w:space="0" w:color="auto"/>
            </w:tcBorders>
            <w:vAlign w:val="center"/>
          </w:tcPr>
          <w:p w14:paraId="5768E2E5" w14:textId="77777777" w:rsidR="002E3021" w:rsidRPr="002E3021" w:rsidRDefault="002E3021" w:rsidP="002E3021">
            <w:pPr>
              <w:numPr>
                <w:ilvl w:val="0"/>
                <w:numId w:val="6"/>
              </w:numPr>
              <w:tabs>
                <w:tab w:val="left" w:pos="360"/>
              </w:tabs>
              <w:wordWrap w:val="0"/>
              <w:autoSpaceDE w:val="0"/>
              <w:autoSpaceDN w:val="0"/>
              <w:spacing w:line="360" w:lineRule="auto"/>
              <w:rPr>
                <w:rFonts w:ascii="仿宋" w:eastAsia="仿宋" w:hAnsi="仿宋" w:cs="仿宋" w:hint="eastAsia"/>
                <w:szCs w:val="24"/>
              </w:rPr>
            </w:pPr>
            <w:r w:rsidRPr="002E3021">
              <w:rPr>
                <w:rFonts w:ascii="仿宋" w:eastAsia="仿宋" w:hAnsi="仿宋" w:cs="仿宋" w:hint="eastAsia"/>
                <w:szCs w:val="24"/>
              </w:rPr>
              <w:t>科研机构</w:t>
            </w:r>
          </w:p>
          <w:p w14:paraId="6DD546D4" w14:textId="77777777" w:rsidR="002E3021" w:rsidRPr="002E3021" w:rsidRDefault="002E3021" w:rsidP="002E3021">
            <w:pPr>
              <w:numPr>
                <w:ilvl w:val="0"/>
                <w:numId w:val="6"/>
              </w:numPr>
              <w:tabs>
                <w:tab w:val="left" w:pos="360"/>
              </w:tabs>
              <w:wordWrap w:val="0"/>
              <w:autoSpaceDE w:val="0"/>
              <w:autoSpaceDN w:val="0"/>
              <w:spacing w:line="360" w:lineRule="auto"/>
              <w:rPr>
                <w:rFonts w:ascii="仿宋" w:eastAsia="仿宋" w:hAnsi="仿宋" w:cs="仿宋" w:hint="eastAsia"/>
                <w:szCs w:val="24"/>
              </w:rPr>
            </w:pPr>
            <w:r w:rsidRPr="002E3021">
              <w:rPr>
                <w:rFonts w:ascii="仿宋" w:eastAsia="仿宋" w:hAnsi="仿宋" w:cs="仿宋" w:hint="eastAsia"/>
                <w:szCs w:val="24"/>
              </w:rPr>
              <w:t>高等院校</w:t>
            </w:r>
          </w:p>
          <w:p w14:paraId="2A0B127A" w14:textId="77777777" w:rsidR="002E3021" w:rsidRPr="002E3021" w:rsidRDefault="002E3021" w:rsidP="002E3021">
            <w:pPr>
              <w:numPr>
                <w:ilvl w:val="0"/>
                <w:numId w:val="6"/>
              </w:numPr>
              <w:tabs>
                <w:tab w:val="left" w:pos="360"/>
              </w:tabs>
              <w:wordWrap w:val="0"/>
              <w:autoSpaceDE w:val="0"/>
              <w:autoSpaceDN w:val="0"/>
              <w:spacing w:line="360" w:lineRule="auto"/>
              <w:rPr>
                <w:rFonts w:ascii="仿宋" w:eastAsia="仿宋" w:hAnsi="仿宋" w:cs="仿宋" w:hint="eastAsia"/>
                <w:szCs w:val="24"/>
              </w:rPr>
            </w:pPr>
            <w:r w:rsidRPr="002E3021">
              <w:rPr>
                <w:rFonts w:ascii="仿宋" w:eastAsia="仿宋" w:hAnsi="仿宋" w:cs="仿宋" w:hint="eastAsia"/>
                <w:szCs w:val="24"/>
              </w:rPr>
              <w:t>企业</w:t>
            </w:r>
          </w:p>
          <w:p w14:paraId="05D095AF" w14:textId="77777777" w:rsidR="002E3021" w:rsidRPr="002E3021" w:rsidRDefault="002E3021" w:rsidP="002E3021">
            <w:pPr>
              <w:numPr>
                <w:ilvl w:val="0"/>
                <w:numId w:val="6"/>
              </w:numPr>
              <w:tabs>
                <w:tab w:val="left" w:pos="360"/>
              </w:tabs>
              <w:wordWrap w:val="0"/>
              <w:autoSpaceDE w:val="0"/>
              <w:autoSpaceDN w:val="0"/>
              <w:spacing w:line="360" w:lineRule="auto"/>
              <w:rPr>
                <w:rFonts w:ascii="仿宋" w:eastAsia="仿宋" w:hAnsi="仿宋" w:cs="仿宋" w:hint="eastAsia"/>
                <w:szCs w:val="24"/>
              </w:rPr>
            </w:pPr>
            <w:r w:rsidRPr="002E3021">
              <w:rPr>
                <w:rFonts w:ascii="仿宋" w:eastAsia="仿宋" w:hAnsi="仿宋" w:cs="仿宋" w:hint="eastAsia"/>
                <w:szCs w:val="24"/>
              </w:rPr>
              <w:t>其他</w:t>
            </w:r>
          </w:p>
        </w:tc>
      </w:tr>
      <w:tr w:rsidR="002E3021" w:rsidRPr="002E3021" w14:paraId="13010B1C" w14:textId="77777777" w:rsidTr="003F0A2C">
        <w:trPr>
          <w:cantSplit/>
          <w:trHeight w:val="340"/>
          <w:tblHeader/>
        </w:trPr>
        <w:tc>
          <w:tcPr>
            <w:tcW w:w="749" w:type="dxa"/>
            <w:vMerge/>
            <w:tcBorders>
              <w:left w:val="single" w:sz="12" w:space="0" w:color="auto"/>
            </w:tcBorders>
            <w:vAlign w:val="center"/>
          </w:tcPr>
          <w:p w14:paraId="7AD8E6DD" w14:textId="77777777" w:rsidR="002E3021" w:rsidRPr="002E3021" w:rsidRDefault="002E3021" w:rsidP="002E3021">
            <w:pPr>
              <w:wordWrap w:val="0"/>
              <w:autoSpaceDE w:val="0"/>
              <w:autoSpaceDN w:val="0"/>
              <w:spacing w:line="360" w:lineRule="auto"/>
              <w:rPr>
                <w:rFonts w:ascii="仿宋" w:eastAsia="仿宋" w:hAnsi="仿宋" w:cs="仿宋" w:hint="eastAsia"/>
                <w:szCs w:val="24"/>
              </w:rPr>
            </w:pPr>
          </w:p>
        </w:tc>
        <w:tc>
          <w:tcPr>
            <w:tcW w:w="2854" w:type="dxa"/>
            <w:gridSpan w:val="2"/>
            <w:vAlign w:val="center"/>
          </w:tcPr>
          <w:p w14:paraId="6E1DA392" w14:textId="77777777" w:rsidR="002E3021" w:rsidRPr="002E3021" w:rsidRDefault="002E3021" w:rsidP="002E3021">
            <w:pPr>
              <w:wordWrap w:val="0"/>
              <w:autoSpaceDE w:val="0"/>
              <w:autoSpaceDN w:val="0"/>
              <w:spacing w:line="360" w:lineRule="auto"/>
              <w:rPr>
                <w:rFonts w:ascii="仿宋" w:eastAsia="仿宋" w:hAnsi="仿宋" w:cs="仿宋" w:hint="eastAsia"/>
                <w:szCs w:val="24"/>
              </w:rPr>
            </w:pPr>
            <w:r w:rsidRPr="002E3021">
              <w:rPr>
                <w:rFonts w:ascii="仿宋" w:eastAsia="仿宋" w:hAnsi="仿宋" w:cs="仿宋" w:hint="eastAsia"/>
                <w:szCs w:val="24"/>
              </w:rPr>
              <w:t>单位主管部门</w:t>
            </w:r>
          </w:p>
        </w:tc>
        <w:tc>
          <w:tcPr>
            <w:tcW w:w="5998" w:type="dxa"/>
            <w:gridSpan w:val="4"/>
            <w:tcBorders>
              <w:right w:val="single" w:sz="12" w:space="0" w:color="auto"/>
            </w:tcBorders>
            <w:vAlign w:val="center"/>
          </w:tcPr>
          <w:p w14:paraId="0218F87A" w14:textId="77777777" w:rsidR="002E3021" w:rsidRPr="002E3021" w:rsidRDefault="002E3021" w:rsidP="002E3021">
            <w:pPr>
              <w:wordWrap w:val="0"/>
              <w:autoSpaceDE w:val="0"/>
              <w:autoSpaceDN w:val="0"/>
              <w:spacing w:line="360" w:lineRule="auto"/>
              <w:rPr>
                <w:rFonts w:ascii="仿宋" w:eastAsia="仿宋" w:hAnsi="仿宋" w:cs="仿宋" w:hint="eastAsia"/>
                <w:szCs w:val="24"/>
              </w:rPr>
            </w:pPr>
          </w:p>
        </w:tc>
      </w:tr>
      <w:tr w:rsidR="002E3021" w:rsidRPr="002E3021" w14:paraId="503BF1E0" w14:textId="77777777" w:rsidTr="003F0A2C">
        <w:trPr>
          <w:cantSplit/>
          <w:trHeight w:val="340"/>
          <w:tblHeader/>
        </w:trPr>
        <w:tc>
          <w:tcPr>
            <w:tcW w:w="749" w:type="dxa"/>
            <w:vMerge/>
            <w:tcBorders>
              <w:left w:val="single" w:sz="12" w:space="0" w:color="auto"/>
            </w:tcBorders>
            <w:vAlign w:val="center"/>
          </w:tcPr>
          <w:p w14:paraId="2A13D9C9" w14:textId="77777777" w:rsidR="002E3021" w:rsidRPr="002E3021" w:rsidRDefault="002E3021" w:rsidP="002E3021">
            <w:pPr>
              <w:wordWrap w:val="0"/>
              <w:autoSpaceDE w:val="0"/>
              <w:autoSpaceDN w:val="0"/>
              <w:spacing w:line="360" w:lineRule="auto"/>
              <w:rPr>
                <w:rFonts w:ascii="仿宋" w:eastAsia="仿宋" w:hAnsi="仿宋" w:cs="仿宋" w:hint="eastAsia"/>
                <w:szCs w:val="24"/>
              </w:rPr>
            </w:pPr>
          </w:p>
        </w:tc>
        <w:tc>
          <w:tcPr>
            <w:tcW w:w="2854" w:type="dxa"/>
            <w:gridSpan w:val="2"/>
            <w:vAlign w:val="center"/>
          </w:tcPr>
          <w:p w14:paraId="5696CFBB" w14:textId="77777777" w:rsidR="002E3021" w:rsidRPr="002E3021" w:rsidRDefault="002E3021" w:rsidP="002E3021">
            <w:pPr>
              <w:wordWrap w:val="0"/>
              <w:autoSpaceDE w:val="0"/>
              <w:autoSpaceDN w:val="0"/>
              <w:spacing w:line="360" w:lineRule="auto"/>
              <w:rPr>
                <w:rFonts w:ascii="仿宋" w:eastAsia="仿宋" w:hAnsi="仿宋" w:cs="仿宋" w:hint="eastAsia"/>
                <w:szCs w:val="24"/>
              </w:rPr>
            </w:pPr>
            <w:r w:rsidRPr="002E3021">
              <w:rPr>
                <w:rFonts w:ascii="仿宋" w:eastAsia="仿宋" w:hAnsi="仿宋" w:cs="仿宋" w:hint="eastAsia"/>
                <w:szCs w:val="24"/>
              </w:rPr>
              <w:t>单位组织机构代码</w:t>
            </w:r>
          </w:p>
        </w:tc>
        <w:tc>
          <w:tcPr>
            <w:tcW w:w="5998" w:type="dxa"/>
            <w:gridSpan w:val="4"/>
            <w:tcBorders>
              <w:right w:val="single" w:sz="12" w:space="0" w:color="auto"/>
            </w:tcBorders>
            <w:vAlign w:val="center"/>
          </w:tcPr>
          <w:p w14:paraId="72AC1F5C" w14:textId="77777777" w:rsidR="002E3021" w:rsidRPr="002E3021" w:rsidRDefault="002E3021" w:rsidP="002E3021">
            <w:pPr>
              <w:wordWrap w:val="0"/>
              <w:autoSpaceDE w:val="0"/>
              <w:autoSpaceDN w:val="0"/>
              <w:spacing w:line="360" w:lineRule="auto"/>
              <w:rPr>
                <w:rFonts w:ascii="仿宋" w:eastAsia="仿宋" w:hAnsi="仿宋" w:cs="仿宋" w:hint="eastAsia"/>
                <w:szCs w:val="24"/>
              </w:rPr>
            </w:pPr>
          </w:p>
        </w:tc>
      </w:tr>
      <w:tr w:rsidR="002E3021" w:rsidRPr="002E3021" w14:paraId="76BB4712" w14:textId="77777777" w:rsidTr="003F0A2C">
        <w:trPr>
          <w:cantSplit/>
          <w:trHeight w:val="340"/>
          <w:tblHeader/>
        </w:trPr>
        <w:tc>
          <w:tcPr>
            <w:tcW w:w="749" w:type="dxa"/>
            <w:vMerge/>
            <w:tcBorders>
              <w:left w:val="single" w:sz="12" w:space="0" w:color="auto"/>
            </w:tcBorders>
            <w:vAlign w:val="center"/>
          </w:tcPr>
          <w:p w14:paraId="26BAF61E" w14:textId="77777777" w:rsidR="002E3021" w:rsidRPr="002E3021" w:rsidRDefault="002E3021" w:rsidP="002E3021">
            <w:pPr>
              <w:wordWrap w:val="0"/>
              <w:autoSpaceDE w:val="0"/>
              <w:autoSpaceDN w:val="0"/>
              <w:spacing w:line="360" w:lineRule="auto"/>
              <w:rPr>
                <w:rFonts w:ascii="仿宋" w:eastAsia="仿宋" w:hAnsi="仿宋" w:cs="仿宋" w:hint="eastAsia"/>
                <w:szCs w:val="24"/>
              </w:rPr>
            </w:pPr>
          </w:p>
        </w:tc>
        <w:tc>
          <w:tcPr>
            <w:tcW w:w="2854" w:type="dxa"/>
            <w:gridSpan w:val="2"/>
            <w:vAlign w:val="center"/>
          </w:tcPr>
          <w:p w14:paraId="6D80AB45" w14:textId="77777777" w:rsidR="002E3021" w:rsidRPr="002E3021" w:rsidRDefault="002E3021" w:rsidP="002E3021">
            <w:pPr>
              <w:wordWrap w:val="0"/>
              <w:autoSpaceDE w:val="0"/>
              <w:autoSpaceDN w:val="0"/>
              <w:spacing w:line="360" w:lineRule="auto"/>
              <w:rPr>
                <w:rFonts w:ascii="仿宋" w:eastAsia="仿宋" w:hAnsi="仿宋" w:cs="仿宋" w:hint="eastAsia"/>
                <w:szCs w:val="24"/>
              </w:rPr>
            </w:pPr>
            <w:r w:rsidRPr="002E3021">
              <w:rPr>
                <w:rFonts w:ascii="仿宋" w:eastAsia="仿宋" w:hAnsi="仿宋" w:cs="仿宋" w:hint="eastAsia"/>
                <w:szCs w:val="24"/>
              </w:rPr>
              <w:t>单位法定代表人姓名</w:t>
            </w:r>
          </w:p>
        </w:tc>
        <w:tc>
          <w:tcPr>
            <w:tcW w:w="5998" w:type="dxa"/>
            <w:gridSpan w:val="4"/>
            <w:tcBorders>
              <w:right w:val="single" w:sz="12" w:space="0" w:color="auto"/>
            </w:tcBorders>
            <w:vAlign w:val="center"/>
          </w:tcPr>
          <w:p w14:paraId="7C37761E" w14:textId="77777777" w:rsidR="002E3021" w:rsidRPr="002E3021" w:rsidRDefault="002E3021" w:rsidP="002E3021">
            <w:pPr>
              <w:wordWrap w:val="0"/>
              <w:autoSpaceDE w:val="0"/>
              <w:autoSpaceDN w:val="0"/>
              <w:spacing w:line="360" w:lineRule="auto"/>
              <w:rPr>
                <w:rFonts w:ascii="仿宋" w:eastAsia="仿宋" w:hAnsi="仿宋" w:cs="仿宋" w:hint="eastAsia"/>
                <w:szCs w:val="24"/>
              </w:rPr>
            </w:pPr>
          </w:p>
        </w:tc>
      </w:tr>
      <w:tr w:rsidR="002E3021" w:rsidRPr="002E3021" w14:paraId="66DC2A88" w14:textId="77777777" w:rsidTr="003F0A2C">
        <w:trPr>
          <w:cantSplit/>
          <w:trHeight w:val="340"/>
          <w:tblHeader/>
        </w:trPr>
        <w:tc>
          <w:tcPr>
            <w:tcW w:w="749" w:type="dxa"/>
            <w:vMerge/>
            <w:tcBorders>
              <w:left w:val="single" w:sz="12" w:space="0" w:color="auto"/>
            </w:tcBorders>
            <w:vAlign w:val="center"/>
          </w:tcPr>
          <w:p w14:paraId="09A26638" w14:textId="77777777" w:rsidR="002E3021" w:rsidRPr="002E3021" w:rsidRDefault="002E3021" w:rsidP="002E3021">
            <w:pPr>
              <w:wordWrap w:val="0"/>
              <w:autoSpaceDE w:val="0"/>
              <w:autoSpaceDN w:val="0"/>
              <w:spacing w:line="360" w:lineRule="auto"/>
              <w:rPr>
                <w:rFonts w:ascii="仿宋" w:eastAsia="仿宋" w:hAnsi="仿宋" w:cs="仿宋" w:hint="eastAsia"/>
                <w:szCs w:val="24"/>
              </w:rPr>
            </w:pPr>
          </w:p>
        </w:tc>
        <w:tc>
          <w:tcPr>
            <w:tcW w:w="2854" w:type="dxa"/>
            <w:gridSpan w:val="2"/>
            <w:vAlign w:val="center"/>
          </w:tcPr>
          <w:p w14:paraId="36381C61" w14:textId="77777777" w:rsidR="002E3021" w:rsidRPr="002E3021" w:rsidRDefault="002E3021" w:rsidP="002E3021">
            <w:pPr>
              <w:wordWrap w:val="0"/>
              <w:autoSpaceDE w:val="0"/>
              <w:autoSpaceDN w:val="0"/>
              <w:spacing w:line="360" w:lineRule="auto"/>
              <w:rPr>
                <w:rFonts w:ascii="仿宋" w:eastAsia="仿宋" w:hAnsi="仿宋" w:cs="仿宋" w:hint="eastAsia"/>
                <w:szCs w:val="24"/>
              </w:rPr>
            </w:pPr>
            <w:r w:rsidRPr="002E3021">
              <w:rPr>
                <w:rFonts w:ascii="仿宋" w:eastAsia="仿宋" w:hAnsi="仿宋" w:cs="仿宋" w:hint="eastAsia"/>
                <w:szCs w:val="24"/>
              </w:rPr>
              <w:t>单位开户名称</w:t>
            </w:r>
          </w:p>
        </w:tc>
        <w:tc>
          <w:tcPr>
            <w:tcW w:w="5998" w:type="dxa"/>
            <w:gridSpan w:val="4"/>
            <w:tcBorders>
              <w:right w:val="single" w:sz="12" w:space="0" w:color="auto"/>
            </w:tcBorders>
            <w:vAlign w:val="center"/>
          </w:tcPr>
          <w:p w14:paraId="21A58B42" w14:textId="77777777" w:rsidR="002E3021" w:rsidRPr="002E3021" w:rsidRDefault="002E3021" w:rsidP="002E3021">
            <w:pPr>
              <w:wordWrap w:val="0"/>
              <w:autoSpaceDE w:val="0"/>
              <w:autoSpaceDN w:val="0"/>
              <w:spacing w:line="360" w:lineRule="auto"/>
              <w:rPr>
                <w:rFonts w:ascii="仿宋" w:eastAsia="仿宋" w:hAnsi="仿宋" w:cs="仿宋" w:hint="eastAsia"/>
                <w:szCs w:val="24"/>
              </w:rPr>
            </w:pPr>
          </w:p>
        </w:tc>
      </w:tr>
      <w:tr w:rsidR="002E3021" w:rsidRPr="002E3021" w14:paraId="7FECC64A" w14:textId="77777777" w:rsidTr="003F0A2C">
        <w:trPr>
          <w:cantSplit/>
          <w:trHeight w:val="340"/>
          <w:tblHeader/>
        </w:trPr>
        <w:tc>
          <w:tcPr>
            <w:tcW w:w="749" w:type="dxa"/>
            <w:vMerge/>
            <w:tcBorders>
              <w:left w:val="single" w:sz="12" w:space="0" w:color="auto"/>
            </w:tcBorders>
            <w:vAlign w:val="center"/>
          </w:tcPr>
          <w:p w14:paraId="27588F28" w14:textId="77777777" w:rsidR="002E3021" w:rsidRPr="002E3021" w:rsidRDefault="002E3021" w:rsidP="002E3021">
            <w:pPr>
              <w:wordWrap w:val="0"/>
              <w:autoSpaceDE w:val="0"/>
              <w:autoSpaceDN w:val="0"/>
              <w:spacing w:line="360" w:lineRule="auto"/>
              <w:rPr>
                <w:rFonts w:ascii="仿宋" w:eastAsia="仿宋" w:hAnsi="仿宋" w:cs="仿宋" w:hint="eastAsia"/>
                <w:szCs w:val="24"/>
              </w:rPr>
            </w:pPr>
          </w:p>
        </w:tc>
        <w:tc>
          <w:tcPr>
            <w:tcW w:w="2854" w:type="dxa"/>
            <w:gridSpan w:val="2"/>
            <w:vAlign w:val="center"/>
          </w:tcPr>
          <w:p w14:paraId="0B78ACA7" w14:textId="77777777" w:rsidR="002E3021" w:rsidRPr="002E3021" w:rsidRDefault="002E3021" w:rsidP="002E3021">
            <w:pPr>
              <w:wordWrap w:val="0"/>
              <w:autoSpaceDE w:val="0"/>
              <w:autoSpaceDN w:val="0"/>
              <w:spacing w:line="360" w:lineRule="auto"/>
              <w:rPr>
                <w:rFonts w:ascii="仿宋" w:eastAsia="仿宋" w:hAnsi="仿宋" w:cs="仿宋" w:hint="eastAsia"/>
                <w:szCs w:val="24"/>
              </w:rPr>
            </w:pPr>
            <w:r w:rsidRPr="002E3021">
              <w:rPr>
                <w:rFonts w:ascii="仿宋" w:eastAsia="仿宋" w:hAnsi="仿宋" w:cs="仿宋" w:hint="eastAsia"/>
                <w:szCs w:val="24"/>
              </w:rPr>
              <w:t>开户银行（全称）</w:t>
            </w:r>
          </w:p>
        </w:tc>
        <w:tc>
          <w:tcPr>
            <w:tcW w:w="5998" w:type="dxa"/>
            <w:gridSpan w:val="4"/>
            <w:tcBorders>
              <w:right w:val="single" w:sz="12" w:space="0" w:color="auto"/>
            </w:tcBorders>
            <w:vAlign w:val="center"/>
          </w:tcPr>
          <w:p w14:paraId="2F844235" w14:textId="77777777" w:rsidR="002E3021" w:rsidRPr="002E3021" w:rsidRDefault="002E3021" w:rsidP="002E3021">
            <w:pPr>
              <w:wordWrap w:val="0"/>
              <w:autoSpaceDE w:val="0"/>
              <w:autoSpaceDN w:val="0"/>
              <w:spacing w:line="360" w:lineRule="auto"/>
              <w:rPr>
                <w:rFonts w:ascii="仿宋" w:eastAsia="仿宋" w:hAnsi="仿宋" w:cs="仿宋" w:hint="eastAsia"/>
                <w:szCs w:val="24"/>
              </w:rPr>
            </w:pPr>
          </w:p>
        </w:tc>
      </w:tr>
      <w:tr w:rsidR="002E3021" w:rsidRPr="002E3021" w14:paraId="09882921" w14:textId="77777777" w:rsidTr="003F0A2C">
        <w:trPr>
          <w:cantSplit/>
          <w:trHeight w:val="340"/>
          <w:tblHeader/>
        </w:trPr>
        <w:tc>
          <w:tcPr>
            <w:tcW w:w="749" w:type="dxa"/>
            <w:vMerge/>
            <w:tcBorders>
              <w:left w:val="single" w:sz="12" w:space="0" w:color="auto"/>
            </w:tcBorders>
            <w:vAlign w:val="center"/>
          </w:tcPr>
          <w:p w14:paraId="397FF952" w14:textId="77777777" w:rsidR="002E3021" w:rsidRPr="002E3021" w:rsidRDefault="002E3021" w:rsidP="002E3021">
            <w:pPr>
              <w:wordWrap w:val="0"/>
              <w:autoSpaceDE w:val="0"/>
              <w:autoSpaceDN w:val="0"/>
              <w:spacing w:line="360" w:lineRule="auto"/>
              <w:rPr>
                <w:rFonts w:ascii="仿宋" w:eastAsia="仿宋" w:hAnsi="仿宋" w:cs="仿宋" w:hint="eastAsia"/>
                <w:szCs w:val="24"/>
              </w:rPr>
            </w:pPr>
          </w:p>
        </w:tc>
        <w:tc>
          <w:tcPr>
            <w:tcW w:w="2854" w:type="dxa"/>
            <w:gridSpan w:val="2"/>
            <w:vAlign w:val="center"/>
          </w:tcPr>
          <w:p w14:paraId="7D8CA31D" w14:textId="77777777" w:rsidR="002E3021" w:rsidRPr="002E3021" w:rsidRDefault="002E3021" w:rsidP="002E3021">
            <w:pPr>
              <w:wordWrap w:val="0"/>
              <w:autoSpaceDE w:val="0"/>
              <w:autoSpaceDN w:val="0"/>
              <w:spacing w:line="360" w:lineRule="auto"/>
              <w:rPr>
                <w:rFonts w:ascii="仿宋" w:eastAsia="仿宋" w:hAnsi="仿宋" w:cs="仿宋" w:hint="eastAsia"/>
                <w:szCs w:val="24"/>
              </w:rPr>
            </w:pPr>
            <w:r w:rsidRPr="002E3021">
              <w:rPr>
                <w:rFonts w:ascii="仿宋" w:eastAsia="仿宋" w:hAnsi="仿宋" w:cs="仿宋" w:hint="eastAsia"/>
                <w:szCs w:val="24"/>
              </w:rPr>
              <w:t>银行账号</w:t>
            </w:r>
          </w:p>
        </w:tc>
        <w:tc>
          <w:tcPr>
            <w:tcW w:w="5998" w:type="dxa"/>
            <w:gridSpan w:val="4"/>
            <w:tcBorders>
              <w:right w:val="single" w:sz="12" w:space="0" w:color="auto"/>
            </w:tcBorders>
            <w:vAlign w:val="center"/>
          </w:tcPr>
          <w:p w14:paraId="175A980F" w14:textId="77777777" w:rsidR="002E3021" w:rsidRPr="002E3021" w:rsidRDefault="002E3021" w:rsidP="002E3021">
            <w:pPr>
              <w:wordWrap w:val="0"/>
              <w:autoSpaceDE w:val="0"/>
              <w:autoSpaceDN w:val="0"/>
              <w:spacing w:line="360" w:lineRule="auto"/>
              <w:rPr>
                <w:rFonts w:ascii="仿宋" w:eastAsia="仿宋" w:hAnsi="仿宋" w:cs="仿宋" w:hint="eastAsia"/>
                <w:szCs w:val="24"/>
              </w:rPr>
            </w:pPr>
          </w:p>
        </w:tc>
      </w:tr>
      <w:tr w:rsidR="002E3021" w:rsidRPr="002E3021" w14:paraId="1ED08455" w14:textId="77777777" w:rsidTr="003F0A2C">
        <w:trPr>
          <w:cantSplit/>
          <w:trHeight w:val="340"/>
          <w:tblHeader/>
        </w:trPr>
        <w:tc>
          <w:tcPr>
            <w:tcW w:w="749" w:type="dxa"/>
            <w:vMerge/>
            <w:tcBorders>
              <w:left w:val="single" w:sz="12" w:space="0" w:color="auto"/>
            </w:tcBorders>
            <w:vAlign w:val="center"/>
          </w:tcPr>
          <w:p w14:paraId="479E9AE0" w14:textId="77777777" w:rsidR="002E3021" w:rsidRPr="002E3021" w:rsidRDefault="002E3021" w:rsidP="002E3021">
            <w:pPr>
              <w:wordWrap w:val="0"/>
              <w:autoSpaceDE w:val="0"/>
              <w:autoSpaceDN w:val="0"/>
              <w:spacing w:line="360" w:lineRule="auto"/>
              <w:rPr>
                <w:rFonts w:ascii="仿宋" w:eastAsia="仿宋" w:hAnsi="仿宋" w:cs="仿宋" w:hint="eastAsia"/>
                <w:szCs w:val="24"/>
              </w:rPr>
            </w:pPr>
          </w:p>
        </w:tc>
        <w:tc>
          <w:tcPr>
            <w:tcW w:w="2854" w:type="dxa"/>
            <w:gridSpan w:val="2"/>
            <w:vAlign w:val="center"/>
          </w:tcPr>
          <w:p w14:paraId="2AA84C95" w14:textId="77777777" w:rsidR="002E3021" w:rsidRPr="002E3021" w:rsidRDefault="002E3021" w:rsidP="002E3021">
            <w:pPr>
              <w:wordWrap w:val="0"/>
              <w:autoSpaceDE w:val="0"/>
              <w:autoSpaceDN w:val="0"/>
              <w:spacing w:line="360" w:lineRule="auto"/>
              <w:rPr>
                <w:rFonts w:ascii="仿宋" w:eastAsia="仿宋" w:hAnsi="仿宋" w:cs="仿宋" w:hint="eastAsia"/>
                <w:szCs w:val="24"/>
              </w:rPr>
            </w:pPr>
            <w:r w:rsidRPr="002E3021">
              <w:rPr>
                <w:rFonts w:ascii="仿宋" w:eastAsia="仿宋" w:hAnsi="仿宋" w:cs="仿宋" w:hint="eastAsia"/>
                <w:szCs w:val="24"/>
              </w:rPr>
              <w:t>单位所属地区</w:t>
            </w:r>
          </w:p>
        </w:tc>
        <w:tc>
          <w:tcPr>
            <w:tcW w:w="5998" w:type="dxa"/>
            <w:gridSpan w:val="4"/>
            <w:tcBorders>
              <w:right w:val="single" w:sz="12" w:space="0" w:color="auto"/>
            </w:tcBorders>
            <w:vAlign w:val="center"/>
          </w:tcPr>
          <w:p w14:paraId="158EB55E" w14:textId="77777777" w:rsidR="002E3021" w:rsidRPr="002E3021" w:rsidRDefault="002E3021" w:rsidP="002E3021">
            <w:pPr>
              <w:wordWrap w:val="0"/>
              <w:autoSpaceDE w:val="0"/>
              <w:autoSpaceDN w:val="0"/>
              <w:spacing w:line="360" w:lineRule="auto"/>
              <w:rPr>
                <w:rFonts w:ascii="仿宋" w:eastAsia="仿宋" w:hAnsi="仿宋" w:cs="仿宋" w:hint="eastAsia"/>
                <w:szCs w:val="24"/>
              </w:rPr>
            </w:pPr>
            <w:r w:rsidRPr="002E3021">
              <w:rPr>
                <w:rFonts w:ascii="仿宋" w:eastAsia="仿宋" w:hAnsi="仿宋" w:cs="仿宋" w:hint="eastAsia"/>
                <w:szCs w:val="24"/>
              </w:rPr>
              <w:t xml:space="preserve">             （省、直辖市、自治区等）                   </w:t>
            </w:r>
          </w:p>
        </w:tc>
      </w:tr>
      <w:tr w:rsidR="002E3021" w:rsidRPr="002E3021" w14:paraId="27953054" w14:textId="77777777" w:rsidTr="003F0A2C">
        <w:trPr>
          <w:cantSplit/>
          <w:trHeight w:val="340"/>
          <w:tblHeader/>
        </w:trPr>
        <w:tc>
          <w:tcPr>
            <w:tcW w:w="749" w:type="dxa"/>
            <w:vMerge/>
            <w:tcBorders>
              <w:left w:val="single" w:sz="12" w:space="0" w:color="auto"/>
            </w:tcBorders>
            <w:vAlign w:val="center"/>
          </w:tcPr>
          <w:p w14:paraId="407178A9" w14:textId="77777777" w:rsidR="002E3021" w:rsidRPr="002E3021" w:rsidRDefault="002E3021" w:rsidP="002E3021">
            <w:pPr>
              <w:wordWrap w:val="0"/>
              <w:autoSpaceDE w:val="0"/>
              <w:autoSpaceDN w:val="0"/>
              <w:spacing w:line="360" w:lineRule="auto"/>
              <w:rPr>
                <w:rFonts w:ascii="仿宋" w:eastAsia="仿宋" w:hAnsi="仿宋" w:cs="仿宋" w:hint="eastAsia"/>
                <w:szCs w:val="24"/>
              </w:rPr>
            </w:pPr>
          </w:p>
        </w:tc>
        <w:tc>
          <w:tcPr>
            <w:tcW w:w="2854" w:type="dxa"/>
            <w:gridSpan w:val="2"/>
            <w:vAlign w:val="center"/>
          </w:tcPr>
          <w:p w14:paraId="5C2EC5AF" w14:textId="77777777" w:rsidR="002E3021" w:rsidRPr="002E3021" w:rsidRDefault="002E3021" w:rsidP="002E3021">
            <w:pPr>
              <w:wordWrap w:val="0"/>
              <w:autoSpaceDE w:val="0"/>
              <w:autoSpaceDN w:val="0"/>
              <w:spacing w:line="360" w:lineRule="auto"/>
              <w:rPr>
                <w:rFonts w:ascii="仿宋" w:eastAsia="仿宋" w:hAnsi="仿宋" w:cs="仿宋" w:hint="eastAsia"/>
                <w:szCs w:val="24"/>
              </w:rPr>
            </w:pPr>
            <w:r w:rsidRPr="002E3021">
              <w:rPr>
                <w:rFonts w:ascii="仿宋" w:eastAsia="仿宋" w:hAnsi="仿宋" w:cs="仿宋" w:hint="eastAsia"/>
                <w:szCs w:val="24"/>
              </w:rPr>
              <w:t>电子邮箱</w:t>
            </w:r>
          </w:p>
        </w:tc>
        <w:tc>
          <w:tcPr>
            <w:tcW w:w="5998" w:type="dxa"/>
            <w:gridSpan w:val="4"/>
            <w:tcBorders>
              <w:right w:val="single" w:sz="12" w:space="0" w:color="auto"/>
            </w:tcBorders>
            <w:vAlign w:val="center"/>
          </w:tcPr>
          <w:p w14:paraId="09629FB2" w14:textId="77777777" w:rsidR="002E3021" w:rsidRPr="002E3021" w:rsidRDefault="002E3021" w:rsidP="002E3021">
            <w:pPr>
              <w:wordWrap w:val="0"/>
              <w:autoSpaceDE w:val="0"/>
              <w:autoSpaceDN w:val="0"/>
              <w:spacing w:line="360" w:lineRule="auto"/>
              <w:rPr>
                <w:rFonts w:ascii="仿宋" w:eastAsia="仿宋" w:hAnsi="仿宋" w:cs="仿宋" w:hint="eastAsia"/>
                <w:szCs w:val="24"/>
              </w:rPr>
            </w:pPr>
          </w:p>
        </w:tc>
      </w:tr>
      <w:tr w:rsidR="002E3021" w:rsidRPr="002E3021" w14:paraId="574D8C08" w14:textId="77777777" w:rsidTr="003F0A2C">
        <w:trPr>
          <w:cantSplit/>
          <w:trHeight w:val="340"/>
          <w:tblHeader/>
        </w:trPr>
        <w:tc>
          <w:tcPr>
            <w:tcW w:w="749" w:type="dxa"/>
            <w:vMerge/>
            <w:tcBorders>
              <w:left w:val="single" w:sz="12" w:space="0" w:color="auto"/>
            </w:tcBorders>
            <w:vAlign w:val="center"/>
          </w:tcPr>
          <w:p w14:paraId="216BD6FE" w14:textId="77777777" w:rsidR="002E3021" w:rsidRPr="002E3021" w:rsidRDefault="002E3021" w:rsidP="002E3021">
            <w:pPr>
              <w:wordWrap w:val="0"/>
              <w:autoSpaceDE w:val="0"/>
              <w:autoSpaceDN w:val="0"/>
              <w:spacing w:line="360" w:lineRule="auto"/>
              <w:rPr>
                <w:rFonts w:ascii="仿宋" w:eastAsia="仿宋" w:hAnsi="仿宋" w:cs="仿宋" w:hint="eastAsia"/>
                <w:szCs w:val="24"/>
              </w:rPr>
            </w:pPr>
          </w:p>
        </w:tc>
        <w:tc>
          <w:tcPr>
            <w:tcW w:w="2854" w:type="dxa"/>
            <w:gridSpan w:val="2"/>
            <w:vAlign w:val="center"/>
          </w:tcPr>
          <w:p w14:paraId="412384E5" w14:textId="77777777" w:rsidR="002E3021" w:rsidRPr="002E3021" w:rsidRDefault="002E3021" w:rsidP="002E3021">
            <w:pPr>
              <w:wordWrap w:val="0"/>
              <w:autoSpaceDE w:val="0"/>
              <w:autoSpaceDN w:val="0"/>
              <w:spacing w:line="360" w:lineRule="auto"/>
              <w:rPr>
                <w:rFonts w:ascii="仿宋" w:eastAsia="仿宋" w:hAnsi="仿宋" w:cs="仿宋" w:hint="eastAsia"/>
                <w:szCs w:val="24"/>
              </w:rPr>
            </w:pPr>
            <w:r w:rsidRPr="002E3021">
              <w:rPr>
                <w:rFonts w:ascii="仿宋" w:eastAsia="仿宋" w:hAnsi="仿宋" w:cs="仿宋" w:hint="eastAsia"/>
                <w:szCs w:val="24"/>
              </w:rPr>
              <w:t>通信地址</w:t>
            </w:r>
          </w:p>
        </w:tc>
        <w:tc>
          <w:tcPr>
            <w:tcW w:w="5998" w:type="dxa"/>
            <w:gridSpan w:val="4"/>
            <w:tcBorders>
              <w:right w:val="single" w:sz="12" w:space="0" w:color="auto"/>
            </w:tcBorders>
            <w:vAlign w:val="center"/>
          </w:tcPr>
          <w:p w14:paraId="0AAE2EFE" w14:textId="77777777" w:rsidR="002E3021" w:rsidRPr="002E3021" w:rsidRDefault="002E3021" w:rsidP="002E3021">
            <w:pPr>
              <w:wordWrap w:val="0"/>
              <w:autoSpaceDE w:val="0"/>
              <w:autoSpaceDN w:val="0"/>
              <w:spacing w:line="360" w:lineRule="auto"/>
              <w:rPr>
                <w:rFonts w:ascii="仿宋" w:eastAsia="仿宋" w:hAnsi="仿宋" w:cs="仿宋" w:hint="eastAsia"/>
                <w:szCs w:val="24"/>
              </w:rPr>
            </w:pPr>
          </w:p>
        </w:tc>
      </w:tr>
      <w:tr w:rsidR="002E3021" w:rsidRPr="002E3021" w14:paraId="7BDE3A7B" w14:textId="77777777" w:rsidTr="003F0A2C">
        <w:trPr>
          <w:cantSplit/>
          <w:trHeight w:val="340"/>
          <w:tblHeader/>
        </w:trPr>
        <w:tc>
          <w:tcPr>
            <w:tcW w:w="749" w:type="dxa"/>
            <w:vMerge/>
            <w:tcBorders>
              <w:left w:val="single" w:sz="12" w:space="0" w:color="auto"/>
            </w:tcBorders>
            <w:vAlign w:val="center"/>
          </w:tcPr>
          <w:p w14:paraId="5501ECDE" w14:textId="77777777" w:rsidR="002E3021" w:rsidRPr="002E3021" w:rsidRDefault="002E3021" w:rsidP="002E3021">
            <w:pPr>
              <w:wordWrap w:val="0"/>
              <w:autoSpaceDE w:val="0"/>
              <w:autoSpaceDN w:val="0"/>
              <w:spacing w:line="360" w:lineRule="auto"/>
              <w:rPr>
                <w:rFonts w:ascii="仿宋" w:eastAsia="仿宋" w:hAnsi="仿宋" w:cs="仿宋" w:hint="eastAsia"/>
                <w:szCs w:val="24"/>
              </w:rPr>
            </w:pPr>
          </w:p>
        </w:tc>
        <w:tc>
          <w:tcPr>
            <w:tcW w:w="2854" w:type="dxa"/>
            <w:gridSpan w:val="2"/>
            <w:vAlign w:val="center"/>
          </w:tcPr>
          <w:p w14:paraId="45E8D1F2" w14:textId="77777777" w:rsidR="002E3021" w:rsidRPr="002E3021" w:rsidRDefault="002E3021" w:rsidP="002E3021">
            <w:pPr>
              <w:wordWrap w:val="0"/>
              <w:autoSpaceDE w:val="0"/>
              <w:autoSpaceDN w:val="0"/>
              <w:spacing w:line="360" w:lineRule="auto"/>
              <w:rPr>
                <w:rFonts w:ascii="仿宋" w:eastAsia="仿宋" w:hAnsi="仿宋" w:cs="仿宋" w:hint="eastAsia"/>
                <w:szCs w:val="24"/>
              </w:rPr>
            </w:pPr>
            <w:r w:rsidRPr="002E3021">
              <w:rPr>
                <w:rFonts w:ascii="仿宋" w:eastAsia="仿宋" w:hAnsi="仿宋" w:cs="仿宋" w:hint="eastAsia"/>
                <w:szCs w:val="24"/>
              </w:rPr>
              <w:t>邮政编码</w:t>
            </w:r>
          </w:p>
        </w:tc>
        <w:tc>
          <w:tcPr>
            <w:tcW w:w="5998" w:type="dxa"/>
            <w:gridSpan w:val="4"/>
            <w:tcBorders>
              <w:right w:val="single" w:sz="12" w:space="0" w:color="auto"/>
            </w:tcBorders>
            <w:vAlign w:val="center"/>
          </w:tcPr>
          <w:p w14:paraId="0FCB0DD4" w14:textId="77777777" w:rsidR="002E3021" w:rsidRPr="002E3021" w:rsidRDefault="002E3021" w:rsidP="002E3021">
            <w:pPr>
              <w:wordWrap w:val="0"/>
              <w:autoSpaceDE w:val="0"/>
              <w:autoSpaceDN w:val="0"/>
              <w:spacing w:line="360" w:lineRule="auto"/>
              <w:rPr>
                <w:rFonts w:ascii="仿宋" w:eastAsia="仿宋" w:hAnsi="仿宋" w:cs="仿宋" w:hint="eastAsia"/>
                <w:szCs w:val="24"/>
              </w:rPr>
            </w:pPr>
          </w:p>
        </w:tc>
      </w:tr>
      <w:tr w:rsidR="002E3021" w:rsidRPr="002E3021" w14:paraId="4E944BD5" w14:textId="77777777" w:rsidTr="003F0A2C">
        <w:trPr>
          <w:cantSplit/>
          <w:trHeight w:val="20"/>
          <w:tblHeader/>
        </w:trPr>
        <w:tc>
          <w:tcPr>
            <w:tcW w:w="749" w:type="dxa"/>
            <w:vMerge w:val="restart"/>
            <w:tcBorders>
              <w:left w:val="single" w:sz="12" w:space="0" w:color="auto"/>
            </w:tcBorders>
            <w:vAlign w:val="center"/>
          </w:tcPr>
          <w:p w14:paraId="177670EE" w14:textId="77777777" w:rsidR="002E3021" w:rsidRPr="002E3021" w:rsidRDefault="002E3021" w:rsidP="002E3021">
            <w:pPr>
              <w:wordWrap w:val="0"/>
              <w:autoSpaceDE w:val="0"/>
              <w:autoSpaceDN w:val="0"/>
              <w:spacing w:line="360" w:lineRule="auto"/>
              <w:jc w:val="center"/>
              <w:rPr>
                <w:rFonts w:ascii="仿宋" w:eastAsia="仿宋" w:hAnsi="仿宋" w:cs="仿宋" w:hint="eastAsia"/>
                <w:szCs w:val="24"/>
              </w:rPr>
            </w:pPr>
            <w:r w:rsidRPr="002E3021">
              <w:rPr>
                <w:rFonts w:ascii="仿宋" w:eastAsia="仿宋" w:hAnsi="仿宋" w:cs="仿宋" w:hint="eastAsia"/>
                <w:szCs w:val="24"/>
              </w:rPr>
              <w:t>相关责任人</w:t>
            </w:r>
          </w:p>
        </w:tc>
        <w:tc>
          <w:tcPr>
            <w:tcW w:w="2854" w:type="dxa"/>
            <w:gridSpan w:val="2"/>
            <w:vMerge w:val="restart"/>
            <w:vAlign w:val="center"/>
          </w:tcPr>
          <w:p w14:paraId="35D711D5" w14:textId="77777777" w:rsidR="002E3021" w:rsidRPr="002E3021" w:rsidRDefault="002E3021" w:rsidP="002E3021">
            <w:pPr>
              <w:wordWrap w:val="0"/>
              <w:autoSpaceDE w:val="0"/>
              <w:autoSpaceDN w:val="0"/>
              <w:spacing w:line="360" w:lineRule="auto"/>
              <w:rPr>
                <w:rFonts w:ascii="仿宋" w:eastAsia="仿宋" w:hAnsi="仿宋" w:cs="仿宋" w:hint="eastAsia"/>
                <w:szCs w:val="24"/>
              </w:rPr>
            </w:pPr>
            <w:r w:rsidRPr="002E3021">
              <w:rPr>
                <w:rFonts w:ascii="仿宋" w:eastAsia="仿宋" w:hAnsi="仿宋" w:cs="仿宋" w:hint="eastAsia"/>
                <w:szCs w:val="24"/>
              </w:rPr>
              <w:t>课题联系人</w:t>
            </w:r>
          </w:p>
        </w:tc>
        <w:tc>
          <w:tcPr>
            <w:tcW w:w="1315" w:type="dxa"/>
            <w:vAlign w:val="center"/>
          </w:tcPr>
          <w:p w14:paraId="16D3FB23" w14:textId="77777777" w:rsidR="002E3021" w:rsidRPr="002E3021" w:rsidRDefault="002E3021" w:rsidP="002E3021">
            <w:pPr>
              <w:wordWrap w:val="0"/>
              <w:autoSpaceDE w:val="0"/>
              <w:autoSpaceDN w:val="0"/>
              <w:spacing w:line="360" w:lineRule="auto"/>
              <w:rPr>
                <w:rFonts w:ascii="仿宋" w:eastAsia="仿宋" w:hAnsi="仿宋" w:cs="仿宋" w:hint="eastAsia"/>
                <w:szCs w:val="24"/>
              </w:rPr>
            </w:pPr>
            <w:r w:rsidRPr="002E3021">
              <w:rPr>
                <w:rFonts w:ascii="仿宋" w:eastAsia="仿宋" w:hAnsi="仿宋" w:cs="仿宋" w:hint="eastAsia"/>
                <w:szCs w:val="24"/>
              </w:rPr>
              <w:t>姓名</w:t>
            </w:r>
          </w:p>
        </w:tc>
        <w:tc>
          <w:tcPr>
            <w:tcW w:w="4683" w:type="dxa"/>
            <w:gridSpan w:val="3"/>
            <w:tcBorders>
              <w:right w:val="single" w:sz="12" w:space="0" w:color="auto"/>
            </w:tcBorders>
            <w:vAlign w:val="center"/>
          </w:tcPr>
          <w:p w14:paraId="5D5630A0" w14:textId="77777777" w:rsidR="002E3021" w:rsidRPr="002E3021" w:rsidRDefault="002E3021" w:rsidP="002E3021">
            <w:pPr>
              <w:wordWrap w:val="0"/>
              <w:autoSpaceDE w:val="0"/>
              <w:autoSpaceDN w:val="0"/>
              <w:spacing w:line="360" w:lineRule="auto"/>
              <w:rPr>
                <w:rFonts w:ascii="仿宋" w:eastAsia="仿宋" w:hAnsi="仿宋" w:cs="仿宋" w:hint="eastAsia"/>
                <w:szCs w:val="24"/>
              </w:rPr>
            </w:pPr>
          </w:p>
        </w:tc>
      </w:tr>
      <w:tr w:rsidR="002E3021" w:rsidRPr="002E3021" w14:paraId="195BB5DA" w14:textId="77777777" w:rsidTr="003F0A2C">
        <w:trPr>
          <w:cantSplit/>
          <w:trHeight w:val="20"/>
          <w:tblHeader/>
        </w:trPr>
        <w:tc>
          <w:tcPr>
            <w:tcW w:w="749" w:type="dxa"/>
            <w:vMerge/>
            <w:tcBorders>
              <w:left w:val="single" w:sz="12" w:space="0" w:color="auto"/>
            </w:tcBorders>
            <w:vAlign w:val="center"/>
          </w:tcPr>
          <w:p w14:paraId="2A2DFED3" w14:textId="77777777" w:rsidR="002E3021" w:rsidRPr="002E3021" w:rsidRDefault="002E3021" w:rsidP="002E3021">
            <w:pPr>
              <w:wordWrap w:val="0"/>
              <w:autoSpaceDE w:val="0"/>
              <w:autoSpaceDN w:val="0"/>
              <w:spacing w:line="360" w:lineRule="auto"/>
              <w:rPr>
                <w:rFonts w:ascii="仿宋" w:eastAsia="仿宋" w:hAnsi="仿宋" w:cs="仿宋" w:hint="eastAsia"/>
                <w:szCs w:val="24"/>
              </w:rPr>
            </w:pPr>
          </w:p>
        </w:tc>
        <w:tc>
          <w:tcPr>
            <w:tcW w:w="2854" w:type="dxa"/>
            <w:gridSpan w:val="2"/>
            <w:vMerge/>
            <w:vAlign w:val="center"/>
          </w:tcPr>
          <w:p w14:paraId="4195B354" w14:textId="77777777" w:rsidR="002E3021" w:rsidRPr="002E3021" w:rsidRDefault="002E3021" w:rsidP="002E3021">
            <w:pPr>
              <w:wordWrap w:val="0"/>
              <w:autoSpaceDE w:val="0"/>
              <w:autoSpaceDN w:val="0"/>
              <w:spacing w:line="360" w:lineRule="auto"/>
              <w:rPr>
                <w:rFonts w:ascii="仿宋" w:eastAsia="仿宋" w:hAnsi="仿宋" w:cs="仿宋" w:hint="eastAsia"/>
                <w:szCs w:val="24"/>
              </w:rPr>
            </w:pPr>
          </w:p>
        </w:tc>
        <w:tc>
          <w:tcPr>
            <w:tcW w:w="1315" w:type="dxa"/>
            <w:vAlign w:val="center"/>
          </w:tcPr>
          <w:p w14:paraId="270D6CB7" w14:textId="77777777" w:rsidR="002E3021" w:rsidRPr="002E3021" w:rsidRDefault="002E3021" w:rsidP="002E3021">
            <w:pPr>
              <w:wordWrap w:val="0"/>
              <w:autoSpaceDE w:val="0"/>
              <w:autoSpaceDN w:val="0"/>
              <w:spacing w:line="360" w:lineRule="auto"/>
              <w:rPr>
                <w:rFonts w:ascii="仿宋" w:eastAsia="仿宋" w:hAnsi="仿宋" w:cs="仿宋" w:hint="eastAsia"/>
                <w:szCs w:val="24"/>
              </w:rPr>
            </w:pPr>
            <w:r w:rsidRPr="002E3021">
              <w:rPr>
                <w:rFonts w:ascii="仿宋" w:eastAsia="仿宋" w:hAnsi="仿宋" w:cs="仿宋" w:hint="eastAsia"/>
                <w:szCs w:val="24"/>
              </w:rPr>
              <w:t>电话号码</w:t>
            </w:r>
          </w:p>
        </w:tc>
        <w:tc>
          <w:tcPr>
            <w:tcW w:w="4683" w:type="dxa"/>
            <w:gridSpan w:val="3"/>
            <w:tcBorders>
              <w:right w:val="single" w:sz="12" w:space="0" w:color="auto"/>
            </w:tcBorders>
            <w:vAlign w:val="center"/>
          </w:tcPr>
          <w:p w14:paraId="49108218" w14:textId="77777777" w:rsidR="002E3021" w:rsidRPr="002E3021" w:rsidRDefault="002E3021" w:rsidP="002E3021">
            <w:pPr>
              <w:wordWrap w:val="0"/>
              <w:autoSpaceDE w:val="0"/>
              <w:autoSpaceDN w:val="0"/>
              <w:spacing w:line="360" w:lineRule="auto"/>
              <w:rPr>
                <w:rFonts w:ascii="仿宋" w:eastAsia="仿宋" w:hAnsi="仿宋" w:cs="仿宋" w:hint="eastAsia"/>
                <w:szCs w:val="24"/>
              </w:rPr>
            </w:pPr>
          </w:p>
        </w:tc>
      </w:tr>
      <w:tr w:rsidR="002E3021" w:rsidRPr="002E3021" w14:paraId="41F48BAE" w14:textId="77777777" w:rsidTr="003F0A2C">
        <w:trPr>
          <w:cantSplit/>
          <w:trHeight w:val="20"/>
          <w:tblHeader/>
        </w:trPr>
        <w:tc>
          <w:tcPr>
            <w:tcW w:w="749" w:type="dxa"/>
            <w:vMerge/>
            <w:tcBorders>
              <w:left w:val="single" w:sz="12" w:space="0" w:color="auto"/>
            </w:tcBorders>
            <w:vAlign w:val="center"/>
          </w:tcPr>
          <w:p w14:paraId="6E5C2B95" w14:textId="77777777" w:rsidR="002E3021" w:rsidRPr="002E3021" w:rsidRDefault="002E3021" w:rsidP="002E3021">
            <w:pPr>
              <w:wordWrap w:val="0"/>
              <w:autoSpaceDE w:val="0"/>
              <w:autoSpaceDN w:val="0"/>
              <w:spacing w:line="360" w:lineRule="auto"/>
              <w:rPr>
                <w:rFonts w:ascii="仿宋" w:eastAsia="仿宋" w:hAnsi="仿宋" w:cs="仿宋" w:hint="eastAsia"/>
                <w:szCs w:val="24"/>
              </w:rPr>
            </w:pPr>
          </w:p>
        </w:tc>
        <w:tc>
          <w:tcPr>
            <w:tcW w:w="2854" w:type="dxa"/>
            <w:gridSpan w:val="2"/>
            <w:vMerge/>
            <w:vAlign w:val="center"/>
          </w:tcPr>
          <w:p w14:paraId="6100E697" w14:textId="77777777" w:rsidR="002E3021" w:rsidRPr="002E3021" w:rsidRDefault="002E3021" w:rsidP="002E3021">
            <w:pPr>
              <w:wordWrap w:val="0"/>
              <w:autoSpaceDE w:val="0"/>
              <w:autoSpaceDN w:val="0"/>
              <w:spacing w:line="360" w:lineRule="auto"/>
              <w:rPr>
                <w:rFonts w:ascii="仿宋" w:eastAsia="仿宋" w:hAnsi="仿宋" w:cs="仿宋" w:hint="eastAsia"/>
                <w:szCs w:val="24"/>
              </w:rPr>
            </w:pPr>
          </w:p>
        </w:tc>
        <w:tc>
          <w:tcPr>
            <w:tcW w:w="1315" w:type="dxa"/>
            <w:vAlign w:val="center"/>
          </w:tcPr>
          <w:p w14:paraId="7A9B2B9C" w14:textId="77777777" w:rsidR="002E3021" w:rsidRPr="002E3021" w:rsidRDefault="002E3021" w:rsidP="002E3021">
            <w:pPr>
              <w:wordWrap w:val="0"/>
              <w:autoSpaceDE w:val="0"/>
              <w:autoSpaceDN w:val="0"/>
              <w:spacing w:line="360" w:lineRule="auto"/>
              <w:rPr>
                <w:rFonts w:ascii="仿宋" w:eastAsia="仿宋" w:hAnsi="仿宋" w:cs="仿宋" w:hint="eastAsia"/>
                <w:szCs w:val="24"/>
              </w:rPr>
            </w:pPr>
            <w:r w:rsidRPr="002E3021">
              <w:rPr>
                <w:rFonts w:ascii="仿宋" w:eastAsia="仿宋" w:hAnsi="仿宋" w:cs="仿宋" w:hint="eastAsia"/>
                <w:szCs w:val="24"/>
              </w:rPr>
              <w:t>传真号码</w:t>
            </w:r>
          </w:p>
        </w:tc>
        <w:tc>
          <w:tcPr>
            <w:tcW w:w="4683" w:type="dxa"/>
            <w:gridSpan w:val="3"/>
            <w:tcBorders>
              <w:right w:val="single" w:sz="12" w:space="0" w:color="auto"/>
            </w:tcBorders>
            <w:vAlign w:val="center"/>
          </w:tcPr>
          <w:p w14:paraId="2DE4EA12" w14:textId="77777777" w:rsidR="002E3021" w:rsidRPr="002E3021" w:rsidRDefault="002E3021" w:rsidP="002E3021">
            <w:pPr>
              <w:wordWrap w:val="0"/>
              <w:autoSpaceDE w:val="0"/>
              <w:autoSpaceDN w:val="0"/>
              <w:spacing w:line="360" w:lineRule="auto"/>
              <w:rPr>
                <w:rFonts w:ascii="仿宋" w:eastAsia="仿宋" w:hAnsi="仿宋" w:cs="仿宋" w:hint="eastAsia"/>
                <w:szCs w:val="24"/>
              </w:rPr>
            </w:pPr>
          </w:p>
        </w:tc>
      </w:tr>
      <w:tr w:rsidR="002E3021" w:rsidRPr="002E3021" w14:paraId="663B7921" w14:textId="77777777" w:rsidTr="003F0A2C">
        <w:trPr>
          <w:cantSplit/>
          <w:trHeight w:val="20"/>
          <w:tblHeader/>
        </w:trPr>
        <w:tc>
          <w:tcPr>
            <w:tcW w:w="749" w:type="dxa"/>
            <w:vMerge/>
            <w:tcBorders>
              <w:left w:val="single" w:sz="12" w:space="0" w:color="auto"/>
              <w:bottom w:val="single" w:sz="12" w:space="0" w:color="auto"/>
            </w:tcBorders>
            <w:vAlign w:val="center"/>
          </w:tcPr>
          <w:p w14:paraId="5D9F7590" w14:textId="77777777" w:rsidR="002E3021" w:rsidRPr="002E3021" w:rsidRDefault="002E3021" w:rsidP="002E3021">
            <w:pPr>
              <w:wordWrap w:val="0"/>
              <w:autoSpaceDE w:val="0"/>
              <w:autoSpaceDN w:val="0"/>
              <w:spacing w:line="360" w:lineRule="auto"/>
              <w:rPr>
                <w:rFonts w:ascii="仿宋" w:eastAsia="仿宋" w:hAnsi="仿宋" w:cs="仿宋" w:hint="eastAsia"/>
                <w:szCs w:val="24"/>
              </w:rPr>
            </w:pPr>
          </w:p>
        </w:tc>
        <w:tc>
          <w:tcPr>
            <w:tcW w:w="2854" w:type="dxa"/>
            <w:gridSpan w:val="2"/>
            <w:vMerge/>
            <w:tcBorders>
              <w:bottom w:val="single" w:sz="12" w:space="0" w:color="auto"/>
            </w:tcBorders>
            <w:vAlign w:val="center"/>
          </w:tcPr>
          <w:p w14:paraId="496E0FF8" w14:textId="77777777" w:rsidR="002E3021" w:rsidRPr="002E3021" w:rsidRDefault="002E3021" w:rsidP="002E3021">
            <w:pPr>
              <w:wordWrap w:val="0"/>
              <w:autoSpaceDE w:val="0"/>
              <w:autoSpaceDN w:val="0"/>
              <w:spacing w:line="360" w:lineRule="auto"/>
              <w:rPr>
                <w:rFonts w:ascii="仿宋" w:eastAsia="仿宋" w:hAnsi="仿宋" w:cs="仿宋" w:hint="eastAsia"/>
                <w:szCs w:val="24"/>
              </w:rPr>
            </w:pPr>
          </w:p>
        </w:tc>
        <w:tc>
          <w:tcPr>
            <w:tcW w:w="1315" w:type="dxa"/>
            <w:tcBorders>
              <w:bottom w:val="single" w:sz="12" w:space="0" w:color="auto"/>
            </w:tcBorders>
            <w:vAlign w:val="center"/>
          </w:tcPr>
          <w:p w14:paraId="1E678433" w14:textId="77777777" w:rsidR="002E3021" w:rsidRPr="002E3021" w:rsidRDefault="002E3021" w:rsidP="002E3021">
            <w:pPr>
              <w:wordWrap w:val="0"/>
              <w:autoSpaceDE w:val="0"/>
              <w:autoSpaceDN w:val="0"/>
              <w:spacing w:line="360" w:lineRule="auto"/>
              <w:rPr>
                <w:rFonts w:ascii="仿宋" w:eastAsia="仿宋" w:hAnsi="仿宋" w:cs="仿宋" w:hint="eastAsia"/>
                <w:szCs w:val="24"/>
              </w:rPr>
            </w:pPr>
            <w:r w:rsidRPr="002E3021">
              <w:rPr>
                <w:rFonts w:ascii="仿宋" w:eastAsia="仿宋" w:hAnsi="仿宋" w:cs="仿宋" w:hint="eastAsia"/>
                <w:szCs w:val="24"/>
              </w:rPr>
              <w:t>电子邮箱</w:t>
            </w:r>
          </w:p>
        </w:tc>
        <w:tc>
          <w:tcPr>
            <w:tcW w:w="1699" w:type="dxa"/>
            <w:tcBorders>
              <w:bottom w:val="single" w:sz="12" w:space="0" w:color="auto"/>
            </w:tcBorders>
            <w:vAlign w:val="center"/>
          </w:tcPr>
          <w:p w14:paraId="0447499C" w14:textId="77777777" w:rsidR="002E3021" w:rsidRPr="002E3021" w:rsidRDefault="002E3021" w:rsidP="002E3021">
            <w:pPr>
              <w:wordWrap w:val="0"/>
              <w:autoSpaceDE w:val="0"/>
              <w:autoSpaceDN w:val="0"/>
              <w:spacing w:line="360" w:lineRule="auto"/>
              <w:rPr>
                <w:rFonts w:ascii="仿宋" w:eastAsia="仿宋" w:hAnsi="仿宋" w:cs="仿宋" w:hint="eastAsia"/>
                <w:szCs w:val="24"/>
              </w:rPr>
            </w:pPr>
          </w:p>
        </w:tc>
        <w:tc>
          <w:tcPr>
            <w:tcW w:w="1275" w:type="dxa"/>
            <w:tcBorders>
              <w:bottom w:val="single" w:sz="12" w:space="0" w:color="auto"/>
            </w:tcBorders>
            <w:vAlign w:val="center"/>
          </w:tcPr>
          <w:p w14:paraId="3DDF982D" w14:textId="77777777" w:rsidR="002E3021" w:rsidRPr="002E3021" w:rsidRDefault="002E3021" w:rsidP="002E3021">
            <w:pPr>
              <w:wordWrap w:val="0"/>
              <w:autoSpaceDE w:val="0"/>
              <w:autoSpaceDN w:val="0"/>
              <w:spacing w:line="360" w:lineRule="auto"/>
              <w:rPr>
                <w:rFonts w:ascii="仿宋" w:eastAsia="仿宋" w:hAnsi="仿宋" w:cs="仿宋" w:hint="eastAsia"/>
                <w:szCs w:val="24"/>
              </w:rPr>
            </w:pPr>
            <w:r w:rsidRPr="002E3021">
              <w:rPr>
                <w:rFonts w:ascii="仿宋" w:eastAsia="仿宋" w:hAnsi="仿宋" w:cs="仿宋" w:hint="eastAsia"/>
                <w:szCs w:val="24"/>
              </w:rPr>
              <w:t>手机号码</w:t>
            </w:r>
          </w:p>
        </w:tc>
        <w:tc>
          <w:tcPr>
            <w:tcW w:w="1709" w:type="dxa"/>
            <w:tcBorders>
              <w:bottom w:val="single" w:sz="12" w:space="0" w:color="auto"/>
              <w:right w:val="single" w:sz="12" w:space="0" w:color="auto"/>
            </w:tcBorders>
            <w:vAlign w:val="center"/>
          </w:tcPr>
          <w:p w14:paraId="45DDBA28" w14:textId="77777777" w:rsidR="002E3021" w:rsidRPr="002E3021" w:rsidRDefault="002E3021" w:rsidP="002E3021">
            <w:pPr>
              <w:wordWrap w:val="0"/>
              <w:autoSpaceDE w:val="0"/>
              <w:autoSpaceDN w:val="0"/>
              <w:spacing w:line="360" w:lineRule="auto"/>
              <w:rPr>
                <w:rFonts w:ascii="仿宋" w:eastAsia="仿宋" w:hAnsi="仿宋" w:cs="仿宋" w:hint="eastAsia"/>
                <w:szCs w:val="24"/>
              </w:rPr>
            </w:pPr>
          </w:p>
        </w:tc>
      </w:tr>
    </w:tbl>
    <w:p w14:paraId="12A2D6B6" w14:textId="77777777" w:rsidR="002E3021" w:rsidRPr="002E3021" w:rsidRDefault="002E3021" w:rsidP="002E3021">
      <w:pPr>
        <w:wordWrap w:val="0"/>
        <w:autoSpaceDE w:val="0"/>
        <w:autoSpaceDN w:val="0"/>
        <w:adjustRightInd w:val="0"/>
        <w:ind w:leftChars="200" w:left="780" w:hangingChars="200" w:hanging="360"/>
        <w:jc w:val="left"/>
        <w:rPr>
          <w:rFonts w:ascii="仿宋" w:eastAsia="仿宋" w:hAnsi="仿宋" w:cs="仿宋" w:hint="eastAsia"/>
          <w:kern w:val="0"/>
          <w:sz w:val="18"/>
          <w:szCs w:val="18"/>
        </w:rPr>
      </w:pPr>
    </w:p>
    <w:p w14:paraId="0C13B0EE" w14:textId="77777777" w:rsidR="002E3021" w:rsidRPr="002E3021" w:rsidRDefault="002E3021" w:rsidP="002E3021">
      <w:pPr>
        <w:wordWrap w:val="0"/>
        <w:spacing w:line="300" w:lineRule="exact"/>
        <w:ind w:rightChars="-73" w:right="-153" w:firstLineChars="200" w:firstLine="360"/>
        <w:rPr>
          <w:rFonts w:ascii="仿宋" w:eastAsia="仿宋" w:hAnsi="仿宋" w:cs="仿宋" w:hint="eastAsia"/>
          <w:sz w:val="18"/>
          <w:szCs w:val="18"/>
        </w:rPr>
      </w:pPr>
      <w:r w:rsidRPr="002E3021">
        <w:rPr>
          <w:rFonts w:ascii="仿宋" w:eastAsia="仿宋" w:hAnsi="仿宋" w:cs="仿宋" w:hint="eastAsia"/>
          <w:sz w:val="18"/>
          <w:szCs w:val="18"/>
        </w:rPr>
        <w:t>注：1、在本表后应附企业法人营业执照或事业单位法人证书副本（全本）的复印件、基本</w:t>
      </w:r>
      <w:proofErr w:type="gramStart"/>
      <w:r w:rsidRPr="002E3021">
        <w:rPr>
          <w:rFonts w:ascii="仿宋" w:eastAsia="仿宋" w:hAnsi="仿宋" w:cs="仿宋" w:hint="eastAsia"/>
          <w:sz w:val="18"/>
          <w:szCs w:val="18"/>
        </w:rPr>
        <w:t>帐户</w:t>
      </w:r>
      <w:proofErr w:type="gramEnd"/>
      <w:r w:rsidRPr="002E3021">
        <w:rPr>
          <w:rFonts w:ascii="仿宋" w:eastAsia="仿宋" w:hAnsi="仿宋" w:cs="仿宋" w:hint="eastAsia"/>
          <w:sz w:val="18"/>
          <w:szCs w:val="18"/>
        </w:rPr>
        <w:t>开户许可证的复印件、组织机构代码证的复印件。上述所有执照、证书清晰扫描件或复印件均应加盖投标人单位章。</w:t>
      </w:r>
    </w:p>
    <w:p w14:paraId="6A773F66" w14:textId="77777777" w:rsidR="002E3021" w:rsidRPr="002E3021" w:rsidRDefault="002E3021" w:rsidP="002E3021">
      <w:pPr>
        <w:wordWrap w:val="0"/>
        <w:spacing w:line="300" w:lineRule="exact"/>
        <w:ind w:rightChars="-73" w:right="-153" w:firstLineChars="200" w:firstLine="360"/>
        <w:rPr>
          <w:rFonts w:ascii="仿宋" w:eastAsia="仿宋" w:hAnsi="仿宋" w:cs="仿宋" w:hint="eastAsia"/>
          <w:sz w:val="18"/>
          <w:szCs w:val="18"/>
        </w:rPr>
      </w:pPr>
      <w:r w:rsidRPr="002E3021">
        <w:rPr>
          <w:rFonts w:ascii="仿宋" w:eastAsia="仿宋" w:hAnsi="仿宋" w:cs="仿宋" w:hint="eastAsia"/>
          <w:sz w:val="18"/>
          <w:szCs w:val="18"/>
        </w:rPr>
        <w:t>2、此表后附投标人概况、经营发展和科研状况、承担课题的能力说明。</w:t>
      </w:r>
    </w:p>
    <w:p w14:paraId="7BC81AF2" w14:textId="77777777" w:rsidR="002E3021" w:rsidRPr="002E3021" w:rsidRDefault="002E3021" w:rsidP="002E3021">
      <w:pPr>
        <w:wordWrap w:val="0"/>
        <w:jc w:val="center"/>
        <w:rPr>
          <w:rFonts w:ascii="仿宋" w:eastAsia="仿宋" w:hAnsi="仿宋" w:cs="仿宋" w:hint="eastAsia"/>
          <w:b/>
          <w:bCs/>
          <w:sz w:val="28"/>
          <w:szCs w:val="28"/>
        </w:rPr>
      </w:pPr>
      <w:bookmarkStart w:id="36" w:name="_Toc477719099"/>
      <w:bookmarkStart w:id="37" w:name="_Toc481057615"/>
      <w:bookmarkStart w:id="38" w:name="_Toc478298279"/>
      <w:r w:rsidRPr="002E3021">
        <w:rPr>
          <w:rFonts w:ascii="仿宋" w:eastAsia="仿宋" w:hAnsi="仿宋" w:cs="仿宋" w:hint="eastAsia"/>
          <w:kern w:val="0"/>
          <w:sz w:val="30"/>
          <w:szCs w:val="30"/>
        </w:rPr>
        <w:br w:type="page"/>
      </w:r>
      <w:r w:rsidRPr="002E3021">
        <w:rPr>
          <w:rFonts w:ascii="仿宋" w:eastAsia="仿宋" w:hAnsi="仿宋" w:cs="仿宋" w:hint="eastAsia"/>
          <w:b/>
          <w:sz w:val="24"/>
          <w:szCs w:val="20"/>
        </w:rPr>
        <w:lastRenderedPageBreak/>
        <w:t xml:space="preserve"> </w:t>
      </w:r>
      <w:bookmarkStart w:id="39" w:name="_Toc518916724"/>
      <w:r w:rsidRPr="002E3021">
        <w:rPr>
          <w:rFonts w:ascii="仿宋" w:eastAsia="仿宋" w:hAnsi="仿宋" w:cs="仿宋" w:hint="eastAsia"/>
          <w:b/>
          <w:sz w:val="24"/>
          <w:szCs w:val="20"/>
        </w:rPr>
        <w:t>（二）2017年 1月1日以来承接过的类似项目情况表</w:t>
      </w:r>
      <w:bookmarkEnd w:id="36"/>
      <w:bookmarkEnd w:id="37"/>
      <w:bookmarkEnd w:id="38"/>
      <w:bookmarkEnd w:id="3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57"/>
        <w:gridCol w:w="1538"/>
        <w:gridCol w:w="1512"/>
        <w:gridCol w:w="1517"/>
        <w:gridCol w:w="1517"/>
      </w:tblGrid>
      <w:tr w:rsidR="002E3021" w:rsidRPr="002E3021" w14:paraId="73866E61" w14:textId="77777777" w:rsidTr="003F0A2C">
        <w:trPr>
          <w:trHeight w:val="841"/>
          <w:jc w:val="center"/>
        </w:trPr>
        <w:tc>
          <w:tcPr>
            <w:tcW w:w="2757" w:type="dxa"/>
            <w:tcBorders>
              <w:top w:val="single" w:sz="12" w:space="0" w:color="auto"/>
              <w:left w:val="single" w:sz="12" w:space="0" w:color="auto"/>
              <w:bottom w:val="single" w:sz="4" w:space="0" w:color="auto"/>
              <w:right w:val="single" w:sz="4" w:space="0" w:color="auto"/>
            </w:tcBorders>
          </w:tcPr>
          <w:p w14:paraId="46BEAF86" w14:textId="77777777" w:rsidR="002E3021" w:rsidRPr="002E3021" w:rsidRDefault="002E3021" w:rsidP="002E3021">
            <w:pPr>
              <w:wordWrap w:val="0"/>
              <w:spacing w:line="400" w:lineRule="atLeast"/>
              <w:jc w:val="center"/>
              <w:rPr>
                <w:rFonts w:ascii="仿宋" w:eastAsia="仿宋" w:hAnsi="仿宋" w:cs="仿宋" w:hint="eastAsia"/>
                <w:szCs w:val="24"/>
              </w:rPr>
            </w:pPr>
            <w:r w:rsidRPr="002E3021">
              <w:rPr>
                <w:rFonts w:ascii="仿宋" w:eastAsia="仿宋" w:hAnsi="仿宋" w:cs="仿宋" w:hint="eastAsia"/>
                <w:sz w:val="24"/>
                <w:szCs w:val="20"/>
                <w:lang w:bidi="ar"/>
              </w:rPr>
              <w:t>项目或指标</w:t>
            </w:r>
          </w:p>
        </w:tc>
        <w:tc>
          <w:tcPr>
            <w:tcW w:w="1538" w:type="dxa"/>
            <w:tcBorders>
              <w:top w:val="single" w:sz="12" w:space="0" w:color="auto"/>
              <w:left w:val="single" w:sz="4" w:space="0" w:color="auto"/>
              <w:bottom w:val="single" w:sz="4" w:space="0" w:color="auto"/>
              <w:right w:val="single" w:sz="4" w:space="0" w:color="auto"/>
            </w:tcBorders>
            <w:vAlign w:val="center"/>
          </w:tcPr>
          <w:p w14:paraId="1C607A07" w14:textId="77777777" w:rsidR="002E3021" w:rsidRPr="002E3021" w:rsidRDefault="002E3021" w:rsidP="002E3021">
            <w:pPr>
              <w:wordWrap w:val="0"/>
              <w:spacing w:line="400" w:lineRule="atLeast"/>
              <w:jc w:val="center"/>
              <w:rPr>
                <w:rFonts w:ascii="仿宋" w:eastAsia="仿宋" w:hAnsi="仿宋" w:cs="仿宋" w:hint="eastAsia"/>
                <w:szCs w:val="24"/>
              </w:rPr>
            </w:pPr>
            <w:r w:rsidRPr="002E3021">
              <w:rPr>
                <w:rFonts w:ascii="仿宋" w:eastAsia="仿宋" w:hAnsi="仿宋" w:cs="仿宋" w:hint="eastAsia"/>
                <w:sz w:val="24"/>
                <w:szCs w:val="20"/>
                <w:lang w:bidi="ar"/>
              </w:rPr>
              <w:t>1</w:t>
            </w:r>
          </w:p>
        </w:tc>
        <w:tc>
          <w:tcPr>
            <w:tcW w:w="1512" w:type="dxa"/>
            <w:tcBorders>
              <w:top w:val="single" w:sz="12" w:space="0" w:color="auto"/>
              <w:left w:val="single" w:sz="4" w:space="0" w:color="auto"/>
              <w:bottom w:val="single" w:sz="4" w:space="0" w:color="auto"/>
              <w:right w:val="single" w:sz="4" w:space="0" w:color="auto"/>
            </w:tcBorders>
            <w:vAlign w:val="center"/>
          </w:tcPr>
          <w:p w14:paraId="3C3629EC" w14:textId="77777777" w:rsidR="002E3021" w:rsidRPr="002E3021" w:rsidRDefault="002E3021" w:rsidP="002E3021">
            <w:pPr>
              <w:wordWrap w:val="0"/>
              <w:spacing w:line="400" w:lineRule="atLeast"/>
              <w:jc w:val="center"/>
              <w:rPr>
                <w:rFonts w:ascii="仿宋" w:eastAsia="仿宋" w:hAnsi="仿宋" w:cs="仿宋" w:hint="eastAsia"/>
                <w:szCs w:val="24"/>
              </w:rPr>
            </w:pPr>
            <w:r w:rsidRPr="002E3021">
              <w:rPr>
                <w:rFonts w:ascii="仿宋" w:eastAsia="仿宋" w:hAnsi="仿宋" w:cs="仿宋" w:hint="eastAsia"/>
                <w:sz w:val="24"/>
                <w:szCs w:val="20"/>
                <w:lang w:bidi="ar"/>
              </w:rPr>
              <w:t>2</w:t>
            </w:r>
          </w:p>
        </w:tc>
        <w:tc>
          <w:tcPr>
            <w:tcW w:w="1517" w:type="dxa"/>
            <w:tcBorders>
              <w:top w:val="single" w:sz="12" w:space="0" w:color="auto"/>
              <w:left w:val="single" w:sz="4" w:space="0" w:color="auto"/>
              <w:bottom w:val="single" w:sz="4" w:space="0" w:color="auto"/>
              <w:right w:val="single" w:sz="4" w:space="0" w:color="auto"/>
            </w:tcBorders>
            <w:vAlign w:val="center"/>
          </w:tcPr>
          <w:p w14:paraId="04F3123D" w14:textId="77777777" w:rsidR="002E3021" w:rsidRPr="002E3021" w:rsidRDefault="002E3021" w:rsidP="002E3021">
            <w:pPr>
              <w:wordWrap w:val="0"/>
              <w:spacing w:line="400" w:lineRule="atLeast"/>
              <w:jc w:val="center"/>
              <w:rPr>
                <w:rFonts w:ascii="仿宋" w:eastAsia="仿宋" w:hAnsi="仿宋" w:cs="仿宋" w:hint="eastAsia"/>
                <w:szCs w:val="24"/>
              </w:rPr>
            </w:pPr>
            <w:r w:rsidRPr="002E3021">
              <w:rPr>
                <w:rFonts w:ascii="仿宋" w:eastAsia="仿宋" w:hAnsi="仿宋" w:cs="仿宋" w:hint="eastAsia"/>
                <w:sz w:val="24"/>
                <w:szCs w:val="20"/>
                <w:lang w:bidi="ar"/>
              </w:rPr>
              <w:t>3</w:t>
            </w:r>
          </w:p>
        </w:tc>
        <w:tc>
          <w:tcPr>
            <w:tcW w:w="1517" w:type="dxa"/>
            <w:tcBorders>
              <w:top w:val="single" w:sz="12" w:space="0" w:color="auto"/>
              <w:left w:val="single" w:sz="4" w:space="0" w:color="auto"/>
              <w:bottom w:val="single" w:sz="4" w:space="0" w:color="auto"/>
              <w:right w:val="single" w:sz="12" w:space="0" w:color="auto"/>
            </w:tcBorders>
            <w:vAlign w:val="center"/>
          </w:tcPr>
          <w:p w14:paraId="7C0F56EB" w14:textId="77777777" w:rsidR="002E3021" w:rsidRPr="002E3021" w:rsidRDefault="002E3021" w:rsidP="002E3021">
            <w:pPr>
              <w:wordWrap w:val="0"/>
              <w:spacing w:line="400" w:lineRule="atLeast"/>
              <w:jc w:val="center"/>
              <w:rPr>
                <w:rFonts w:ascii="仿宋" w:eastAsia="仿宋" w:hAnsi="仿宋" w:cs="仿宋" w:hint="eastAsia"/>
                <w:szCs w:val="24"/>
              </w:rPr>
            </w:pPr>
            <w:r w:rsidRPr="002E3021">
              <w:rPr>
                <w:rFonts w:ascii="仿宋" w:eastAsia="仿宋" w:hAnsi="仿宋" w:cs="仿宋" w:hint="eastAsia"/>
                <w:sz w:val="24"/>
                <w:szCs w:val="20"/>
                <w:lang w:bidi="ar"/>
              </w:rPr>
              <w:t>…</w:t>
            </w:r>
          </w:p>
        </w:tc>
      </w:tr>
      <w:tr w:rsidR="002E3021" w:rsidRPr="002E3021" w14:paraId="1419FF0D" w14:textId="77777777" w:rsidTr="003F0A2C">
        <w:trPr>
          <w:trHeight w:val="938"/>
          <w:jc w:val="center"/>
        </w:trPr>
        <w:tc>
          <w:tcPr>
            <w:tcW w:w="2757" w:type="dxa"/>
            <w:tcBorders>
              <w:top w:val="single" w:sz="4" w:space="0" w:color="auto"/>
              <w:left w:val="single" w:sz="12" w:space="0" w:color="auto"/>
              <w:bottom w:val="single" w:sz="4" w:space="0" w:color="auto"/>
              <w:right w:val="single" w:sz="4" w:space="0" w:color="auto"/>
            </w:tcBorders>
            <w:vAlign w:val="center"/>
          </w:tcPr>
          <w:p w14:paraId="07456691" w14:textId="77777777" w:rsidR="002E3021" w:rsidRPr="002E3021" w:rsidRDefault="002E3021" w:rsidP="002E3021">
            <w:pPr>
              <w:widowControl/>
              <w:tabs>
                <w:tab w:val="left" w:pos="0"/>
              </w:tabs>
              <w:wordWrap w:val="0"/>
              <w:autoSpaceDN w:val="0"/>
              <w:spacing w:line="400" w:lineRule="atLeast"/>
              <w:jc w:val="center"/>
              <w:rPr>
                <w:rFonts w:ascii="仿宋" w:eastAsia="仿宋" w:hAnsi="仿宋" w:cs="仿宋" w:hint="eastAsia"/>
                <w:sz w:val="24"/>
                <w:szCs w:val="24"/>
              </w:rPr>
            </w:pPr>
            <w:r w:rsidRPr="002E3021">
              <w:rPr>
                <w:rFonts w:ascii="仿宋" w:eastAsia="仿宋" w:hAnsi="仿宋" w:cs="仿宋" w:hint="eastAsia"/>
                <w:sz w:val="24"/>
                <w:szCs w:val="24"/>
              </w:rPr>
              <w:t>项目名称</w:t>
            </w:r>
          </w:p>
        </w:tc>
        <w:tc>
          <w:tcPr>
            <w:tcW w:w="1538" w:type="dxa"/>
            <w:tcBorders>
              <w:top w:val="single" w:sz="4" w:space="0" w:color="auto"/>
              <w:left w:val="single" w:sz="4" w:space="0" w:color="auto"/>
              <w:bottom w:val="single" w:sz="4" w:space="0" w:color="auto"/>
              <w:right w:val="single" w:sz="4" w:space="0" w:color="auto"/>
            </w:tcBorders>
            <w:vAlign w:val="center"/>
          </w:tcPr>
          <w:p w14:paraId="0C7C8EBD" w14:textId="77777777" w:rsidR="002E3021" w:rsidRPr="002E3021" w:rsidRDefault="002E3021" w:rsidP="002E3021">
            <w:pPr>
              <w:wordWrap w:val="0"/>
              <w:spacing w:line="400" w:lineRule="atLeast"/>
              <w:jc w:val="center"/>
              <w:rPr>
                <w:rFonts w:ascii="仿宋" w:eastAsia="仿宋" w:hAnsi="仿宋" w:cs="仿宋" w:hint="eastAsia"/>
                <w:szCs w:val="24"/>
              </w:rPr>
            </w:pPr>
          </w:p>
        </w:tc>
        <w:tc>
          <w:tcPr>
            <w:tcW w:w="1512" w:type="dxa"/>
            <w:tcBorders>
              <w:top w:val="single" w:sz="4" w:space="0" w:color="auto"/>
              <w:left w:val="single" w:sz="4" w:space="0" w:color="auto"/>
              <w:bottom w:val="single" w:sz="4" w:space="0" w:color="auto"/>
              <w:right w:val="single" w:sz="4" w:space="0" w:color="auto"/>
            </w:tcBorders>
            <w:vAlign w:val="center"/>
          </w:tcPr>
          <w:p w14:paraId="217C95C5" w14:textId="77777777" w:rsidR="002E3021" w:rsidRPr="002E3021" w:rsidRDefault="002E3021" w:rsidP="002E3021">
            <w:pPr>
              <w:wordWrap w:val="0"/>
              <w:spacing w:line="400" w:lineRule="atLeast"/>
              <w:jc w:val="center"/>
              <w:rPr>
                <w:rFonts w:ascii="仿宋" w:eastAsia="仿宋" w:hAnsi="仿宋" w:cs="仿宋" w:hint="eastAsia"/>
                <w:szCs w:val="24"/>
              </w:rPr>
            </w:pPr>
          </w:p>
        </w:tc>
        <w:tc>
          <w:tcPr>
            <w:tcW w:w="1517" w:type="dxa"/>
            <w:tcBorders>
              <w:top w:val="single" w:sz="4" w:space="0" w:color="auto"/>
              <w:left w:val="single" w:sz="4" w:space="0" w:color="auto"/>
              <w:bottom w:val="single" w:sz="4" w:space="0" w:color="auto"/>
              <w:right w:val="single" w:sz="4" w:space="0" w:color="auto"/>
            </w:tcBorders>
          </w:tcPr>
          <w:p w14:paraId="438A6761" w14:textId="77777777" w:rsidR="002E3021" w:rsidRPr="002E3021" w:rsidRDefault="002E3021" w:rsidP="002E3021">
            <w:pPr>
              <w:wordWrap w:val="0"/>
              <w:spacing w:line="400" w:lineRule="atLeast"/>
              <w:jc w:val="center"/>
              <w:rPr>
                <w:rFonts w:ascii="仿宋" w:eastAsia="仿宋" w:hAnsi="仿宋" w:cs="仿宋" w:hint="eastAsia"/>
                <w:szCs w:val="24"/>
              </w:rPr>
            </w:pPr>
          </w:p>
        </w:tc>
        <w:tc>
          <w:tcPr>
            <w:tcW w:w="1517" w:type="dxa"/>
            <w:tcBorders>
              <w:top w:val="single" w:sz="4" w:space="0" w:color="auto"/>
              <w:left w:val="single" w:sz="4" w:space="0" w:color="auto"/>
              <w:bottom w:val="single" w:sz="4" w:space="0" w:color="auto"/>
              <w:right w:val="single" w:sz="12" w:space="0" w:color="auto"/>
            </w:tcBorders>
            <w:vAlign w:val="center"/>
          </w:tcPr>
          <w:p w14:paraId="2FACD2A6" w14:textId="77777777" w:rsidR="002E3021" w:rsidRPr="002E3021" w:rsidRDefault="002E3021" w:rsidP="002E3021">
            <w:pPr>
              <w:wordWrap w:val="0"/>
              <w:spacing w:line="400" w:lineRule="atLeast"/>
              <w:jc w:val="center"/>
              <w:rPr>
                <w:rFonts w:ascii="仿宋" w:eastAsia="仿宋" w:hAnsi="仿宋" w:cs="仿宋" w:hint="eastAsia"/>
                <w:szCs w:val="24"/>
              </w:rPr>
            </w:pPr>
          </w:p>
        </w:tc>
      </w:tr>
      <w:tr w:rsidR="002E3021" w:rsidRPr="002E3021" w14:paraId="3771755B" w14:textId="77777777" w:rsidTr="003F0A2C">
        <w:trPr>
          <w:trHeight w:val="1568"/>
          <w:jc w:val="center"/>
        </w:trPr>
        <w:tc>
          <w:tcPr>
            <w:tcW w:w="2757" w:type="dxa"/>
            <w:tcBorders>
              <w:top w:val="single" w:sz="4" w:space="0" w:color="auto"/>
              <w:left w:val="single" w:sz="12" w:space="0" w:color="auto"/>
              <w:bottom w:val="single" w:sz="4" w:space="0" w:color="auto"/>
              <w:right w:val="single" w:sz="4" w:space="0" w:color="auto"/>
            </w:tcBorders>
            <w:vAlign w:val="center"/>
          </w:tcPr>
          <w:p w14:paraId="445A59E8" w14:textId="77777777" w:rsidR="002E3021" w:rsidRPr="002E3021" w:rsidRDefault="002E3021" w:rsidP="002E3021">
            <w:pPr>
              <w:wordWrap w:val="0"/>
              <w:spacing w:line="400" w:lineRule="atLeast"/>
              <w:jc w:val="center"/>
              <w:rPr>
                <w:rFonts w:ascii="仿宋" w:eastAsia="仿宋" w:hAnsi="仿宋" w:cs="仿宋" w:hint="eastAsia"/>
                <w:szCs w:val="24"/>
              </w:rPr>
            </w:pPr>
            <w:r w:rsidRPr="002E3021">
              <w:rPr>
                <w:rFonts w:ascii="仿宋" w:eastAsia="仿宋" w:hAnsi="仿宋" w:cs="仿宋" w:hint="eastAsia"/>
                <w:sz w:val="24"/>
                <w:szCs w:val="20"/>
                <w:lang w:bidi="ar"/>
              </w:rPr>
              <w:t>研究内容</w:t>
            </w:r>
          </w:p>
        </w:tc>
        <w:tc>
          <w:tcPr>
            <w:tcW w:w="1538" w:type="dxa"/>
            <w:tcBorders>
              <w:top w:val="single" w:sz="4" w:space="0" w:color="auto"/>
              <w:left w:val="single" w:sz="4" w:space="0" w:color="auto"/>
              <w:bottom w:val="single" w:sz="4" w:space="0" w:color="auto"/>
              <w:right w:val="single" w:sz="4" w:space="0" w:color="auto"/>
            </w:tcBorders>
            <w:vAlign w:val="center"/>
          </w:tcPr>
          <w:p w14:paraId="5937FE5C" w14:textId="77777777" w:rsidR="002E3021" w:rsidRPr="002E3021" w:rsidRDefault="002E3021" w:rsidP="002E3021">
            <w:pPr>
              <w:wordWrap w:val="0"/>
              <w:spacing w:line="400" w:lineRule="atLeast"/>
              <w:jc w:val="center"/>
              <w:rPr>
                <w:rFonts w:ascii="仿宋" w:eastAsia="仿宋" w:hAnsi="仿宋" w:cs="仿宋" w:hint="eastAsia"/>
                <w:szCs w:val="24"/>
              </w:rPr>
            </w:pPr>
          </w:p>
        </w:tc>
        <w:tc>
          <w:tcPr>
            <w:tcW w:w="1512" w:type="dxa"/>
            <w:tcBorders>
              <w:top w:val="single" w:sz="4" w:space="0" w:color="auto"/>
              <w:left w:val="single" w:sz="4" w:space="0" w:color="auto"/>
              <w:bottom w:val="single" w:sz="4" w:space="0" w:color="auto"/>
              <w:right w:val="single" w:sz="4" w:space="0" w:color="auto"/>
            </w:tcBorders>
            <w:vAlign w:val="center"/>
          </w:tcPr>
          <w:p w14:paraId="5425EA89" w14:textId="77777777" w:rsidR="002E3021" w:rsidRPr="002E3021" w:rsidRDefault="002E3021" w:rsidP="002E3021">
            <w:pPr>
              <w:wordWrap w:val="0"/>
              <w:spacing w:line="400" w:lineRule="atLeast"/>
              <w:jc w:val="center"/>
              <w:rPr>
                <w:rFonts w:ascii="仿宋" w:eastAsia="仿宋" w:hAnsi="仿宋" w:cs="仿宋" w:hint="eastAsia"/>
                <w:szCs w:val="24"/>
              </w:rPr>
            </w:pPr>
          </w:p>
        </w:tc>
        <w:tc>
          <w:tcPr>
            <w:tcW w:w="1517" w:type="dxa"/>
            <w:tcBorders>
              <w:top w:val="single" w:sz="4" w:space="0" w:color="auto"/>
              <w:left w:val="single" w:sz="4" w:space="0" w:color="auto"/>
              <w:bottom w:val="single" w:sz="4" w:space="0" w:color="auto"/>
              <w:right w:val="single" w:sz="4" w:space="0" w:color="auto"/>
            </w:tcBorders>
          </w:tcPr>
          <w:p w14:paraId="4DA35ED0" w14:textId="77777777" w:rsidR="002E3021" w:rsidRPr="002E3021" w:rsidRDefault="002E3021" w:rsidP="002E3021">
            <w:pPr>
              <w:wordWrap w:val="0"/>
              <w:spacing w:line="400" w:lineRule="atLeast"/>
              <w:jc w:val="center"/>
              <w:rPr>
                <w:rFonts w:ascii="仿宋" w:eastAsia="仿宋" w:hAnsi="仿宋" w:cs="仿宋" w:hint="eastAsia"/>
                <w:szCs w:val="24"/>
              </w:rPr>
            </w:pPr>
          </w:p>
        </w:tc>
        <w:tc>
          <w:tcPr>
            <w:tcW w:w="1517" w:type="dxa"/>
            <w:tcBorders>
              <w:top w:val="single" w:sz="4" w:space="0" w:color="auto"/>
              <w:left w:val="single" w:sz="4" w:space="0" w:color="auto"/>
              <w:bottom w:val="single" w:sz="4" w:space="0" w:color="auto"/>
              <w:right w:val="single" w:sz="12" w:space="0" w:color="auto"/>
            </w:tcBorders>
            <w:vAlign w:val="center"/>
          </w:tcPr>
          <w:p w14:paraId="0F7931A0" w14:textId="77777777" w:rsidR="002E3021" w:rsidRPr="002E3021" w:rsidRDefault="002E3021" w:rsidP="002E3021">
            <w:pPr>
              <w:wordWrap w:val="0"/>
              <w:spacing w:line="400" w:lineRule="atLeast"/>
              <w:jc w:val="center"/>
              <w:rPr>
                <w:rFonts w:ascii="仿宋" w:eastAsia="仿宋" w:hAnsi="仿宋" w:cs="仿宋" w:hint="eastAsia"/>
                <w:szCs w:val="24"/>
              </w:rPr>
            </w:pPr>
          </w:p>
        </w:tc>
      </w:tr>
      <w:tr w:rsidR="002E3021" w:rsidRPr="002E3021" w14:paraId="686A4A1F" w14:textId="77777777" w:rsidTr="003F0A2C">
        <w:trPr>
          <w:trHeight w:val="1107"/>
          <w:jc w:val="center"/>
        </w:trPr>
        <w:tc>
          <w:tcPr>
            <w:tcW w:w="2757" w:type="dxa"/>
            <w:tcBorders>
              <w:top w:val="single" w:sz="4" w:space="0" w:color="auto"/>
              <w:left w:val="single" w:sz="12" w:space="0" w:color="auto"/>
              <w:bottom w:val="single" w:sz="4" w:space="0" w:color="auto"/>
              <w:right w:val="single" w:sz="4" w:space="0" w:color="auto"/>
            </w:tcBorders>
            <w:vAlign w:val="center"/>
          </w:tcPr>
          <w:p w14:paraId="16B000AC" w14:textId="77777777" w:rsidR="002E3021" w:rsidRPr="002E3021" w:rsidRDefault="002E3021" w:rsidP="002E3021">
            <w:pPr>
              <w:widowControl/>
              <w:tabs>
                <w:tab w:val="left" w:pos="0"/>
              </w:tabs>
              <w:wordWrap w:val="0"/>
              <w:autoSpaceDN w:val="0"/>
              <w:jc w:val="center"/>
              <w:rPr>
                <w:rFonts w:ascii="仿宋" w:eastAsia="仿宋" w:hAnsi="仿宋" w:cs="仿宋" w:hint="eastAsia"/>
                <w:sz w:val="24"/>
                <w:szCs w:val="24"/>
              </w:rPr>
            </w:pPr>
            <w:r w:rsidRPr="002E3021">
              <w:rPr>
                <w:rFonts w:ascii="仿宋" w:eastAsia="仿宋" w:hAnsi="仿宋" w:cs="仿宋" w:hint="eastAsia"/>
                <w:sz w:val="24"/>
                <w:szCs w:val="24"/>
              </w:rPr>
              <w:t>投标人在本工程中承担的任务</w:t>
            </w:r>
          </w:p>
        </w:tc>
        <w:tc>
          <w:tcPr>
            <w:tcW w:w="1538" w:type="dxa"/>
            <w:tcBorders>
              <w:top w:val="single" w:sz="4" w:space="0" w:color="auto"/>
              <w:left w:val="single" w:sz="4" w:space="0" w:color="auto"/>
              <w:bottom w:val="single" w:sz="4" w:space="0" w:color="auto"/>
              <w:right w:val="single" w:sz="4" w:space="0" w:color="auto"/>
            </w:tcBorders>
            <w:vAlign w:val="center"/>
          </w:tcPr>
          <w:p w14:paraId="79168D70" w14:textId="77777777" w:rsidR="002E3021" w:rsidRPr="002E3021" w:rsidRDefault="002E3021" w:rsidP="002E3021">
            <w:pPr>
              <w:wordWrap w:val="0"/>
              <w:spacing w:line="400" w:lineRule="atLeast"/>
              <w:jc w:val="center"/>
              <w:rPr>
                <w:rFonts w:ascii="仿宋" w:eastAsia="仿宋" w:hAnsi="仿宋" w:cs="仿宋" w:hint="eastAsia"/>
                <w:szCs w:val="24"/>
              </w:rPr>
            </w:pPr>
          </w:p>
        </w:tc>
        <w:tc>
          <w:tcPr>
            <w:tcW w:w="1512" w:type="dxa"/>
            <w:tcBorders>
              <w:top w:val="single" w:sz="4" w:space="0" w:color="auto"/>
              <w:left w:val="single" w:sz="4" w:space="0" w:color="auto"/>
              <w:bottom w:val="single" w:sz="4" w:space="0" w:color="auto"/>
              <w:right w:val="single" w:sz="4" w:space="0" w:color="auto"/>
            </w:tcBorders>
            <w:vAlign w:val="center"/>
          </w:tcPr>
          <w:p w14:paraId="713D0269" w14:textId="77777777" w:rsidR="002E3021" w:rsidRPr="002E3021" w:rsidRDefault="002E3021" w:rsidP="002E3021">
            <w:pPr>
              <w:wordWrap w:val="0"/>
              <w:spacing w:line="400" w:lineRule="atLeast"/>
              <w:jc w:val="center"/>
              <w:rPr>
                <w:rFonts w:ascii="仿宋" w:eastAsia="仿宋" w:hAnsi="仿宋" w:cs="仿宋" w:hint="eastAsia"/>
                <w:szCs w:val="24"/>
              </w:rPr>
            </w:pPr>
          </w:p>
        </w:tc>
        <w:tc>
          <w:tcPr>
            <w:tcW w:w="1517" w:type="dxa"/>
            <w:tcBorders>
              <w:top w:val="single" w:sz="4" w:space="0" w:color="auto"/>
              <w:left w:val="single" w:sz="4" w:space="0" w:color="auto"/>
              <w:bottom w:val="single" w:sz="4" w:space="0" w:color="auto"/>
              <w:right w:val="single" w:sz="4" w:space="0" w:color="auto"/>
            </w:tcBorders>
          </w:tcPr>
          <w:p w14:paraId="4C9278BE" w14:textId="77777777" w:rsidR="002E3021" w:rsidRPr="002E3021" w:rsidRDefault="002E3021" w:rsidP="002E3021">
            <w:pPr>
              <w:wordWrap w:val="0"/>
              <w:spacing w:line="400" w:lineRule="atLeast"/>
              <w:jc w:val="center"/>
              <w:rPr>
                <w:rFonts w:ascii="仿宋" w:eastAsia="仿宋" w:hAnsi="仿宋" w:cs="仿宋" w:hint="eastAsia"/>
                <w:szCs w:val="24"/>
              </w:rPr>
            </w:pPr>
          </w:p>
        </w:tc>
        <w:tc>
          <w:tcPr>
            <w:tcW w:w="1517" w:type="dxa"/>
            <w:tcBorders>
              <w:top w:val="single" w:sz="4" w:space="0" w:color="auto"/>
              <w:left w:val="single" w:sz="4" w:space="0" w:color="auto"/>
              <w:bottom w:val="single" w:sz="4" w:space="0" w:color="auto"/>
              <w:right w:val="single" w:sz="12" w:space="0" w:color="auto"/>
            </w:tcBorders>
            <w:vAlign w:val="center"/>
          </w:tcPr>
          <w:p w14:paraId="2A2F01F1" w14:textId="77777777" w:rsidR="002E3021" w:rsidRPr="002E3021" w:rsidRDefault="002E3021" w:rsidP="002E3021">
            <w:pPr>
              <w:wordWrap w:val="0"/>
              <w:spacing w:line="400" w:lineRule="atLeast"/>
              <w:jc w:val="center"/>
              <w:rPr>
                <w:rFonts w:ascii="仿宋" w:eastAsia="仿宋" w:hAnsi="仿宋" w:cs="仿宋" w:hint="eastAsia"/>
                <w:szCs w:val="24"/>
              </w:rPr>
            </w:pPr>
          </w:p>
        </w:tc>
      </w:tr>
      <w:tr w:rsidR="002E3021" w:rsidRPr="002E3021" w14:paraId="6CA57097" w14:textId="77777777" w:rsidTr="003F0A2C">
        <w:trPr>
          <w:trHeight w:val="810"/>
          <w:jc w:val="center"/>
        </w:trPr>
        <w:tc>
          <w:tcPr>
            <w:tcW w:w="2757" w:type="dxa"/>
            <w:tcBorders>
              <w:top w:val="single" w:sz="4" w:space="0" w:color="auto"/>
              <w:left w:val="single" w:sz="12" w:space="0" w:color="auto"/>
              <w:bottom w:val="single" w:sz="4" w:space="0" w:color="auto"/>
              <w:right w:val="single" w:sz="4" w:space="0" w:color="auto"/>
            </w:tcBorders>
            <w:vAlign w:val="center"/>
          </w:tcPr>
          <w:p w14:paraId="50AA83B8" w14:textId="77777777" w:rsidR="002E3021" w:rsidRPr="002E3021" w:rsidRDefault="002E3021" w:rsidP="002E3021">
            <w:pPr>
              <w:wordWrap w:val="0"/>
              <w:spacing w:line="400" w:lineRule="atLeast"/>
              <w:jc w:val="center"/>
              <w:rPr>
                <w:rFonts w:ascii="仿宋" w:eastAsia="仿宋" w:hAnsi="仿宋" w:cs="仿宋" w:hint="eastAsia"/>
                <w:szCs w:val="24"/>
              </w:rPr>
            </w:pPr>
            <w:r w:rsidRPr="002E3021">
              <w:rPr>
                <w:rFonts w:ascii="仿宋" w:eastAsia="仿宋" w:hAnsi="仿宋" w:cs="仿宋" w:hint="eastAsia"/>
                <w:sz w:val="24"/>
                <w:szCs w:val="20"/>
                <w:lang w:bidi="ar"/>
              </w:rPr>
              <w:t>合同总价</w:t>
            </w:r>
          </w:p>
        </w:tc>
        <w:tc>
          <w:tcPr>
            <w:tcW w:w="1538" w:type="dxa"/>
            <w:tcBorders>
              <w:top w:val="single" w:sz="4" w:space="0" w:color="auto"/>
              <w:left w:val="single" w:sz="4" w:space="0" w:color="auto"/>
              <w:bottom w:val="single" w:sz="4" w:space="0" w:color="auto"/>
              <w:right w:val="single" w:sz="4" w:space="0" w:color="auto"/>
            </w:tcBorders>
            <w:vAlign w:val="center"/>
          </w:tcPr>
          <w:p w14:paraId="388BF85F" w14:textId="77777777" w:rsidR="002E3021" w:rsidRPr="002E3021" w:rsidRDefault="002E3021" w:rsidP="002E3021">
            <w:pPr>
              <w:wordWrap w:val="0"/>
              <w:spacing w:line="400" w:lineRule="atLeast"/>
              <w:jc w:val="center"/>
              <w:rPr>
                <w:rFonts w:ascii="仿宋" w:eastAsia="仿宋" w:hAnsi="仿宋" w:cs="仿宋" w:hint="eastAsia"/>
                <w:szCs w:val="24"/>
              </w:rPr>
            </w:pPr>
          </w:p>
        </w:tc>
        <w:tc>
          <w:tcPr>
            <w:tcW w:w="1512" w:type="dxa"/>
            <w:tcBorders>
              <w:top w:val="single" w:sz="4" w:space="0" w:color="auto"/>
              <w:left w:val="single" w:sz="4" w:space="0" w:color="auto"/>
              <w:bottom w:val="single" w:sz="4" w:space="0" w:color="auto"/>
              <w:right w:val="single" w:sz="4" w:space="0" w:color="auto"/>
            </w:tcBorders>
            <w:vAlign w:val="center"/>
          </w:tcPr>
          <w:p w14:paraId="6CC415C6" w14:textId="77777777" w:rsidR="002E3021" w:rsidRPr="002E3021" w:rsidRDefault="002E3021" w:rsidP="002E3021">
            <w:pPr>
              <w:wordWrap w:val="0"/>
              <w:spacing w:line="400" w:lineRule="atLeast"/>
              <w:jc w:val="center"/>
              <w:rPr>
                <w:rFonts w:ascii="仿宋" w:eastAsia="仿宋" w:hAnsi="仿宋" w:cs="仿宋" w:hint="eastAsia"/>
                <w:szCs w:val="24"/>
              </w:rPr>
            </w:pPr>
          </w:p>
        </w:tc>
        <w:tc>
          <w:tcPr>
            <w:tcW w:w="1517" w:type="dxa"/>
            <w:tcBorders>
              <w:top w:val="single" w:sz="4" w:space="0" w:color="auto"/>
              <w:left w:val="single" w:sz="4" w:space="0" w:color="auto"/>
              <w:bottom w:val="single" w:sz="4" w:space="0" w:color="auto"/>
              <w:right w:val="single" w:sz="4" w:space="0" w:color="auto"/>
            </w:tcBorders>
          </w:tcPr>
          <w:p w14:paraId="39842EC9" w14:textId="77777777" w:rsidR="002E3021" w:rsidRPr="002E3021" w:rsidRDefault="002E3021" w:rsidP="002E3021">
            <w:pPr>
              <w:wordWrap w:val="0"/>
              <w:spacing w:line="400" w:lineRule="atLeast"/>
              <w:jc w:val="center"/>
              <w:rPr>
                <w:rFonts w:ascii="仿宋" w:eastAsia="仿宋" w:hAnsi="仿宋" w:cs="仿宋" w:hint="eastAsia"/>
                <w:szCs w:val="24"/>
              </w:rPr>
            </w:pPr>
          </w:p>
        </w:tc>
        <w:tc>
          <w:tcPr>
            <w:tcW w:w="1517" w:type="dxa"/>
            <w:tcBorders>
              <w:top w:val="single" w:sz="4" w:space="0" w:color="auto"/>
              <w:left w:val="single" w:sz="4" w:space="0" w:color="auto"/>
              <w:bottom w:val="single" w:sz="4" w:space="0" w:color="auto"/>
              <w:right w:val="single" w:sz="12" w:space="0" w:color="auto"/>
            </w:tcBorders>
            <w:vAlign w:val="center"/>
          </w:tcPr>
          <w:p w14:paraId="1F03B78D" w14:textId="77777777" w:rsidR="002E3021" w:rsidRPr="002E3021" w:rsidRDefault="002E3021" w:rsidP="002E3021">
            <w:pPr>
              <w:wordWrap w:val="0"/>
              <w:spacing w:line="400" w:lineRule="atLeast"/>
              <w:jc w:val="center"/>
              <w:rPr>
                <w:rFonts w:ascii="仿宋" w:eastAsia="仿宋" w:hAnsi="仿宋" w:cs="仿宋" w:hint="eastAsia"/>
                <w:szCs w:val="24"/>
              </w:rPr>
            </w:pPr>
          </w:p>
        </w:tc>
      </w:tr>
      <w:tr w:rsidR="002E3021" w:rsidRPr="002E3021" w14:paraId="3BEE9BE7" w14:textId="77777777" w:rsidTr="003F0A2C">
        <w:trPr>
          <w:trHeight w:val="720"/>
          <w:jc w:val="center"/>
        </w:trPr>
        <w:tc>
          <w:tcPr>
            <w:tcW w:w="2757" w:type="dxa"/>
            <w:tcBorders>
              <w:top w:val="single" w:sz="4" w:space="0" w:color="auto"/>
              <w:left w:val="single" w:sz="12" w:space="0" w:color="auto"/>
              <w:bottom w:val="single" w:sz="4" w:space="0" w:color="auto"/>
              <w:right w:val="single" w:sz="4" w:space="0" w:color="auto"/>
            </w:tcBorders>
            <w:vAlign w:val="center"/>
          </w:tcPr>
          <w:p w14:paraId="21DD3EED" w14:textId="77777777" w:rsidR="002E3021" w:rsidRPr="002E3021" w:rsidRDefault="002E3021" w:rsidP="002E3021">
            <w:pPr>
              <w:wordWrap w:val="0"/>
              <w:spacing w:line="400" w:lineRule="atLeast"/>
              <w:jc w:val="center"/>
              <w:rPr>
                <w:rFonts w:ascii="仿宋" w:eastAsia="仿宋" w:hAnsi="仿宋" w:cs="仿宋" w:hint="eastAsia"/>
                <w:szCs w:val="24"/>
              </w:rPr>
            </w:pPr>
            <w:r w:rsidRPr="002E3021">
              <w:rPr>
                <w:rFonts w:ascii="仿宋" w:eastAsia="仿宋" w:hAnsi="仿宋" w:cs="仿宋" w:hint="eastAsia"/>
                <w:sz w:val="24"/>
                <w:szCs w:val="20"/>
                <w:lang w:bidi="ar"/>
              </w:rPr>
              <w:t>完成日期</w:t>
            </w:r>
          </w:p>
        </w:tc>
        <w:tc>
          <w:tcPr>
            <w:tcW w:w="1538" w:type="dxa"/>
            <w:tcBorders>
              <w:top w:val="single" w:sz="4" w:space="0" w:color="auto"/>
              <w:left w:val="single" w:sz="4" w:space="0" w:color="auto"/>
              <w:bottom w:val="single" w:sz="4" w:space="0" w:color="auto"/>
              <w:right w:val="single" w:sz="4" w:space="0" w:color="auto"/>
            </w:tcBorders>
            <w:vAlign w:val="center"/>
          </w:tcPr>
          <w:p w14:paraId="3FC3DD7E" w14:textId="77777777" w:rsidR="002E3021" w:rsidRPr="002E3021" w:rsidRDefault="002E3021" w:rsidP="002E3021">
            <w:pPr>
              <w:wordWrap w:val="0"/>
              <w:spacing w:line="400" w:lineRule="atLeast"/>
              <w:jc w:val="center"/>
              <w:rPr>
                <w:rFonts w:ascii="仿宋" w:eastAsia="仿宋" w:hAnsi="仿宋" w:cs="仿宋" w:hint="eastAsia"/>
                <w:szCs w:val="24"/>
              </w:rPr>
            </w:pPr>
          </w:p>
        </w:tc>
        <w:tc>
          <w:tcPr>
            <w:tcW w:w="1512" w:type="dxa"/>
            <w:tcBorders>
              <w:top w:val="single" w:sz="4" w:space="0" w:color="auto"/>
              <w:left w:val="single" w:sz="4" w:space="0" w:color="auto"/>
              <w:bottom w:val="single" w:sz="4" w:space="0" w:color="auto"/>
              <w:right w:val="single" w:sz="4" w:space="0" w:color="auto"/>
            </w:tcBorders>
            <w:vAlign w:val="center"/>
          </w:tcPr>
          <w:p w14:paraId="58150AFB" w14:textId="77777777" w:rsidR="002E3021" w:rsidRPr="002E3021" w:rsidRDefault="002E3021" w:rsidP="002E3021">
            <w:pPr>
              <w:wordWrap w:val="0"/>
              <w:spacing w:line="400" w:lineRule="atLeast"/>
              <w:jc w:val="center"/>
              <w:rPr>
                <w:rFonts w:ascii="仿宋" w:eastAsia="仿宋" w:hAnsi="仿宋" w:cs="仿宋" w:hint="eastAsia"/>
                <w:szCs w:val="24"/>
              </w:rPr>
            </w:pPr>
          </w:p>
        </w:tc>
        <w:tc>
          <w:tcPr>
            <w:tcW w:w="1517" w:type="dxa"/>
            <w:tcBorders>
              <w:top w:val="single" w:sz="4" w:space="0" w:color="auto"/>
              <w:left w:val="single" w:sz="4" w:space="0" w:color="auto"/>
              <w:bottom w:val="single" w:sz="4" w:space="0" w:color="auto"/>
              <w:right w:val="single" w:sz="4" w:space="0" w:color="auto"/>
            </w:tcBorders>
          </w:tcPr>
          <w:p w14:paraId="3A5321B7" w14:textId="77777777" w:rsidR="002E3021" w:rsidRPr="002E3021" w:rsidRDefault="002E3021" w:rsidP="002E3021">
            <w:pPr>
              <w:wordWrap w:val="0"/>
              <w:spacing w:line="400" w:lineRule="atLeast"/>
              <w:jc w:val="center"/>
              <w:rPr>
                <w:rFonts w:ascii="仿宋" w:eastAsia="仿宋" w:hAnsi="仿宋" w:cs="仿宋" w:hint="eastAsia"/>
                <w:szCs w:val="24"/>
              </w:rPr>
            </w:pPr>
          </w:p>
        </w:tc>
        <w:tc>
          <w:tcPr>
            <w:tcW w:w="1517" w:type="dxa"/>
            <w:tcBorders>
              <w:top w:val="single" w:sz="4" w:space="0" w:color="auto"/>
              <w:left w:val="single" w:sz="4" w:space="0" w:color="auto"/>
              <w:bottom w:val="single" w:sz="4" w:space="0" w:color="auto"/>
              <w:right w:val="single" w:sz="12" w:space="0" w:color="auto"/>
            </w:tcBorders>
            <w:vAlign w:val="center"/>
          </w:tcPr>
          <w:p w14:paraId="22413DDA" w14:textId="77777777" w:rsidR="002E3021" w:rsidRPr="002E3021" w:rsidRDefault="002E3021" w:rsidP="002E3021">
            <w:pPr>
              <w:wordWrap w:val="0"/>
              <w:spacing w:line="400" w:lineRule="atLeast"/>
              <w:jc w:val="center"/>
              <w:rPr>
                <w:rFonts w:ascii="仿宋" w:eastAsia="仿宋" w:hAnsi="仿宋" w:cs="仿宋" w:hint="eastAsia"/>
                <w:szCs w:val="24"/>
              </w:rPr>
            </w:pPr>
          </w:p>
        </w:tc>
      </w:tr>
      <w:tr w:rsidR="002E3021" w:rsidRPr="002E3021" w14:paraId="3098B1BF" w14:textId="77777777" w:rsidTr="003F0A2C">
        <w:trPr>
          <w:trHeight w:val="830"/>
          <w:jc w:val="center"/>
        </w:trPr>
        <w:tc>
          <w:tcPr>
            <w:tcW w:w="2757" w:type="dxa"/>
            <w:tcBorders>
              <w:top w:val="single" w:sz="4" w:space="0" w:color="auto"/>
              <w:left w:val="single" w:sz="12" w:space="0" w:color="auto"/>
              <w:bottom w:val="single" w:sz="4" w:space="0" w:color="auto"/>
              <w:right w:val="single" w:sz="4" w:space="0" w:color="auto"/>
            </w:tcBorders>
            <w:vAlign w:val="center"/>
          </w:tcPr>
          <w:p w14:paraId="4BDFC03D" w14:textId="77777777" w:rsidR="002E3021" w:rsidRPr="002E3021" w:rsidRDefault="002E3021" w:rsidP="002E3021">
            <w:pPr>
              <w:wordWrap w:val="0"/>
              <w:jc w:val="center"/>
              <w:rPr>
                <w:rFonts w:ascii="仿宋" w:eastAsia="仿宋" w:hAnsi="仿宋" w:cs="仿宋" w:hint="eastAsia"/>
                <w:szCs w:val="24"/>
              </w:rPr>
            </w:pPr>
            <w:r w:rsidRPr="002E3021">
              <w:rPr>
                <w:rFonts w:ascii="仿宋" w:eastAsia="仿宋" w:hAnsi="仿宋" w:cs="仿宋" w:hint="eastAsia"/>
                <w:sz w:val="24"/>
                <w:szCs w:val="20"/>
                <w:lang w:bidi="ar"/>
              </w:rPr>
              <w:t>合同期限/实际期限</w:t>
            </w:r>
          </w:p>
        </w:tc>
        <w:tc>
          <w:tcPr>
            <w:tcW w:w="1538" w:type="dxa"/>
            <w:tcBorders>
              <w:top w:val="single" w:sz="4" w:space="0" w:color="auto"/>
              <w:left w:val="single" w:sz="4" w:space="0" w:color="auto"/>
              <w:bottom w:val="single" w:sz="4" w:space="0" w:color="auto"/>
              <w:right w:val="single" w:sz="4" w:space="0" w:color="auto"/>
            </w:tcBorders>
            <w:vAlign w:val="center"/>
          </w:tcPr>
          <w:p w14:paraId="61DEBD66" w14:textId="77777777" w:rsidR="002E3021" w:rsidRPr="002E3021" w:rsidRDefault="002E3021" w:rsidP="002E3021">
            <w:pPr>
              <w:wordWrap w:val="0"/>
              <w:spacing w:line="400" w:lineRule="atLeast"/>
              <w:jc w:val="center"/>
              <w:rPr>
                <w:rFonts w:ascii="仿宋" w:eastAsia="仿宋" w:hAnsi="仿宋" w:cs="仿宋" w:hint="eastAsia"/>
                <w:szCs w:val="24"/>
              </w:rPr>
            </w:pPr>
          </w:p>
        </w:tc>
        <w:tc>
          <w:tcPr>
            <w:tcW w:w="1512" w:type="dxa"/>
            <w:tcBorders>
              <w:top w:val="single" w:sz="4" w:space="0" w:color="auto"/>
              <w:left w:val="single" w:sz="4" w:space="0" w:color="auto"/>
              <w:bottom w:val="single" w:sz="4" w:space="0" w:color="auto"/>
              <w:right w:val="single" w:sz="4" w:space="0" w:color="auto"/>
            </w:tcBorders>
            <w:vAlign w:val="center"/>
          </w:tcPr>
          <w:p w14:paraId="3914D8B5" w14:textId="77777777" w:rsidR="002E3021" w:rsidRPr="002E3021" w:rsidRDefault="002E3021" w:rsidP="002E3021">
            <w:pPr>
              <w:wordWrap w:val="0"/>
              <w:spacing w:line="400" w:lineRule="atLeast"/>
              <w:jc w:val="center"/>
              <w:rPr>
                <w:rFonts w:ascii="仿宋" w:eastAsia="仿宋" w:hAnsi="仿宋" w:cs="仿宋" w:hint="eastAsia"/>
                <w:szCs w:val="24"/>
              </w:rPr>
            </w:pPr>
          </w:p>
        </w:tc>
        <w:tc>
          <w:tcPr>
            <w:tcW w:w="1517" w:type="dxa"/>
            <w:tcBorders>
              <w:top w:val="single" w:sz="4" w:space="0" w:color="auto"/>
              <w:left w:val="single" w:sz="4" w:space="0" w:color="auto"/>
              <w:bottom w:val="single" w:sz="4" w:space="0" w:color="auto"/>
              <w:right w:val="single" w:sz="4" w:space="0" w:color="auto"/>
            </w:tcBorders>
          </w:tcPr>
          <w:p w14:paraId="6FCA6BBF" w14:textId="77777777" w:rsidR="002E3021" w:rsidRPr="002E3021" w:rsidRDefault="002E3021" w:rsidP="002E3021">
            <w:pPr>
              <w:wordWrap w:val="0"/>
              <w:spacing w:line="400" w:lineRule="atLeast"/>
              <w:jc w:val="center"/>
              <w:rPr>
                <w:rFonts w:ascii="仿宋" w:eastAsia="仿宋" w:hAnsi="仿宋" w:cs="仿宋" w:hint="eastAsia"/>
                <w:szCs w:val="24"/>
              </w:rPr>
            </w:pPr>
          </w:p>
        </w:tc>
        <w:tc>
          <w:tcPr>
            <w:tcW w:w="1517" w:type="dxa"/>
            <w:tcBorders>
              <w:top w:val="single" w:sz="4" w:space="0" w:color="auto"/>
              <w:left w:val="single" w:sz="4" w:space="0" w:color="auto"/>
              <w:bottom w:val="single" w:sz="4" w:space="0" w:color="auto"/>
              <w:right w:val="single" w:sz="12" w:space="0" w:color="auto"/>
            </w:tcBorders>
            <w:vAlign w:val="center"/>
          </w:tcPr>
          <w:p w14:paraId="43946FFA" w14:textId="77777777" w:rsidR="002E3021" w:rsidRPr="002E3021" w:rsidRDefault="002E3021" w:rsidP="002E3021">
            <w:pPr>
              <w:wordWrap w:val="0"/>
              <w:spacing w:line="400" w:lineRule="atLeast"/>
              <w:jc w:val="center"/>
              <w:rPr>
                <w:rFonts w:ascii="仿宋" w:eastAsia="仿宋" w:hAnsi="仿宋" w:cs="仿宋" w:hint="eastAsia"/>
                <w:szCs w:val="24"/>
              </w:rPr>
            </w:pPr>
          </w:p>
        </w:tc>
      </w:tr>
      <w:tr w:rsidR="002E3021" w:rsidRPr="002E3021" w14:paraId="090AC0FE" w14:textId="77777777" w:rsidTr="003F0A2C">
        <w:trPr>
          <w:trHeight w:val="780"/>
          <w:jc w:val="center"/>
        </w:trPr>
        <w:tc>
          <w:tcPr>
            <w:tcW w:w="2757" w:type="dxa"/>
            <w:tcBorders>
              <w:top w:val="single" w:sz="4" w:space="0" w:color="auto"/>
              <w:left w:val="single" w:sz="12" w:space="0" w:color="auto"/>
              <w:bottom w:val="single" w:sz="4" w:space="0" w:color="auto"/>
              <w:right w:val="single" w:sz="4" w:space="0" w:color="auto"/>
            </w:tcBorders>
            <w:vAlign w:val="center"/>
          </w:tcPr>
          <w:p w14:paraId="6CE7C3C0" w14:textId="77777777" w:rsidR="002E3021" w:rsidRPr="002E3021" w:rsidRDefault="002E3021" w:rsidP="002E3021">
            <w:pPr>
              <w:wordWrap w:val="0"/>
              <w:jc w:val="center"/>
              <w:rPr>
                <w:rFonts w:ascii="仿宋" w:eastAsia="仿宋" w:hAnsi="仿宋" w:cs="仿宋" w:hint="eastAsia"/>
                <w:szCs w:val="24"/>
              </w:rPr>
            </w:pPr>
            <w:r w:rsidRPr="002E3021">
              <w:rPr>
                <w:rFonts w:ascii="仿宋" w:eastAsia="仿宋" w:hAnsi="仿宋" w:cs="仿宋" w:hint="eastAsia"/>
                <w:sz w:val="24"/>
                <w:szCs w:val="20"/>
                <w:lang w:bidi="ar"/>
              </w:rPr>
              <w:t>课题鉴定评定结果</w:t>
            </w:r>
          </w:p>
        </w:tc>
        <w:tc>
          <w:tcPr>
            <w:tcW w:w="1538" w:type="dxa"/>
            <w:tcBorders>
              <w:top w:val="single" w:sz="4" w:space="0" w:color="auto"/>
              <w:left w:val="single" w:sz="4" w:space="0" w:color="auto"/>
              <w:bottom w:val="single" w:sz="4" w:space="0" w:color="auto"/>
              <w:right w:val="single" w:sz="4" w:space="0" w:color="auto"/>
            </w:tcBorders>
            <w:vAlign w:val="center"/>
          </w:tcPr>
          <w:p w14:paraId="124D9503" w14:textId="77777777" w:rsidR="002E3021" w:rsidRPr="002E3021" w:rsidRDefault="002E3021" w:rsidP="002E3021">
            <w:pPr>
              <w:wordWrap w:val="0"/>
              <w:spacing w:line="400" w:lineRule="atLeast"/>
              <w:jc w:val="center"/>
              <w:rPr>
                <w:rFonts w:ascii="仿宋" w:eastAsia="仿宋" w:hAnsi="仿宋" w:cs="仿宋" w:hint="eastAsia"/>
                <w:szCs w:val="24"/>
              </w:rPr>
            </w:pPr>
          </w:p>
        </w:tc>
        <w:tc>
          <w:tcPr>
            <w:tcW w:w="1512" w:type="dxa"/>
            <w:tcBorders>
              <w:top w:val="single" w:sz="4" w:space="0" w:color="auto"/>
              <w:left w:val="single" w:sz="4" w:space="0" w:color="auto"/>
              <w:bottom w:val="single" w:sz="4" w:space="0" w:color="auto"/>
              <w:right w:val="single" w:sz="4" w:space="0" w:color="auto"/>
            </w:tcBorders>
            <w:vAlign w:val="center"/>
          </w:tcPr>
          <w:p w14:paraId="455A5C19" w14:textId="77777777" w:rsidR="002E3021" w:rsidRPr="002E3021" w:rsidRDefault="002E3021" w:rsidP="002E3021">
            <w:pPr>
              <w:wordWrap w:val="0"/>
              <w:spacing w:line="400" w:lineRule="atLeast"/>
              <w:jc w:val="center"/>
              <w:rPr>
                <w:rFonts w:ascii="仿宋" w:eastAsia="仿宋" w:hAnsi="仿宋" w:cs="仿宋" w:hint="eastAsia"/>
                <w:szCs w:val="24"/>
              </w:rPr>
            </w:pPr>
          </w:p>
        </w:tc>
        <w:tc>
          <w:tcPr>
            <w:tcW w:w="1517" w:type="dxa"/>
            <w:tcBorders>
              <w:top w:val="single" w:sz="4" w:space="0" w:color="auto"/>
              <w:left w:val="single" w:sz="4" w:space="0" w:color="auto"/>
              <w:bottom w:val="single" w:sz="4" w:space="0" w:color="auto"/>
              <w:right w:val="single" w:sz="4" w:space="0" w:color="auto"/>
            </w:tcBorders>
          </w:tcPr>
          <w:p w14:paraId="368BF3EA" w14:textId="77777777" w:rsidR="002E3021" w:rsidRPr="002E3021" w:rsidRDefault="002E3021" w:rsidP="002E3021">
            <w:pPr>
              <w:wordWrap w:val="0"/>
              <w:spacing w:line="400" w:lineRule="atLeast"/>
              <w:jc w:val="center"/>
              <w:rPr>
                <w:rFonts w:ascii="仿宋" w:eastAsia="仿宋" w:hAnsi="仿宋" w:cs="仿宋" w:hint="eastAsia"/>
                <w:szCs w:val="24"/>
              </w:rPr>
            </w:pPr>
          </w:p>
        </w:tc>
        <w:tc>
          <w:tcPr>
            <w:tcW w:w="1517" w:type="dxa"/>
            <w:tcBorders>
              <w:top w:val="single" w:sz="4" w:space="0" w:color="auto"/>
              <w:left w:val="single" w:sz="4" w:space="0" w:color="auto"/>
              <w:bottom w:val="single" w:sz="4" w:space="0" w:color="auto"/>
              <w:right w:val="single" w:sz="12" w:space="0" w:color="auto"/>
            </w:tcBorders>
            <w:vAlign w:val="center"/>
          </w:tcPr>
          <w:p w14:paraId="321920C4" w14:textId="77777777" w:rsidR="002E3021" w:rsidRPr="002E3021" w:rsidRDefault="002E3021" w:rsidP="002E3021">
            <w:pPr>
              <w:wordWrap w:val="0"/>
              <w:spacing w:line="400" w:lineRule="atLeast"/>
              <w:jc w:val="center"/>
              <w:rPr>
                <w:rFonts w:ascii="仿宋" w:eastAsia="仿宋" w:hAnsi="仿宋" w:cs="仿宋" w:hint="eastAsia"/>
                <w:szCs w:val="24"/>
              </w:rPr>
            </w:pPr>
          </w:p>
        </w:tc>
      </w:tr>
      <w:tr w:rsidR="002E3021" w:rsidRPr="002E3021" w14:paraId="0FED38BE" w14:textId="77777777" w:rsidTr="003F0A2C">
        <w:trPr>
          <w:trHeight w:val="740"/>
          <w:jc w:val="center"/>
        </w:trPr>
        <w:tc>
          <w:tcPr>
            <w:tcW w:w="2757" w:type="dxa"/>
            <w:tcBorders>
              <w:top w:val="single" w:sz="4" w:space="0" w:color="auto"/>
              <w:left w:val="single" w:sz="12" w:space="0" w:color="auto"/>
              <w:bottom w:val="single" w:sz="4" w:space="0" w:color="auto"/>
              <w:right w:val="single" w:sz="4" w:space="0" w:color="auto"/>
            </w:tcBorders>
            <w:vAlign w:val="center"/>
          </w:tcPr>
          <w:p w14:paraId="7C9A962E" w14:textId="77777777" w:rsidR="002E3021" w:rsidRPr="002E3021" w:rsidRDefault="002E3021" w:rsidP="002E3021">
            <w:pPr>
              <w:wordWrap w:val="0"/>
              <w:jc w:val="center"/>
              <w:rPr>
                <w:rFonts w:ascii="仿宋" w:eastAsia="仿宋" w:hAnsi="仿宋" w:cs="仿宋" w:hint="eastAsia"/>
                <w:szCs w:val="24"/>
              </w:rPr>
            </w:pPr>
            <w:r w:rsidRPr="002E3021">
              <w:rPr>
                <w:rFonts w:ascii="仿宋" w:eastAsia="仿宋" w:hAnsi="仿宋" w:cs="仿宋" w:hint="eastAsia"/>
                <w:sz w:val="24"/>
                <w:szCs w:val="20"/>
                <w:lang w:bidi="ar"/>
              </w:rPr>
              <w:t>课题委托人</w:t>
            </w:r>
          </w:p>
        </w:tc>
        <w:tc>
          <w:tcPr>
            <w:tcW w:w="1538" w:type="dxa"/>
            <w:tcBorders>
              <w:top w:val="single" w:sz="4" w:space="0" w:color="auto"/>
              <w:left w:val="single" w:sz="4" w:space="0" w:color="auto"/>
              <w:bottom w:val="single" w:sz="4" w:space="0" w:color="auto"/>
              <w:right w:val="single" w:sz="4" w:space="0" w:color="auto"/>
            </w:tcBorders>
            <w:vAlign w:val="center"/>
          </w:tcPr>
          <w:p w14:paraId="51804E9B" w14:textId="77777777" w:rsidR="002E3021" w:rsidRPr="002E3021" w:rsidRDefault="002E3021" w:rsidP="002E3021">
            <w:pPr>
              <w:wordWrap w:val="0"/>
              <w:spacing w:line="400" w:lineRule="atLeast"/>
              <w:jc w:val="center"/>
              <w:rPr>
                <w:rFonts w:ascii="仿宋" w:eastAsia="仿宋" w:hAnsi="仿宋" w:cs="仿宋" w:hint="eastAsia"/>
                <w:szCs w:val="24"/>
              </w:rPr>
            </w:pPr>
          </w:p>
        </w:tc>
        <w:tc>
          <w:tcPr>
            <w:tcW w:w="1512" w:type="dxa"/>
            <w:tcBorders>
              <w:top w:val="single" w:sz="4" w:space="0" w:color="auto"/>
              <w:left w:val="single" w:sz="4" w:space="0" w:color="auto"/>
              <w:bottom w:val="single" w:sz="4" w:space="0" w:color="auto"/>
              <w:right w:val="single" w:sz="4" w:space="0" w:color="auto"/>
            </w:tcBorders>
            <w:vAlign w:val="center"/>
          </w:tcPr>
          <w:p w14:paraId="42547FBA" w14:textId="77777777" w:rsidR="002E3021" w:rsidRPr="002E3021" w:rsidRDefault="002E3021" w:rsidP="002E3021">
            <w:pPr>
              <w:wordWrap w:val="0"/>
              <w:spacing w:line="400" w:lineRule="atLeast"/>
              <w:jc w:val="center"/>
              <w:rPr>
                <w:rFonts w:ascii="仿宋" w:eastAsia="仿宋" w:hAnsi="仿宋" w:cs="仿宋" w:hint="eastAsia"/>
                <w:szCs w:val="24"/>
              </w:rPr>
            </w:pPr>
          </w:p>
        </w:tc>
        <w:tc>
          <w:tcPr>
            <w:tcW w:w="1517" w:type="dxa"/>
            <w:tcBorders>
              <w:top w:val="single" w:sz="4" w:space="0" w:color="auto"/>
              <w:left w:val="single" w:sz="4" w:space="0" w:color="auto"/>
              <w:bottom w:val="single" w:sz="4" w:space="0" w:color="auto"/>
              <w:right w:val="single" w:sz="4" w:space="0" w:color="auto"/>
            </w:tcBorders>
          </w:tcPr>
          <w:p w14:paraId="3EB4E03B" w14:textId="77777777" w:rsidR="002E3021" w:rsidRPr="002E3021" w:rsidRDefault="002E3021" w:rsidP="002E3021">
            <w:pPr>
              <w:wordWrap w:val="0"/>
              <w:spacing w:line="400" w:lineRule="atLeast"/>
              <w:jc w:val="center"/>
              <w:rPr>
                <w:rFonts w:ascii="仿宋" w:eastAsia="仿宋" w:hAnsi="仿宋" w:cs="仿宋" w:hint="eastAsia"/>
                <w:szCs w:val="24"/>
              </w:rPr>
            </w:pPr>
          </w:p>
        </w:tc>
        <w:tc>
          <w:tcPr>
            <w:tcW w:w="1517" w:type="dxa"/>
            <w:tcBorders>
              <w:top w:val="single" w:sz="4" w:space="0" w:color="auto"/>
              <w:left w:val="single" w:sz="4" w:space="0" w:color="auto"/>
              <w:bottom w:val="single" w:sz="4" w:space="0" w:color="auto"/>
              <w:right w:val="single" w:sz="12" w:space="0" w:color="auto"/>
            </w:tcBorders>
            <w:vAlign w:val="center"/>
          </w:tcPr>
          <w:p w14:paraId="3C0B1339" w14:textId="77777777" w:rsidR="002E3021" w:rsidRPr="002E3021" w:rsidRDefault="002E3021" w:rsidP="002E3021">
            <w:pPr>
              <w:wordWrap w:val="0"/>
              <w:spacing w:line="400" w:lineRule="atLeast"/>
              <w:jc w:val="center"/>
              <w:rPr>
                <w:rFonts w:ascii="仿宋" w:eastAsia="仿宋" w:hAnsi="仿宋" w:cs="仿宋" w:hint="eastAsia"/>
                <w:szCs w:val="24"/>
              </w:rPr>
            </w:pPr>
          </w:p>
        </w:tc>
      </w:tr>
      <w:tr w:rsidR="002E3021" w:rsidRPr="002E3021" w14:paraId="2D373A99" w14:textId="77777777" w:rsidTr="003F0A2C">
        <w:trPr>
          <w:trHeight w:val="840"/>
          <w:jc w:val="center"/>
        </w:trPr>
        <w:tc>
          <w:tcPr>
            <w:tcW w:w="2757" w:type="dxa"/>
            <w:tcBorders>
              <w:top w:val="single" w:sz="4" w:space="0" w:color="auto"/>
              <w:left w:val="single" w:sz="12" w:space="0" w:color="auto"/>
              <w:bottom w:val="single" w:sz="4" w:space="0" w:color="auto"/>
              <w:right w:val="single" w:sz="4" w:space="0" w:color="auto"/>
            </w:tcBorders>
            <w:vAlign w:val="center"/>
          </w:tcPr>
          <w:p w14:paraId="1AA68BFF" w14:textId="77777777" w:rsidR="002E3021" w:rsidRPr="002E3021" w:rsidRDefault="002E3021" w:rsidP="002E3021">
            <w:pPr>
              <w:wordWrap w:val="0"/>
              <w:jc w:val="center"/>
              <w:rPr>
                <w:rFonts w:ascii="仿宋" w:eastAsia="仿宋" w:hAnsi="仿宋" w:cs="仿宋" w:hint="eastAsia"/>
                <w:szCs w:val="24"/>
              </w:rPr>
            </w:pPr>
            <w:r w:rsidRPr="002E3021">
              <w:rPr>
                <w:rFonts w:ascii="仿宋" w:eastAsia="仿宋" w:hAnsi="仿宋" w:cs="仿宋" w:hint="eastAsia"/>
                <w:sz w:val="24"/>
                <w:szCs w:val="20"/>
                <w:lang w:bidi="ar"/>
              </w:rPr>
              <w:t>课题委托人联系方式</w:t>
            </w:r>
          </w:p>
        </w:tc>
        <w:tc>
          <w:tcPr>
            <w:tcW w:w="1538" w:type="dxa"/>
            <w:tcBorders>
              <w:top w:val="single" w:sz="4" w:space="0" w:color="auto"/>
              <w:left w:val="single" w:sz="4" w:space="0" w:color="auto"/>
              <w:bottom w:val="single" w:sz="4" w:space="0" w:color="auto"/>
              <w:right w:val="single" w:sz="4" w:space="0" w:color="auto"/>
            </w:tcBorders>
            <w:vAlign w:val="center"/>
          </w:tcPr>
          <w:p w14:paraId="0255673E" w14:textId="77777777" w:rsidR="002E3021" w:rsidRPr="002E3021" w:rsidRDefault="002E3021" w:rsidP="002E3021">
            <w:pPr>
              <w:wordWrap w:val="0"/>
              <w:spacing w:line="400" w:lineRule="atLeast"/>
              <w:jc w:val="center"/>
              <w:rPr>
                <w:rFonts w:ascii="仿宋" w:eastAsia="仿宋" w:hAnsi="仿宋" w:cs="仿宋" w:hint="eastAsia"/>
                <w:szCs w:val="24"/>
              </w:rPr>
            </w:pPr>
          </w:p>
        </w:tc>
        <w:tc>
          <w:tcPr>
            <w:tcW w:w="1512" w:type="dxa"/>
            <w:tcBorders>
              <w:top w:val="single" w:sz="4" w:space="0" w:color="auto"/>
              <w:left w:val="single" w:sz="4" w:space="0" w:color="auto"/>
              <w:bottom w:val="single" w:sz="4" w:space="0" w:color="auto"/>
              <w:right w:val="single" w:sz="4" w:space="0" w:color="auto"/>
            </w:tcBorders>
            <w:vAlign w:val="center"/>
          </w:tcPr>
          <w:p w14:paraId="21667271" w14:textId="77777777" w:rsidR="002E3021" w:rsidRPr="002E3021" w:rsidRDefault="002E3021" w:rsidP="002E3021">
            <w:pPr>
              <w:wordWrap w:val="0"/>
              <w:spacing w:line="400" w:lineRule="atLeast"/>
              <w:jc w:val="center"/>
              <w:rPr>
                <w:rFonts w:ascii="仿宋" w:eastAsia="仿宋" w:hAnsi="仿宋" w:cs="仿宋" w:hint="eastAsia"/>
                <w:szCs w:val="24"/>
              </w:rPr>
            </w:pPr>
          </w:p>
        </w:tc>
        <w:tc>
          <w:tcPr>
            <w:tcW w:w="1517" w:type="dxa"/>
            <w:tcBorders>
              <w:top w:val="single" w:sz="4" w:space="0" w:color="auto"/>
              <w:left w:val="single" w:sz="4" w:space="0" w:color="auto"/>
              <w:bottom w:val="single" w:sz="4" w:space="0" w:color="auto"/>
              <w:right w:val="single" w:sz="4" w:space="0" w:color="auto"/>
            </w:tcBorders>
          </w:tcPr>
          <w:p w14:paraId="72412660" w14:textId="77777777" w:rsidR="002E3021" w:rsidRPr="002E3021" w:rsidRDefault="002E3021" w:rsidP="002E3021">
            <w:pPr>
              <w:wordWrap w:val="0"/>
              <w:spacing w:line="400" w:lineRule="atLeast"/>
              <w:jc w:val="center"/>
              <w:rPr>
                <w:rFonts w:ascii="仿宋" w:eastAsia="仿宋" w:hAnsi="仿宋" w:cs="仿宋" w:hint="eastAsia"/>
                <w:szCs w:val="24"/>
              </w:rPr>
            </w:pPr>
          </w:p>
        </w:tc>
        <w:tc>
          <w:tcPr>
            <w:tcW w:w="1517" w:type="dxa"/>
            <w:tcBorders>
              <w:top w:val="single" w:sz="4" w:space="0" w:color="auto"/>
              <w:left w:val="single" w:sz="4" w:space="0" w:color="auto"/>
              <w:bottom w:val="single" w:sz="4" w:space="0" w:color="auto"/>
              <w:right w:val="single" w:sz="12" w:space="0" w:color="auto"/>
            </w:tcBorders>
            <w:vAlign w:val="center"/>
          </w:tcPr>
          <w:p w14:paraId="486A331A" w14:textId="77777777" w:rsidR="002E3021" w:rsidRPr="002E3021" w:rsidRDefault="002E3021" w:rsidP="002E3021">
            <w:pPr>
              <w:wordWrap w:val="0"/>
              <w:spacing w:line="400" w:lineRule="atLeast"/>
              <w:jc w:val="center"/>
              <w:rPr>
                <w:rFonts w:ascii="仿宋" w:eastAsia="仿宋" w:hAnsi="仿宋" w:cs="仿宋" w:hint="eastAsia"/>
                <w:szCs w:val="24"/>
              </w:rPr>
            </w:pPr>
          </w:p>
        </w:tc>
      </w:tr>
      <w:tr w:rsidR="002E3021" w:rsidRPr="002E3021" w14:paraId="2E9C1D48" w14:textId="77777777" w:rsidTr="003F0A2C">
        <w:trPr>
          <w:trHeight w:val="910"/>
          <w:jc w:val="center"/>
        </w:trPr>
        <w:tc>
          <w:tcPr>
            <w:tcW w:w="2757" w:type="dxa"/>
            <w:tcBorders>
              <w:top w:val="single" w:sz="4" w:space="0" w:color="auto"/>
              <w:left w:val="single" w:sz="12" w:space="0" w:color="auto"/>
              <w:bottom w:val="single" w:sz="12" w:space="0" w:color="auto"/>
              <w:right w:val="single" w:sz="4" w:space="0" w:color="auto"/>
            </w:tcBorders>
            <w:vAlign w:val="center"/>
          </w:tcPr>
          <w:p w14:paraId="3ACFC45E" w14:textId="77777777" w:rsidR="002E3021" w:rsidRPr="002E3021" w:rsidRDefault="002E3021" w:rsidP="002E3021">
            <w:pPr>
              <w:wordWrap w:val="0"/>
              <w:spacing w:line="400" w:lineRule="atLeast"/>
              <w:jc w:val="center"/>
              <w:rPr>
                <w:rFonts w:ascii="仿宋" w:eastAsia="仿宋" w:hAnsi="仿宋" w:cs="仿宋" w:hint="eastAsia"/>
                <w:szCs w:val="24"/>
              </w:rPr>
            </w:pPr>
            <w:r w:rsidRPr="002E3021">
              <w:rPr>
                <w:rFonts w:ascii="仿宋" w:eastAsia="仿宋" w:hAnsi="仿宋" w:cs="仿宋" w:hint="eastAsia"/>
                <w:sz w:val="24"/>
                <w:szCs w:val="20"/>
                <w:lang w:bidi="ar"/>
              </w:rPr>
              <w:t>备注</w:t>
            </w:r>
          </w:p>
        </w:tc>
        <w:tc>
          <w:tcPr>
            <w:tcW w:w="1538" w:type="dxa"/>
            <w:tcBorders>
              <w:top w:val="single" w:sz="4" w:space="0" w:color="auto"/>
              <w:left w:val="single" w:sz="4" w:space="0" w:color="auto"/>
              <w:bottom w:val="single" w:sz="12" w:space="0" w:color="auto"/>
              <w:right w:val="single" w:sz="4" w:space="0" w:color="auto"/>
            </w:tcBorders>
            <w:vAlign w:val="center"/>
          </w:tcPr>
          <w:p w14:paraId="4FAD1A3F" w14:textId="77777777" w:rsidR="002E3021" w:rsidRPr="002E3021" w:rsidRDefault="002E3021" w:rsidP="002E3021">
            <w:pPr>
              <w:wordWrap w:val="0"/>
              <w:spacing w:line="400" w:lineRule="atLeast"/>
              <w:jc w:val="center"/>
              <w:rPr>
                <w:rFonts w:ascii="仿宋" w:eastAsia="仿宋" w:hAnsi="仿宋" w:cs="仿宋" w:hint="eastAsia"/>
                <w:szCs w:val="24"/>
              </w:rPr>
            </w:pPr>
          </w:p>
        </w:tc>
        <w:tc>
          <w:tcPr>
            <w:tcW w:w="1512" w:type="dxa"/>
            <w:tcBorders>
              <w:top w:val="single" w:sz="4" w:space="0" w:color="auto"/>
              <w:left w:val="single" w:sz="4" w:space="0" w:color="auto"/>
              <w:bottom w:val="single" w:sz="12" w:space="0" w:color="auto"/>
              <w:right w:val="single" w:sz="4" w:space="0" w:color="auto"/>
            </w:tcBorders>
            <w:vAlign w:val="center"/>
          </w:tcPr>
          <w:p w14:paraId="3ED4C365" w14:textId="77777777" w:rsidR="002E3021" w:rsidRPr="002E3021" w:rsidRDefault="002E3021" w:rsidP="002E3021">
            <w:pPr>
              <w:wordWrap w:val="0"/>
              <w:spacing w:line="400" w:lineRule="atLeast"/>
              <w:jc w:val="center"/>
              <w:rPr>
                <w:rFonts w:ascii="仿宋" w:eastAsia="仿宋" w:hAnsi="仿宋" w:cs="仿宋" w:hint="eastAsia"/>
                <w:szCs w:val="24"/>
              </w:rPr>
            </w:pPr>
          </w:p>
        </w:tc>
        <w:tc>
          <w:tcPr>
            <w:tcW w:w="1517" w:type="dxa"/>
            <w:tcBorders>
              <w:top w:val="single" w:sz="4" w:space="0" w:color="auto"/>
              <w:left w:val="single" w:sz="4" w:space="0" w:color="auto"/>
              <w:bottom w:val="single" w:sz="12" w:space="0" w:color="auto"/>
              <w:right w:val="single" w:sz="4" w:space="0" w:color="auto"/>
            </w:tcBorders>
          </w:tcPr>
          <w:p w14:paraId="0358D1BC" w14:textId="77777777" w:rsidR="002E3021" w:rsidRPr="002E3021" w:rsidRDefault="002E3021" w:rsidP="002E3021">
            <w:pPr>
              <w:wordWrap w:val="0"/>
              <w:spacing w:line="400" w:lineRule="atLeast"/>
              <w:jc w:val="center"/>
              <w:rPr>
                <w:rFonts w:ascii="仿宋" w:eastAsia="仿宋" w:hAnsi="仿宋" w:cs="仿宋" w:hint="eastAsia"/>
                <w:szCs w:val="24"/>
              </w:rPr>
            </w:pPr>
          </w:p>
        </w:tc>
        <w:tc>
          <w:tcPr>
            <w:tcW w:w="1517" w:type="dxa"/>
            <w:tcBorders>
              <w:top w:val="single" w:sz="4" w:space="0" w:color="auto"/>
              <w:left w:val="single" w:sz="4" w:space="0" w:color="auto"/>
              <w:bottom w:val="single" w:sz="12" w:space="0" w:color="auto"/>
              <w:right w:val="single" w:sz="12" w:space="0" w:color="auto"/>
            </w:tcBorders>
            <w:vAlign w:val="center"/>
          </w:tcPr>
          <w:p w14:paraId="0172DD30" w14:textId="77777777" w:rsidR="002E3021" w:rsidRPr="002E3021" w:rsidRDefault="002E3021" w:rsidP="002E3021">
            <w:pPr>
              <w:wordWrap w:val="0"/>
              <w:spacing w:line="400" w:lineRule="atLeast"/>
              <w:jc w:val="center"/>
              <w:rPr>
                <w:rFonts w:ascii="仿宋" w:eastAsia="仿宋" w:hAnsi="仿宋" w:cs="仿宋" w:hint="eastAsia"/>
                <w:szCs w:val="24"/>
              </w:rPr>
            </w:pPr>
          </w:p>
        </w:tc>
      </w:tr>
    </w:tbl>
    <w:p w14:paraId="361C1864" w14:textId="77777777" w:rsidR="002E3021" w:rsidRPr="002E3021" w:rsidRDefault="002E3021" w:rsidP="002E3021">
      <w:pPr>
        <w:wordWrap w:val="0"/>
        <w:autoSpaceDE w:val="0"/>
        <w:autoSpaceDN w:val="0"/>
        <w:adjustRightInd w:val="0"/>
        <w:snapToGrid w:val="0"/>
        <w:spacing w:line="440" w:lineRule="atLeast"/>
        <w:rPr>
          <w:rFonts w:ascii="仿宋" w:eastAsia="仿宋" w:hAnsi="仿宋" w:cs="仿宋" w:hint="eastAsia"/>
          <w:sz w:val="18"/>
          <w:szCs w:val="18"/>
          <w:lang w:bidi="ar"/>
        </w:rPr>
      </w:pPr>
      <w:r w:rsidRPr="002E3021">
        <w:rPr>
          <w:rFonts w:ascii="仿宋" w:eastAsia="仿宋" w:hAnsi="仿宋" w:cs="仿宋" w:hint="eastAsia"/>
          <w:sz w:val="18"/>
          <w:szCs w:val="18"/>
          <w:lang w:bidi="ar"/>
        </w:rPr>
        <w:t>注：投标人应在此表中填写承担的与本课题类似的或有借鉴性的科研项目，每个项目填写一张表格，同时在表格后</w:t>
      </w:r>
      <w:proofErr w:type="gramStart"/>
      <w:r w:rsidRPr="002E3021">
        <w:rPr>
          <w:rFonts w:ascii="仿宋" w:eastAsia="仿宋" w:hAnsi="仿宋" w:cs="仿宋" w:hint="eastAsia"/>
          <w:sz w:val="18"/>
          <w:szCs w:val="18"/>
          <w:lang w:bidi="ar"/>
        </w:rPr>
        <w:t>附业绩</w:t>
      </w:r>
      <w:proofErr w:type="gramEnd"/>
      <w:r w:rsidRPr="002E3021">
        <w:rPr>
          <w:rFonts w:ascii="仿宋" w:eastAsia="仿宋" w:hAnsi="仿宋" w:cs="仿宋" w:hint="eastAsia"/>
          <w:sz w:val="18"/>
          <w:szCs w:val="18"/>
          <w:lang w:bidi="ar"/>
        </w:rPr>
        <w:t>证明材料，业绩证明材料为合同协议书或行业主管部门（或科技主管部门）证明材料，上述业绩证明材料中未体现项目规模、时间、项目名称、项目负责人姓名及身份等信息，还须另附发包的人出具的证明材料，否则业绩不予认可。</w:t>
      </w:r>
    </w:p>
    <w:p w14:paraId="6EE0935F" w14:textId="77777777" w:rsidR="002E3021" w:rsidRPr="002E3021" w:rsidRDefault="002E3021" w:rsidP="002E3021">
      <w:pPr>
        <w:wordWrap w:val="0"/>
        <w:autoSpaceDE w:val="0"/>
        <w:autoSpaceDN w:val="0"/>
        <w:adjustRightInd w:val="0"/>
        <w:snapToGrid w:val="0"/>
        <w:spacing w:line="440" w:lineRule="atLeast"/>
        <w:rPr>
          <w:rFonts w:ascii="仿宋" w:eastAsia="仿宋" w:hAnsi="仿宋" w:cs="仿宋" w:hint="eastAsia"/>
          <w:sz w:val="24"/>
          <w:szCs w:val="20"/>
        </w:rPr>
      </w:pPr>
    </w:p>
    <w:p w14:paraId="3882A058" w14:textId="77777777" w:rsidR="002E3021" w:rsidRPr="002E3021" w:rsidRDefault="002E3021" w:rsidP="002E3021">
      <w:pPr>
        <w:wordWrap w:val="0"/>
        <w:spacing w:line="300" w:lineRule="auto"/>
        <w:ind w:firstLineChars="200" w:firstLine="360"/>
        <w:rPr>
          <w:rFonts w:ascii="仿宋" w:eastAsia="仿宋" w:hAnsi="仿宋" w:cs="仿宋" w:hint="eastAsia"/>
          <w:sz w:val="18"/>
          <w:szCs w:val="18"/>
        </w:rPr>
      </w:pPr>
    </w:p>
    <w:p w14:paraId="064E1B20" w14:textId="77777777" w:rsidR="002E3021" w:rsidRPr="002E3021" w:rsidRDefault="002E3021" w:rsidP="002E3021">
      <w:pPr>
        <w:wordWrap w:val="0"/>
        <w:spacing w:line="360" w:lineRule="auto"/>
        <w:ind w:firstLine="420"/>
        <w:rPr>
          <w:rFonts w:ascii="仿宋" w:eastAsia="仿宋" w:hAnsi="仿宋" w:cs="仿宋" w:hint="eastAsia"/>
          <w:kern w:val="0"/>
          <w:sz w:val="18"/>
          <w:szCs w:val="18"/>
        </w:rPr>
      </w:pPr>
    </w:p>
    <w:p w14:paraId="7D735537" w14:textId="77777777" w:rsidR="002E3021" w:rsidRPr="002E3021" w:rsidRDefault="002E3021" w:rsidP="002E3021">
      <w:pPr>
        <w:wordWrap w:val="0"/>
        <w:spacing w:line="360" w:lineRule="auto"/>
        <w:rPr>
          <w:rFonts w:ascii="仿宋" w:eastAsia="仿宋" w:hAnsi="仿宋" w:cs="仿宋" w:hint="eastAsia"/>
          <w:sz w:val="24"/>
          <w:szCs w:val="24"/>
        </w:rPr>
        <w:sectPr w:rsidR="002E3021" w:rsidRPr="002E3021">
          <w:headerReference w:type="even" r:id="rId7"/>
          <w:headerReference w:type="default" r:id="rId8"/>
          <w:footerReference w:type="default" r:id="rId9"/>
          <w:pgSz w:w="11906" w:h="16838"/>
          <w:pgMar w:top="1588" w:right="1418" w:bottom="1588" w:left="1418" w:header="851" w:footer="992" w:gutter="0"/>
          <w:cols w:space="720"/>
          <w:docGrid w:linePitch="312"/>
        </w:sectPr>
      </w:pPr>
    </w:p>
    <w:p w14:paraId="4C9920D5" w14:textId="77777777" w:rsidR="002E3021" w:rsidRPr="002E3021" w:rsidRDefault="002E3021" w:rsidP="002E3021">
      <w:pPr>
        <w:wordWrap w:val="0"/>
        <w:jc w:val="center"/>
        <w:rPr>
          <w:rFonts w:ascii="仿宋" w:eastAsia="仿宋" w:hAnsi="仿宋" w:cs="仿宋" w:hint="eastAsia"/>
          <w:b/>
          <w:sz w:val="24"/>
          <w:szCs w:val="20"/>
        </w:rPr>
      </w:pPr>
      <w:r w:rsidRPr="002E3021">
        <w:rPr>
          <w:rFonts w:ascii="仿宋" w:eastAsia="仿宋" w:hAnsi="仿宋" w:cs="仿宋" w:hint="eastAsia"/>
          <w:b/>
          <w:sz w:val="24"/>
          <w:szCs w:val="20"/>
        </w:rPr>
        <w:lastRenderedPageBreak/>
        <w:t>（三）拟委任的主要人员汇总表</w:t>
      </w:r>
    </w:p>
    <w:p w14:paraId="298D5CFA" w14:textId="77777777" w:rsidR="002E3021" w:rsidRPr="002E3021" w:rsidRDefault="002E3021" w:rsidP="002E3021">
      <w:pPr>
        <w:wordWrap w:val="0"/>
        <w:spacing w:line="480" w:lineRule="exact"/>
        <w:ind w:firstLineChars="200" w:firstLine="480"/>
        <w:jc w:val="left"/>
        <w:rPr>
          <w:rFonts w:ascii="仿宋" w:eastAsia="仿宋" w:hAnsi="仿宋" w:cs="仿宋" w:hint="eastAsia"/>
          <w:sz w:val="24"/>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71"/>
        <w:gridCol w:w="877"/>
        <w:gridCol w:w="869"/>
        <w:gridCol w:w="1135"/>
        <w:gridCol w:w="852"/>
        <w:gridCol w:w="849"/>
        <w:gridCol w:w="997"/>
        <w:gridCol w:w="1307"/>
        <w:gridCol w:w="1629"/>
      </w:tblGrid>
      <w:tr w:rsidR="002E3021" w:rsidRPr="002E3021" w14:paraId="44728BE9" w14:textId="77777777" w:rsidTr="003F0A2C">
        <w:trPr>
          <w:trHeight w:val="940"/>
        </w:trPr>
        <w:tc>
          <w:tcPr>
            <w:tcW w:w="771" w:type="dxa"/>
            <w:vAlign w:val="center"/>
          </w:tcPr>
          <w:p w14:paraId="2F34B53E" w14:textId="77777777" w:rsidR="002E3021" w:rsidRPr="002E3021" w:rsidRDefault="002E3021" w:rsidP="002E3021">
            <w:pPr>
              <w:wordWrap w:val="0"/>
              <w:autoSpaceDE w:val="0"/>
              <w:autoSpaceDN w:val="0"/>
              <w:adjustRightInd w:val="0"/>
              <w:spacing w:line="360" w:lineRule="auto"/>
              <w:jc w:val="center"/>
              <w:rPr>
                <w:rFonts w:ascii="仿宋" w:eastAsia="仿宋" w:hAnsi="仿宋" w:cs="仿宋" w:hint="eastAsia"/>
                <w:kern w:val="0"/>
                <w:szCs w:val="21"/>
              </w:rPr>
            </w:pPr>
            <w:r w:rsidRPr="002E3021">
              <w:rPr>
                <w:rFonts w:ascii="仿宋" w:eastAsia="仿宋" w:hAnsi="仿宋" w:cs="仿宋" w:hint="eastAsia"/>
                <w:kern w:val="0"/>
                <w:szCs w:val="21"/>
              </w:rPr>
              <w:t>姓名</w:t>
            </w:r>
          </w:p>
        </w:tc>
        <w:tc>
          <w:tcPr>
            <w:tcW w:w="877" w:type="dxa"/>
            <w:vAlign w:val="center"/>
          </w:tcPr>
          <w:p w14:paraId="1419DDDF" w14:textId="77777777" w:rsidR="002E3021" w:rsidRPr="002E3021" w:rsidRDefault="002E3021" w:rsidP="002E3021">
            <w:pPr>
              <w:wordWrap w:val="0"/>
              <w:autoSpaceDE w:val="0"/>
              <w:autoSpaceDN w:val="0"/>
              <w:adjustRightInd w:val="0"/>
              <w:spacing w:line="360" w:lineRule="auto"/>
              <w:jc w:val="center"/>
              <w:rPr>
                <w:rFonts w:ascii="仿宋" w:eastAsia="仿宋" w:hAnsi="仿宋" w:cs="仿宋" w:hint="eastAsia"/>
                <w:kern w:val="0"/>
                <w:szCs w:val="21"/>
              </w:rPr>
            </w:pPr>
            <w:r w:rsidRPr="002E3021">
              <w:rPr>
                <w:rFonts w:ascii="仿宋" w:eastAsia="仿宋" w:hAnsi="仿宋" w:cs="仿宋" w:hint="eastAsia"/>
                <w:kern w:val="0"/>
                <w:szCs w:val="21"/>
              </w:rPr>
              <w:t>年龄</w:t>
            </w:r>
          </w:p>
        </w:tc>
        <w:tc>
          <w:tcPr>
            <w:tcW w:w="869" w:type="dxa"/>
            <w:vAlign w:val="center"/>
          </w:tcPr>
          <w:p w14:paraId="3F617F64" w14:textId="77777777" w:rsidR="002E3021" w:rsidRPr="002E3021" w:rsidRDefault="002E3021" w:rsidP="002E3021">
            <w:pPr>
              <w:wordWrap w:val="0"/>
              <w:autoSpaceDE w:val="0"/>
              <w:autoSpaceDN w:val="0"/>
              <w:adjustRightInd w:val="0"/>
              <w:jc w:val="center"/>
              <w:rPr>
                <w:rFonts w:ascii="仿宋" w:eastAsia="仿宋" w:hAnsi="仿宋" w:cs="仿宋" w:hint="eastAsia"/>
                <w:kern w:val="0"/>
                <w:szCs w:val="21"/>
              </w:rPr>
            </w:pPr>
            <w:r w:rsidRPr="002E3021">
              <w:rPr>
                <w:rFonts w:ascii="仿宋" w:eastAsia="仿宋" w:hAnsi="仿宋" w:cs="仿宋" w:hint="eastAsia"/>
                <w:kern w:val="0"/>
                <w:szCs w:val="21"/>
              </w:rPr>
              <w:t>学历</w:t>
            </w:r>
          </w:p>
        </w:tc>
        <w:tc>
          <w:tcPr>
            <w:tcW w:w="1135" w:type="dxa"/>
            <w:vAlign w:val="center"/>
          </w:tcPr>
          <w:p w14:paraId="1A60EED4" w14:textId="77777777" w:rsidR="002E3021" w:rsidRPr="002E3021" w:rsidRDefault="002E3021" w:rsidP="002E3021">
            <w:pPr>
              <w:wordWrap w:val="0"/>
              <w:autoSpaceDE w:val="0"/>
              <w:autoSpaceDN w:val="0"/>
              <w:adjustRightInd w:val="0"/>
              <w:jc w:val="center"/>
              <w:rPr>
                <w:rFonts w:ascii="仿宋" w:eastAsia="仿宋" w:hAnsi="仿宋" w:cs="仿宋" w:hint="eastAsia"/>
                <w:kern w:val="0"/>
                <w:szCs w:val="21"/>
              </w:rPr>
            </w:pPr>
            <w:r w:rsidRPr="002E3021">
              <w:rPr>
                <w:rFonts w:ascii="仿宋" w:eastAsia="仿宋" w:hAnsi="仿宋" w:cs="仿宋" w:hint="eastAsia"/>
                <w:kern w:val="0"/>
                <w:szCs w:val="21"/>
              </w:rPr>
              <w:t>拟在本项目中担任的职责</w:t>
            </w:r>
          </w:p>
        </w:tc>
        <w:tc>
          <w:tcPr>
            <w:tcW w:w="852" w:type="dxa"/>
            <w:vAlign w:val="center"/>
          </w:tcPr>
          <w:p w14:paraId="13B70A25" w14:textId="77777777" w:rsidR="002E3021" w:rsidRPr="002E3021" w:rsidRDefault="002E3021" w:rsidP="002E3021">
            <w:pPr>
              <w:wordWrap w:val="0"/>
              <w:autoSpaceDE w:val="0"/>
              <w:autoSpaceDN w:val="0"/>
              <w:adjustRightInd w:val="0"/>
              <w:spacing w:line="360" w:lineRule="auto"/>
              <w:jc w:val="center"/>
              <w:rPr>
                <w:rFonts w:ascii="仿宋" w:eastAsia="仿宋" w:hAnsi="仿宋" w:cs="仿宋" w:hint="eastAsia"/>
                <w:kern w:val="0"/>
                <w:szCs w:val="21"/>
              </w:rPr>
            </w:pPr>
            <w:r w:rsidRPr="002E3021">
              <w:rPr>
                <w:rFonts w:ascii="仿宋" w:eastAsia="仿宋" w:hAnsi="仿宋" w:cs="仿宋" w:hint="eastAsia"/>
                <w:kern w:val="0"/>
                <w:szCs w:val="21"/>
              </w:rPr>
              <w:t>专业</w:t>
            </w:r>
          </w:p>
        </w:tc>
        <w:tc>
          <w:tcPr>
            <w:tcW w:w="849" w:type="dxa"/>
            <w:vAlign w:val="center"/>
          </w:tcPr>
          <w:p w14:paraId="700CD9B9" w14:textId="77777777" w:rsidR="002E3021" w:rsidRPr="002E3021" w:rsidRDefault="002E3021" w:rsidP="002E3021">
            <w:pPr>
              <w:wordWrap w:val="0"/>
              <w:autoSpaceDE w:val="0"/>
              <w:autoSpaceDN w:val="0"/>
              <w:adjustRightInd w:val="0"/>
              <w:spacing w:line="360" w:lineRule="auto"/>
              <w:jc w:val="center"/>
              <w:rPr>
                <w:rFonts w:ascii="仿宋" w:eastAsia="仿宋" w:hAnsi="仿宋" w:cs="仿宋" w:hint="eastAsia"/>
                <w:kern w:val="0"/>
                <w:szCs w:val="21"/>
              </w:rPr>
            </w:pPr>
            <w:r w:rsidRPr="002E3021">
              <w:rPr>
                <w:rFonts w:ascii="仿宋" w:eastAsia="仿宋" w:hAnsi="仿宋" w:cs="仿宋" w:hint="eastAsia"/>
                <w:kern w:val="0"/>
                <w:szCs w:val="21"/>
              </w:rPr>
              <w:t>技术职称</w:t>
            </w:r>
          </w:p>
        </w:tc>
        <w:tc>
          <w:tcPr>
            <w:tcW w:w="997" w:type="dxa"/>
            <w:vAlign w:val="center"/>
          </w:tcPr>
          <w:p w14:paraId="38097576" w14:textId="77777777" w:rsidR="002E3021" w:rsidRPr="002E3021" w:rsidRDefault="002E3021" w:rsidP="002E3021">
            <w:pPr>
              <w:wordWrap w:val="0"/>
              <w:autoSpaceDE w:val="0"/>
              <w:autoSpaceDN w:val="0"/>
              <w:adjustRightInd w:val="0"/>
              <w:spacing w:line="360" w:lineRule="auto"/>
              <w:jc w:val="center"/>
              <w:rPr>
                <w:rFonts w:ascii="仿宋" w:eastAsia="仿宋" w:hAnsi="仿宋" w:cs="仿宋" w:hint="eastAsia"/>
                <w:kern w:val="0"/>
                <w:szCs w:val="21"/>
              </w:rPr>
            </w:pPr>
            <w:r w:rsidRPr="002E3021">
              <w:rPr>
                <w:rFonts w:ascii="仿宋" w:eastAsia="仿宋" w:hAnsi="仿宋" w:cs="仿宋" w:hint="eastAsia"/>
                <w:kern w:val="0"/>
                <w:szCs w:val="21"/>
              </w:rPr>
              <w:t>工作年限</w:t>
            </w:r>
          </w:p>
        </w:tc>
        <w:tc>
          <w:tcPr>
            <w:tcW w:w="1307" w:type="dxa"/>
            <w:vAlign w:val="center"/>
          </w:tcPr>
          <w:p w14:paraId="5DEBEF08" w14:textId="77777777" w:rsidR="002E3021" w:rsidRPr="002E3021" w:rsidRDefault="002E3021" w:rsidP="002E3021">
            <w:pPr>
              <w:wordWrap w:val="0"/>
              <w:autoSpaceDE w:val="0"/>
              <w:autoSpaceDN w:val="0"/>
              <w:adjustRightInd w:val="0"/>
              <w:jc w:val="center"/>
              <w:rPr>
                <w:rFonts w:ascii="仿宋" w:eastAsia="仿宋" w:hAnsi="仿宋" w:cs="仿宋" w:hint="eastAsia"/>
                <w:kern w:val="0"/>
                <w:szCs w:val="21"/>
              </w:rPr>
            </w:pPr>
            <w:r w:rsidRPr="002E3021">
              <w:rPr>
                <w:rFonts w:ascii="仿宋" w:eastAsia="仿宋" w:hAnsi="仿宋" w:cs="仿宋" w:hint="eastAsia"/>
                <w:kern w:val="0"/>
                <w:szCs w:val="21"/>
              </w:rPr>
              <w:t>类似科研经验年限</w:t>
            </w:r>
          </w:p>
        </w:tc>
        <w:tc>
          <w:tcPr>
            <w:tcW w:w="1629" w:type="dxa"/>
            <w:vAlign w:val="center"/>
          </w:tcPr>
          <w:p w14:paraId="3F3DE477" w14:textId="77777777" w:rsidR="002E3021" w:rsidRPr="002E3021" w:rsidRDefault="002E3021" w:rsidP="002E3021">
            <w:pPr>
              <w:wordWrap w:val="0"/>
              <w:autoSpaceDE w:val="0"/>
              <w:autoSpaceDN w:val="0"/>
              <w:adjustRightInd w:val="0"/>
              <w:jc w:val="center"/>
              <w:rPr>
                <w:rFonts w:ascii="仿宋" w:eastAsia="仿宋" w:hAnsi="仿宋" w:cs="仿宋" w:hint="eastAsia"/>
                <w:kern w:val="0"/>
                <w:szCs w:val="21"/>
              </w:rPr>
            </w:pPr>
            <w:r w:rsidRPr="002E3021">
              <w:rPr>
                <w:rFonts w:ascii="仿宋" w:eastAsia="仿宋" w:hAnsi="仿宋" w:cs="仿宋" w:hint="eastAsia"/>
                <w:kern w:val="0"/>
                <w:szCs w:val="21"/>
              </w:rPr>
              <w:t>身份证号码</w:t>
            </w:r>
          </w:p>
        </w:tc>
      </w:tr>
      <w:tr w:rsidR="002E3021" w:rsidRPr="002E3021" w14:paraId="2F6FD6DE" w14:textId="77777777" w:rsidTr="003F0A2C">
        <w:trPr>
          <w:trHeight w:val="940"/>
        </w:trPr>
        <w:tc>
          <w:tcPr>
            <w:tcW w:w="771" w:type="dxa"/>
            <w:vAlign w:val="center"/>
          </w:tcPr>
          <w:p w14:paraId="796E4BF3" w14:textId="77777777" w:rsidR="002E3021" w:rsidRPr="002E3021" w:rsidRDefault="002E3021" w:rsidP="002E3021">
            <w:pPr>
              <w:wordWrap w:val="0"/>
              <w:autoSpaceDE w:val="0"/>
              <w:autoSpaceDN w:val="0"/>
              <w:adjustRightInd w:val="0"/>
              <w:spacing w:line="360" w:lineRule="auto"/>
              <w:jc w:val="center"/>
              <w:rPr>
                <w:rFonts w:ascii="仿宋" w:eastAsia="仿宋" w:hAnsi="仿宋" w:cs="仿宋" w:hint="eastAsia"/>
                <w:sz w:val="24"/>
                <w:szCs w:val="24"/>
              </w:rPr>
            </w:pPr>
          </w:p>
        </w:tc>
        <w:tc>
          <w:tcPr>
            <w:tcW w:w="877" w:type="dxa"/>
            <w:vAlign w:val="center"/>
          </w:tcPr>
          <w:p w14:paraId="17648F1C" w14:textId="77777777" w:rsidR="002E3021" w:rsidRPr="002E3021" w:rsidRDefault="002E3021" w:rsidP="002E3021">
            <w:pPr>
              <w:wordWrap w:val="0"/>
              <w:autoSpaceDE w:val="0"/>
              <w:autoSpaceDN w:val="0"/>
              <w:adjustRightInd w:val="0"/>
              <w:spacing w:line="360" w:lineRule="auto"/>
              <w:jc w:val="center"/>
              <w:rPr>
                <w:rFonts w:ascii="仿宋" w:eastAsia="仿宋" w:hAnsi="仿宋" w:cs="仿宋" w:hint="eastAsia"/>
                <w:sz w:val="24"/>
                <w:szCs w:val="24"/>
              </w:rPr>
            </w:pPr>
          </w:p>
        </w:tc>
        <w:tc>
          <w:tcPr>
            <w:tcW w:w="869" w:type="dxa"/>
            <w:vAlign w:val="center"/>
          </w:tcPr>
          <w:p w14:paraId="07D2D2F5" w14:textId="77777777" w:rsidR="002E3021" w:rsidRPr="002E3021" w:rsidRDefault="002E3021" w:rsidP="002E3021">
            <w:pPr>
              <w:wordWrap w:val="0"/>
              <w:autoSpaceDE w:val="0"/>
              <w:autoSpaceDN w:val="0"/>
              <w:adjustRightInd w:val="0"/>
              <w:spacing w:line="360" w:lineRule="auto"/>
              <w:jc w:val="center"/>
              <w:rPr>
                <w:rFonts w:ascii="仿宋" w:eastAsia="仿宋" w:hAnsi="仿宋" w:cs="仿宋" w:hint="eastAsia"/>
                <w:sz w:val="24"/>
                <w:szCs w:val="24"/>
              </w:rPr>
            </w:pPr>
          </w:p>
        </w:tc>
        <w:tc>
          <w:tcPr>
            <w:tcW w:w="1135" w:type="dxa"/>
            <w:vAlign w:val="center"/>
          </w:tcPr>
          <w:p w14:paraId="3DF3B3CE" w14:textId="77777777" w:rsidR="002E3021" w:rsidRPr="002E3021" w:rsidRDefault="002E3021" w:rsidP="002E3021">
            <w:pPr>
              <w:wordWrap w:val="0"/>
              <w:autoSpaceDE w:val="0"/>
              <w:autoSpaceDN w:val="0"/>
              <w:adjustRightInd w:val="0"/>
              <w:spacing w:line="360" w:lineRule="auto"/>
              <w:jc w:val="center"/>
              <w:rPr>
                <w:rFonts w:ascii="仿宋" w:eastAsia="仿宋" w:hAnsi="仿宋" w:cs="仿宋" w:hint="eastAsia"/>
                <w:sz w:val="24"/>
                <w:szCs w:val="24"/>
              </w:rPr>
            </w:pPr>
          </w:p>
        </w:tc>
        <w:tc>
          <w:tcPr>
            <w:tcW w:w="852" w:type="dxa"/>
            <w:vAlign w:val="center"/>
          </w:tcPr>
          <w:p w14:paraId="4945C585" w14:textId="77777777" w:rsidR="002E3021" w:rsidRPr="002E3021" w:rsidRDefault="002E3021" w:rsidP="002E3021">
            <w:pPr>
              <w:wordWrap w:val="0"/>
              <w:autoSpaceDE w:val="0"/>
              <w:autoSpaceDN w:val="0"/>
              <w:adjustRightInd w:val="0"/>
              <w:spacing w:line="360" w:lineRule="auto"/>
              <w:jc w:val="center"/>
              <w:rPr>
                <w:rFonts w:ascii="仿宋" w:eastAsia="仿宋" w:hAnsi="仿宋" w:cs="仿宋" w:hint="eastAsia"/>
                <w:sz w:val="24"/>
                <w:szCs w:val="24"/>
              </w:rPr>
            </w:pPr>
          </w:p>
        </w:tc>
        <w:tc>
          <w:tcPr>
            <w:tcW w:w="849" w:type="dxa"/>
            <w:vAlign w:val="center"/>
          </w:tcPr>
          <w:p w14:paraId="14B7576F" w14:textId="77777777" w:rsidR="002E3021" w:rsidRPr="002E3021" w:rsidRDefault="002E3021" w:rsidP="002E3021">
            <w:pPr>
              <w:wordWrap w:val="0"/>
              <w:autoSpaceDE w:val="0"/>
              <w:autoSpaceDN w:val="0"/>
              <w:adjustRightInd w:val="0"/>
              <w:spacing w:line="360" w:lineRule="auto"/>
              <w:jc w:val="center"/>
              <w:rPr>
                <w:rFonts w:ascii="仿宋" w:eastAsia="仿宋" w:hAnsi="仿宋" w:cs="仿宋" w:hint="eastAsia"/>
                <w:sz w:val="24"/>
                <w:szCs w:val="24"/>
              </w:rPr>
            </w:pPr>
          </w:p>
        </w:tc>
        <w:tc>
          <w:tcPr>
            <w:tcW w:w="997" w:type="dxa"/>
            <w:vAlign w:val="center"/>
          </w:tcPr>
          <w:p w14:paraId="58A2082D" w14:textId="77777777" w:rsidR="002E3021" w:rsidRPr="002E3021" w:rsidRDefault="002E3021" w:rsidP="002E3021">
            <w:pPr>
              <w:wordWrap w:val="0"/>
              <w:autoSpaceDE w:val="0"/>
              <w:autoSpaceDN w:val="0"/>
              <w:adjustRightInd w:val="0"/>
              <w:spacing w:line="360" w:lineRule="auto"/>
              <w:jc w:val="center"/>
              <w:rPr>
                <w:rFonts w:ascii="仿宋" w:eastAsia="仿宋" w:hAnsi="仿宋" w:cs="仿宋" w:hint="eastAsia"/>
                <w:sz w:val="24"/>
                <w:szCs w:val="24"/>
              </w:rPr>
            </w:pPr>
          </w:p>
        </w:tc>
        <w:tc>
          <w:tcPr>
            <w:tcW w:w="1307" w:type="dxa"/>
            <w:vAlign w:val="center"/>
          </w:tcPr>
          <w:p w14:paraId="5B2091CB" w14:textId="77777777" w:rsidR="002E3021" w:rsidRPr="002E3021" w:rsidRDefault="002E3021" w:rsidP="002E3021">
            <w:pPr>
              <w:wordWrap w:val="0"/>
              <w:autoSpaceDE w:val="0"/>
              <w:autoSpaceDN w:val="0"/>
              <w:adjustRightInd w:val="0"/>
              <w:spacing w:line="360" w:lineRule="auto"/>
              <w:jc w:val="center"/>
              <w:rPr>
                <w:rFonts w:ascii="仿宋" w:eastAsia="仿宋" w:hAnsi="仿宋" w:cs="仿宋" w:hint="eastAsia"/>
                <w:sz w:val="24"/>
                <w:szCs w:val="24"/>
              </w:rPr>
            </w:pPr>
          </w:p>
        </w:tc>
        <w:tc>
          <w:tcPr>
            <w:tcW w:w="1629" w:type="dxa"/>
            <w:vAlign w:val="center"/>
          </w:tcPr>
          <w:p w14:paraId="0B8604B9" w14:textId="77777777" w:rsidR="002E3021" w:rsidRPr="002E3021" w:rsidRDefault="002E3021" w:rsidP="002E3021">
            <w:pPr>
              <w:wordWrap w:val="0"/>
              <w:autoSpaceDE w:val="0"/>
              <w:autoSpaceDN w:val="0"/>
              <w:adjustRightInd w:val="0"/>
              <w:spacing w:line="360" w:lineRule="auto"/>
              <w:jc w:val="center"/>
              <w:rPr>
                <w:rFonts w:ascii="仿宋" w:eastAsia="仿宋" w:hAnsi="仿宋" w:cs="仿宋" w:hint="eastAsia"/>
                <w:sz w:val="24"/>
                <w:szCs w:val="24"/>
              </w:rPr>
            </w:pPr>
          </w:p>
        </w:tc>
      </w:tr>
      <w:tr w:rsidR="002E3021" w:rsidRPr="002E3021" w14:paraId="79D3C78B" w14:textId="77777777" w:rsidTr="003F0A2C">
        <w:trPr>
          <w:trHeight w:val="940"/>
        </w:trPr>
        <w:tc>
          <w:tcPr>
            <w:tcW w:w="771" w:type="dxa"/>
            <w:vAlign w:val="center"/>
          </w:tcPr>
          <w:p w14:paraId="7092DC2F" w14:textId="77777777" w:rsidR="002E3021" w:rsidRPr="002E3021" w:rsidRDefault="002E3021" w:rsidP="002E3021">
            <w:pPr>
              <w:wordWrap w:val="0"/>
              <w:autoSpaceDE w:val="0"/>
              <w:autoSpaceDN w:val="0"/>
              <w:adjustRightInd w:val="0"/>
              <w:spacing w:line="360" w:lineRule="auto"/>
              <w:jc w:val="center"/>
              <w:rPr>
                <w:rFonts w:ascii="仿宋" w:eastAsia="仿宋" w:hAnsi="仿宋" w:cs="仿宋" w:hint="eastAsia"/>
                <w:sz w:val="24"/>
                <w:szCs w:val="24"/>
              </w:rPr>
            </w:pPr>
          </w:p>
        </w:tc>
        <w:tc>
          <w:tcPr>
            <w:tcW w:w="877" w:type="dxa"/>
            <w:vAlign w:val="center"/>
          </w:tcPr>
          <w:p w14:paraId="4D15F999" w14:textId="77777777" w:rsidR="002E3021" w:rsidRPr="002E3021" w:rsidRDefault="002E3021" w:rsidP="002E3021">
            <w:pPr>
              <w:wordWrap w:val="0"/>
              <w:autoSpaceDE w:val="0"/>
              <w:autoSpaceDN w:val="0"/>
              <w:adjustRightInd w:val="0"/>
              <w:spacing w:line="360" w:lineRule="auto"/>
              <w:jc w:val="center"/>
              <w:rPr>
                <w:rFonts w:ascii="仿宋" w:eastAsia="仿宋" w:hAnsi="仿宋" w:cs="仿宋" w:hint="eastAsia"/>
                <w:sz w:val="24"/>
                <w:szCs w:val="24"/>
              </w:rPr>
            </w:pPr>
          </w:p>
        </w:tc>
        <w:tc>
          <w:tcPr>
            <w:tcW w:w="869" w:type="dxa"/>
            <w:vAlign w:val="center"/>
          </w:tcPr>
          <w:p w14:paraId="5F154C9B" w14:textId="77777777" w:rsidR="002E3021" w:rsidRPr="002E3021" w:rsidRDefault="002E3021" w:rsidP="002E3021">
            <w:pPr>
              <w:wordWrap w:val="0"/>
              <w:autoSpaceDE w:val="0"/>
              <w:autoSpaceDN w:val="0"/>
              <w:adjustRightInd w:val="0"/>
              <w:spacing w:line="360" w:lineRule="auto"/>
              <w:jc w:val="center"/>
              <w:rPr>
                <w:rFonts w:ascii="仿宋" w:eastAsia="仿宋" w:hAnsi="仿宋" w:cs="仿宋" w:hint="eastAsia"/>
                <w:sz w:val="24"/>
                <w:szCs w:val="24"/>
              </w:rPr>
            </w:pPr>
          </w:p>
        </w:tc>
        <w:tc>
          <w:tcPr>
            <w:tcW w:w="1135" w:type="dxa"/>
            <w:vAlign w:val="center"/>
          </w:tcPr>
          <w:p w14:paraId="4F28B0F9" w14:textId="77777777" w:rsidR="002E3021" w:rsidRPr="002E3021" w:rsidRDefault="002E3021" w:rsidP="002E3021">
            <w:pPr>
              <w:wordWrap w:val="0"/>
              <w:autoSpaceDE w:val="0"/>
              <w:autoSpaceDN w:val="0"/>
              <w:adjustRightInd w:val="0"/>
              <w:spacing w:line="360" w:lineRule="auto"/>
              <w:jc w:val="center"/>
              <w:rPr>
                <w:rFonts w:ascii="仿宋" w:eastAsia="仿宋" w:hAnsi="仿宋" w:cs="仿宋" w:hint="eastAsia"/>
                <w:sz w:val="24"/>
                <w:szCs w:val="24"/>
              </w:rPr>
            </w:pPr>
          </w:p>
        </w:tc>
        <w:tc>
          <w:tcPr>
            <w:tcW w:w="852" w:type="dxa"/>
            <w:vAlign w:val="center"/>
          </w:tcPr>
          <w:p w14:paraId="671A120D" w14:textId="77777777" w:rsidR="002E3021" w:rsidRPr="002E3021" w:rsidRDefault="002E3021" w:rsidP="002E3021">
            <w:pPr>
              <w:wordWrap w:val="0"/>
              <w:autoSpaceDE w:val="0"/>
              <w:autoSpaceDN w:val="0"/>
              <w:adjustRightInd w:val="0"/>
              <w:spacing w:line="360" w:lineRule="auto"/>
              <w:jc w:val="center"/>
              <w:rPr>
                <w:rFonts w:ascii="仿宋" w:eastAsia="仿宋" w:hAnsi="仿宋" w:cs="仿宋" w:hint="eastAsia"/>
                <w:sz w:val="24"/>
                <w:szCs w:val="24"/>
              </w:rPr>
            </w:pPr>
          </w:p>
        </w:tc>
        <w:tc>
          <w:tcPr>
            <w:tcW w:w="849" w:type="dxa"/>
            <w:vAlign w:val="center"/>
          </w:tcPr>
          <w:p w14:paraId="6E337581" w14:textId="77777777" w:rsidR="002E3021" w:rsidRPr="002E3021" w:rsidRDefault="002E3021" w:rsidP="002E3021">
            <w:pPr>
              <w:wordWrap w:val="0"/>
              <w:autoSpaceDE w:val="0"/>
              <w:autoSpaceDN w:val="0"/>
              <w:adjustRightInd w:val="0"/>
              <w:spacing w:line="360" w:lineRule="auto"/>
              <w:jc w:val="center"/>
              <w:rPr>
                <w:rFonts w:ascii="仿宋" w:eastAsia="仿宋" w:hAnsi="仿宋" w:cs="仿宋" w:hint="eastAsia"/>
                <w:sz w:val="24"/>
                <w:szCs w:val="24"/>
              </w:rPr>
            </w:pPr>
          </w:p>
        </w:tc>
        <w:tc>
          <w:tcPr>
            <w:tcW w:w="997" w:type="dxa"/>
            <w:vAlign w:val="center"/>
          </w:tcPr>
          <w:p w14:paraId="472FCE93" w14:textId="77777777" w:rsidR="002E3021" w:rsidRPr="002E3021" w:rsidRDefault="002E3021" w:rsidP="002E3021">
            <w:pPr>
              <w:wordWrap w:val="0"/>
              <w:autoSpaceDE w:val="0"/>
              <w:autoSpaceDN w:val="0"/>
              <w:adjustRightInd w:val="0"/>
              <w:spacing w:line="360" w:lineRule="auto"/>
              <w:jc w:val="center"/>
              <w:rPr>
                <w:rFonts w:ascii="仿宋" w:eastAsia="仿宋" w:hAnsi="仿宋" w:cs="仿宋" w:hint="eastAsia"/>
                <w:sz w:val="24"/>
                <w:szCs w:val="24"/>
              </w:rPr>
            </w:pPr>
          </w:p>
        </w:tc>
        <w:tc>
          <w:tcPr>
            <w:tcW w:w="1307" w:type="dxa"/>
            <w:vAlign w:val="center"/>
          </w:tcPr>
          <w:p w14:paraId="1014A8DC" w14:textId="77777777" w:rsidR="002E3021" w:rsidRPr="002E3021" w:rsidRDefault="002E3021" w:rsidP="002E3021">
            <w:pPr>
              <w:wordWrap w:val="0"/>
              <w:autoSpaceDE w:val="0"/>
              <w:autoSpaceDN w:val="0"/>
              <w:adjustRightInd w:val="0"/>
              <w:spacing w:line="360" w:lineRule="auto"/>
              <w:jc w:val="center"/>
              <w:rPr>
                <w:rFonts w:ascii="仿宋" w:eastAsia="仿宋" w:hAnsi="仿宋" w:cs="仿宋" w:hint="eastAsia"/>
                <w:sz w:val="24"/>
                <w:szCs w:val="24"/>
              </w:rPr>
            </w:pPr>
          </w:p>
        </w:tc>
        <w:tc>
          <w:tcPr>
            <w:tcW w:w="1629" w:type="dxa"/>
            <w:vAlign w:val="center"/>
          </w:tcPr>
          <w:p w14:paraId="039EB008" w14:textId="77777777" w:rsidR="002E3021" w:rsidRPr="002E3021" w:rsidRDefault="002E3021" w:rsidP="002E3021">
            <w:pPr>
              <w:wordWrap w:val="0"/>
              <w:autoSpaceDE w:val="0"/>
              <w:autoSpaceDN w:val="0"/>
              <w:adjustRightInd w:val="0"/>
              <w:spacing w:line="360" w:lineRule="auto"/>
              <w:jc w:val="center"/>
              <w:rPr>
                <w:rFonts w:ascii="仿宋" w:eastAsia="仿宋" w:hAnsi="仿宋" w:cs="仿宋" w:hint="eastAsia"/>
                <w:sz w:val="24"/>
                <w:szCs w:val="24"/>
              </w:rPr>
            </w:pPr>
          </w:p>
        </w:tc>
      </w:tr>
      <w:tr w:rsidR="002E3021" w:rsidRPr="002E3021" w14:paraId="2E0E367F" w14:textId="77777777" w:rsidTr="003F0A2C">
        <w:trPr>
          <w:trHeight w:val="940"/>
        </w:trPr>
        <w:tc>
          <w:tcPr>
            <w:tcW w:w="771" w:type="dxa"/>
            <w:vAlign w:val="center"/>
          </w:tcPr>
          <w:p w14:paraId="4C9B18E1" w14:textId="77777777" w:rsidR="002E3021" w:rsidRPr="002E3021" w:rsidRDefault="002E3021" w:rsidP="002E3021">
            <w:pPr>
              <w:wordWrap w:val="0"/>
              <w:autoSpaceDE w:val="0"/>
              <w:autoSpaceDN w:val="0"/>
              <w:adjustRightInd w:val="0"/>
              <w:spacing w:line="360" w:lineRule="auto"/>
              <w:jc w:val="center"/>
              <w:rPr>
                <w:rFonts w:ascii="仿宋" w:eastAsia="仿宋" w:hAnsi="仿宋" w:cs="仿宋" w:hint="eastAsia"/>
                <w:sz w:val="24"/>
                <w:szCs w:val="24"/>
              </w:rPr>
            </w:pPr>
          </w:p>
        </w:tc>
        <w:tc>
          <w:tcPr>
            <w:tcW w:w="877" w:type="dxa"/>
            <w:vAlign w:val="center"/>
          </w:tcPr>
          <w:p w14:paraId="75165377" w14:textId="77777777" w:rsidR="002E3021" w:rsidRPr="002E3021" w:rsidRDefault="002E3021" w:rsidP="002E3021">
            <w:pPr>
              <w:wordWrap w:val="0"/>
              <w:autoSpaceDE w:val="0"/>
              <w:autoSpaceDN w:val="0"/>
              <w:adjustRightInd w:val="0"/>
              <w:spacing w:line="360" w:lineRule="auto"/>
              <w:jc w:val="center"/>
              <w:rPr>
                <w:rFonts w:ascii="仿宋" w:eastAsia="仿宋" w:hAnsi="仿宋" w:cs="仿宋" w:hint="eastAsia"/>
                <w:sz w:val="24"/>
                <w:szCs w:val="24"/>
              </w:rPr>
            </w:pPr>
          </w:p>
        </w:tc>
        <w:tc>
          <w:tcPr>
            <w:tcW w:w="869" w:type="dxa"/>
            <w:vAlign w:val="center"/>
          </w:tcPr>
          <w:p w14:paraId="748CF35D" w14:textId="77777777" w:rsidR="002E3021" w:rsidRPr="002E3021" w:rsidRDefault="002E3021" w:rsidP="002E3021">
            <w:pPr>
              <w:wordWrap w:val="0"/>
              <w:autoSpaceDE w:val="0"/>
              <w:autoSpaceDN w:val="0"/>
              <w:adjustRightInd w:val="0"/>
              <w:spacing w:line="360" w:lineRule="auto"/>
              <w:jc w:val="center"/>
              <w:rPr>
                <w:rFonts w:ascii="仿宋" w:eastAsia="仿宋" w:hAnsi="仿宋" w:cs="仿宋" w:hint="eastAsia"/>
                <w:sz w:val="24"/>
                <w:szCs w:val="24"/>
              </w:rPr>
            </w:pPr>
          </w:p>
        </w:tc>
        <w:tc>
          <w:tcPr>
            <w:tcW w:w="1135" w:type="dxa"/>
            <w:vAlign w:val="center"/>
          </w:tcPr>
          <w:p w14:paraId="5E612FCB" w14:textId="77777777" w:rsidR="002E3021" w:rsidRPr="002E3021" w:rsidRDefault="002E3021" w:rsidP="002E3021">
            <w:pPr>
              <w:wordWrap w:val="0"/>
              <w:autoSpaceDE w:val="0"/>
              <w:autoSpaceDN w:val="0"/>
              <w:adjustRightInd w:val="0"/>
              <w:spacing w:line="360" w:lineRule="auto"/>
              <w:jc w:val="center"/>
              <w:rPr>
                <w:rFonts w:ascii="仿宋" w:eastAsia="仿宋" w:hAnsi="仿宋" w:cs="仿宋" w:hint="eastAsia"/>
                <w:sz w:val="24"/>
                <w:szCs w:val="24"/>
              </w:rPr>
            </w:pPr>
          </w:p>
        </w:tc>
        <w:tc>
          <w:tcPr>
            <w:tcW w:w="852" w:type="dxa"/>
            <w:vAlign w:val="center"/>
          </w:tcPr>
          <w:p w14:paraId="51736612" w14:textId="77777777" w:rsidR="002E3021" w:rsidRPr="002E3021" w:rsidRDefault="002E3021" w:rsidP="002E3021">
            <w:pPr>
              <w:wordWrap w:val="0"/>
              <w:autoSpaceDE w:val="0"/>
              <w:autoSpaceDN w:val="0"/>
              <w:adjustRightInd w:val="0"/>
              <w:spacing w:line="360" w:lineRule="auto"/>
              <w:jc w:val="center"/>
              <w:rPr>
                <w:rFonts w:ascii="仿宋" w:eastAsia="仿宋" w:hAnsi="仿宋" w:cs="仿宋" w:hint="eastAsia"/>
                <w:sz w:val="24"/>
                <w:szCs w:val="24"/>
              </w:rPr>
            </w:pPr>
          </w:p>
        </w:tc>
        <w:tc>
          <w:tcPr>
            <w:tcW w:w="849" w:type="dxa"/>
            <w:vAlign w:val="center"/>
          </w:tcPr>
          <w:p w14:paraId="531FACE2" w14:textId="77777777" w:rsidR="002E3021" w:rsidRPr="002E3021" w:rsidRDefault="002E3021" w:rsidP="002E3021">
            <w:pPr>
              <w:wordWrap w:val="0"/>
              <w:autoSpaceDE w:val="0"/>
              <w:autoSpaceDN w:val="0"/>
              <w:adjustRightInd w:val="0"/>
              <w:spacing w:line="360" w:lineRule="auto"/>
              <w:jc w:val="center"/>
              <w:rPr>
                <w:rFonts w:ascii="仿宋" w:eastAsia="仿宋" w:hAnsi="仿宋" w:cs="仿宋" w:hint="eastAsia"/>
                <w:sz w:val="24"/>
                <w:szCs w:val="24"/>
              </w:rPr>
            </w:pPr>
          </w:p>
        </w:tc>
        <w:tc>
          <w:tcPr>
            <w:tcW w:w="997" w:type="dxa"/>
            <w:vAlign w:val="center"/>
          </w:tcPr>
          <w:p w14:paraId="01384CF9" w14:textId="77777777" w:rsidR="002E3021" w:rsidRPr="002E3021" w:rsidRDefault="002E3021" w:rsidP="002E3021">
            <w:pPr>
              <w:wordWrap w:val="0"/>
              <w:autoSpaceDE w:val="0"/>
              <w:autoSpaceDN w:val="0"/>
              <w:adjustRightInd w:val="0"/>
              <w:spacing w:line="360" w:lineRule="auto"/>
              <w:jc w:val="center"/>
              <w:rPr>
                <w:rFonts w:ascii="仿宋" w:eastAsia="仿宋" w:hAnsi="仿宋" w:cs="仿宋" w:hint="eastAsia"/>
                <w:sz w:val="24"/>
                <w:szCs w:val="24"/>
              </w:rPr>
            </w:pPr>
          </w:p>
        </w:tc>
        <w:tc>
          <w:tcPr>
            <w:tcW w:w="1307" w:type="dxa"/>
            <w:vAlign w:val="center"/>
          </w:tcPr>
          <w:p w14:paraId="67ED8B07" w14:textId="77777777" w:rsidR="002E3021" w:rsidRPr="002E3021" w:rsidRDefault="002E3021" w:rsidP="002E3021">
            <w:pPr>
              <w:wordWrap w:val="0"/>
              <w:autoSpaceDE w:val="0"/>
              <w:autoSpaceDN w:val="0"/>
              <w:adjustRightInd w:val="0"/>
              <w:spacing w:line="360" w:lineRule="auto"/>
              <w:jc w:val="center"/>
              <w:rPr>
                <w:rFonts w:ascii="仿宋" w:eastAsia="仿宋" w:hAnsi="仿宋" w:cs="仿宋" w:hint="eastAsia"/>
                <w:sz w:val="24"/>
                <w:szCs w:val="24"/>
              </w:rPr>
            </w:pPr>
          </w:p>
        </w:tc>
        <w:tc>
          <w:tcPr>
            <w:tcW w:w="1629" w:type="dxa"/>
            <w:vAlign w:val="center"/>
          </w:tcPr>
          <w:p w14:paraId="1EFB6995" w14:textId="77777777" w:rsidR="002E3021" w:rsidRPr="002E3021" w:rsidRDefault="002E3021" w:rsidP="002E3021">
            <w:pPr>
              <w:wordWrap w:val="0"/>
              <w:autoSpaceDE w:val="0"/>
              <w:autoSpaceDN w:val="0"/>
              <w:adjustRightInd w:val="0"/>
              <w:spacing w:line="360" w:lineRule="auto"/>
              <w:jc w:val="center"/>
              <w:rPr>
                <w:rFonts w:ascii="仿宋" w:eastAsia="仿宋" w:hAnsi="仿宋" w:cs="仿宋" w:hint="eastAsia"/>
                <w:sz w:val="24"/>
                <w:szCs w:val="24"/>
              </w:rPr>
            </w:pPr>
          </w:p>
        </w:tc>
      </w:tr>
      <w:tr w:rsidR="002E3021" w:rsidRPr="002E3021" w14:paraId="7F5C4937" w14:textId="77777777" w:rsidTr="003F0A2C">
        <w:trPr>
          <w:trHeight w:val="940"/>
        </w:trPr>
        <w:tc>
          <w:tcPr>
            <w:tcW w:w="771" w:type="dxa"/>
            <w:vAlign w:val="center"/>
          </w:tcPr>
          <w:p w14:paraId="724D76E8" w14:textId="77777777" w:rsidR="002E3021" w:rsidRPr="002E3021" w:rsidRDefault="002E3021" w:rsidP="002E3021">
            <w:pPr>
              <w:wordWrap w:val="0"/>
              <w:autoSpaceDE w:val="0"/>
              <w:autoSpaceDN w:val="0"/>
              <w:adjustRightInd w:val="0"/>
              <w:spacing w:line="360" w:lineRule="auto"/>
              <w:jc w:val="center"/>
              <w:rPr>
                <w:rFonts w:ascii="仿宋" w:eastAsia="仿宋" w:hAnsi="仿宋" w:cs="仿宋" w:hint="eastAsia"/>
                <w:sz w:val="24"/>
                <w:szCs w:val="24"/>
              </w:rPr>
            </w:pPr>
          </w:p>
        </w:tc>
        <w:tc>
          <w:tcPr>
            <w:tcW w:w="877" w:type="dxa"/>
            <w:vAlign w:val="center"/>
          </w:tcPr>
          <w:p w14:paraId="20D79B25" w14:textId="77777777" w:rsidR="002E3021" w:rsidRPr="002E3021" w:rsidRDefault="002E3021" w:rsidP="002E3021">
            <w:pPr>
              <w:wordWrap w:val="0"/>
              <w:autoSpaceDE w:val="0"/>
              <w:autoSpaceDN w:val="0"/>
              <w:adjustRightInd w:val="0"/>
              <w:spacing w:line="360" w:lineRule="auto"/>
              <w:jc w:val="center"/>
              <w:rPr>
                <w:rFonts w:ascii="仿宋" w:eastAsia="仿宋" w:hAnsi="仿宋" w:cs="仿宋" w:hint="eastAsia"/>
                <w:sz w:val="24"/>
                <w:szCs w:val="24"/>
              </w:rPr>
            </w:pPr>
          </w:p>
        </w:tc>
        <w:tc>
          <w:tcPr>
            <w:tcW w:w="869" w:type="dxa"/>
            <w:vAlign w:val="center"/>
          </w:tcPr>
          <w:p w14:paraId="0A678D79" w14:textId="77777777" w:rsidR="002E3021" w:rsidRPr="002E3021" w:rsidRDefault="002E3021" w:rsidP="002E3021">
            <w:pPr>
              <w:wordWrap w:val="0"/>
              <w:autoSpaceDE w:val="0"/>
              <w:autoSpaceDN w:val="0"/>
              <w:adjustRightInd w:val="0"/>
              <w:spacing w:line="360" w:lineRule="auto"/>
              <w:jc w:val="center"/>
              <w:rPr>
                <w:rFonts w:ascii="仿宋" w:eastAsia="仿宋" w:hAnsi="仿宋" w:cs="仿宋" w:hint="eastAsia"/>
                <w:sz w:val="24"/>
                <w:szCs w:val="24"/>
              </w:rPr>
            </w:pPr>
          </w:p>
        </w:tc>
        <w:tc>
          <w:tcPr>
            <w:tcW w:w="1135" w:type="dxa"/>
            <w:vAlign w:val="center"/>
          </w:tcPr>
          <w:p w14:paraId="41AB02D2" w14:textId="77777777" w:rsidR="002E3021" w:rsidRPr="002E3021" w:rsidRDefault="002E3021" w:rsidP="002E3021">
            <w:pPr>
              <w:wordWrap w:val="0"/>
              <w:autoSpaceDE w:val="0"/>
              <w:autoSpaceDN w:val="0"/>
              <w:adjustRightInd w:val="0"/>
              <w:spacing w:line="360" w:lineRule="auto"/>
              <w:jc w:val="center"/>
              <w:rPr>
                <w:rFonts w:ascii="仿宋" w:eastAsia="仿宋" w:hAnsi="仿宋" w:cs="仿宋" w:hint="eastAsia"/>
                <w:sz w:val="24"/>
                <w:szCs w:val="24"/>
              </w:rPr>
            </w:pPr>
          </w:p>
        </w:tc>
        <w:tc>
          <w:tcPr>
            <w:tcW w:w="852" w:type="dxa"/>
            <w:vAlign w:val="center"/>
          </w:tcPr>
          <w:p w14:paraId="5897FE0A" w14:textId="77777777" w:rsidR="002E3021" w:rsidRPr="002E3021" w:rsidRDefault="002E3021" w:rsidP="002E3021">
            <w:pPr>
              <w:wordWrap w:val="0"/>
              <w:autoSpaceDE w:val="0"/>
              <w:autoSpaceDN w:val="0"/>
              <w:adjustRightInd w:val="0"/>
              <w:spacing w:line="360" w:lineRule="auto"/>
              <w:jc w:val="center"/>
              <w:rPr>
                <w:rFonts w:ascii="仿宋" w:eastAsia="仿宋" w:hAnsi="仿宋" w:cs="仿宋" w:hint="eastAsia"/>
                <w:sz w:val="24"/>
                <w:szCs w:val="24"/>
              </w:rPr>
            </w:pPr>
          </w:p>
        </w:tc>
        <w:tc>
          <w:tcPr>
            <w:tcW w:w="849" w:type="dxa"/>
            <w:vAlign w:val="center"/>
          </w:tcPr>
          <w:p w14:paraId="59F9B7F9" w14:textId="77777777" w:rsidR="002E3021" w:rsidRPr="002E3021" w:rsidRDefault="002E3021" w:rsidP="002E3021">
            <w:pPr>
              <w:wordWrap w:val="0"/>
              <w:autoSpaceDE w:val="0"/>
              <w:autoSpaceDN w:val="0"/>
              <w:adjustRightInd w:val="0"/>
              <w:spacing w:line="360" w:lineRule="auto"/>
              <w:jc w:val="center"/>
              <w:rPr>
                <w:rFonts w:ascii="仿宋" w:eastAsia="仿宋" w:hAnsi="仿宋" w:cs="仿宋" w:hint="eastAsia"/>
                <w:sz w:val="24"/>
                <w:szCs w:val="24"/>
              </w:rPr>
            </w:pPr>
          </w:p>
        </w:tc>
        <w:tc>
          <w:tcPr>
            <w:tcW w:w="997" w:type="dxa"/>
            <w:vAlign w:val="center"/>
          </w:tcPr>
          <w:p w14:paraId="5C13AC57" w14:textId="77777777" w:rsidR="002E3021" w:rsidRPr="002E3021" w:rsidRDefault="002E3021" w:rsidP="002E3021">
            <w:pPr>
              <w:wordWrap w:val="0"/>
              <w:autoSpaceDE w:val="0"/>
              <w:autoSpaceDN w:val="0"/>
              <w:adjustRightInd w:val="0"/>
              <w:spacing w:line="360" w:lineRule="auto"/>
              <w:jc w:val="center"/>
              <w:rPr>
                <w:rFonts w:ascii="仿宋" w:eastAsia="仿宋" w:hAnsi="仿宋" w:cs="仿宋" w:hint="eastAsia"/>
                <w:sz w:val="24"/>
                <w:szCs w:val="24"/>
              </w:rPr>
            </w:pPr>
          </w:p>
        </w:tc>
        <w:tc>
          <w:tcPr>
            <w:tcW w:w="1307" w:type="dxa"/>
            <w:vAlign w:val="center"/>
          </w:tcPr>
          <w:p w14:paraId="79C75A1F" w14:textId="77777777" w:rsidR="002E3021" w:rsidRPr="002E3021" w:rsidRDefault="002E3021" w:rsidP="002E3021">
            <w:pPr>
              <w:wordWrap w:val="0"/>
              <w:autoSpaceDE w:val="0"/>
              <w:autoSpaceDN w:val="0"/>
              <w:adjustRightInd w:val="0"/>
              <w:spacing w:line="360" w:lineRule="auto"/>
              <w:jc w:val="center"/>
              <w:rPr>
                <w:rFonts w:ascii="仿宋" w:eastAsia="仿宋" w:hAnsi="仿宋" w:cs="仿宋" w:hint="eastAsia"/>
                <w:sz w:val="24"/>
                <w:szCs w:val="24"/>
              </w:rPr>
            </w:pPr>
          </w:p>
        </w:tc>
        <w:tc>
          <w:tcPr>
            <w:tcW w:w="1629" w:type="dxa"/>
            <w:vAlign w:val="center"/>
          </w:tcPr>
          <w:p w14:paraId="6FD95344" w14:textId="77777777" w:rsidR="002E3021" w:rsidRPr="002E3021" w:rsidRDefault="002E3021" w:rsidP="002E3021">
            <w:pPr>
              <w:wordWrap w:val="0"/>
              <w:autoSpaceDE w:val="0"/>
              <w:autoSpaceDN w:val="0"/>
              <w:adjustRightInd w:val="0"/>
              <w:spacing w:line="360" w:lineRule="auto"/>
              <w:jc w:val="center"/>
              <w:rPr>
                <w:rFonts w:ascii="仿宋" w:eastAsia="仿宋" w:hAnsi="仿宋" w:cs="仿宋" w:hint="eastAsia"/>
                <w:sz w:val="24"/>
                <w:szCs w:val="24"/>
              </w:rPr>
            </w:pPr>
          </w:p>
        </w:tc>
      </w:tr>
      <w:tr w:rsidR="002E3021" w:rsidRPr="002E3021" w14:paraId="039D1E11" w14:textId="77777777" w:rsidTr="003F0A2C">
        <w:trPr>
          <w:trHeight w:val="940"/>
        </w:trPr>
        <w:tc>
          <w:tcPr>
            <w:tcW w:w="771" w:type="dxa"/>
            <w:vAlign w:val="center"/>
          </w:tcPr>
          <w:p w14:paraId="1271CA61" w14:textId="77777777" w:rsidR="002E3021" w:rsidRPr="002E3021" w:rsidRDefault="002E3021" w:rsidP="002E3021">
            <w:pPr>
              <w:wordWrap w:val="0"/>
              <w:autoSpaceDE w:val="0"/>
              <w:autoSpaceDN w:val="0"/>
              <w:adjustRightInd w:val="0"/>
              <w:spacing w:line="360" w:lineRule="auto"/>
              <w:jc w:val="center"/>
              <w:rPr>
                <w:rFonts w:ascii="仿宋" w:eastAsia="仿宋" w:hAnsi="仿宋" w:cs="仿宋" w:hint="eastAsia"/>
                <w:sz w:val="24"/>
                <w:szCs w:val="24"/>
              </w:rPr>
            </w:pPr>
          </w:p>
        </w:tc>
        <w:tc>
          <w:tcPr>
            <w:tcW w:w="877" w:type="dxa"/>
            <w:vAlign w:val="center"/>
          </w:tcPr>
          <w:p w14:paraId="326DA768" w14:textId="77777777" w:rsidR="002E3021" w:rsidRPr="002E3021" w:rsidRDefault="002E3021" w:rsidP="002E3021">
            <w:pPr>
              <w:wordWrap w:val="0"/>
              <w:autoSpaceDE w:val="0"/>
              <w:autoSpaceDN w:val="0"/>
              <w:adjustRightInd w:val="0"/>
              <w:spacing w:line="360" w:lineRule="auto"/>
              <w:jc w:val="center"/>
              <w:rPr>
                <w:rFonts w:ascii="仿宋" w:eastAsia="仿宋" w:hAnsi="仿宋" w:cs="仿宋" w:hint="eastAsia"/>
                <w:sz w:val="24"/>
                <w:szCs w:val="24"/>
              </w:rPr>
            </w:pPr>
          </w:p>
        </w:tc>
        <w:tc>
          <w:tcPr>
            <w:tcW w:w="869" w:type="dxa"/>
            <w:vAlign w:val="center"/>
          </w:tcPr>
          <w:p w14:paraId="33BC1527" w14:textId="77777777" w:rsidR="002E3021" w:rsidRPr="002E3021" w:rsidRDefault="002E3021" w:rsidP="002E3021">
            <w:pPr>
              <w:wordWrap w:val="0"/>
              <w:autoSpaceDE w:val="0"/>
              <w:autoSpaceDN w:val="0"/>
              <w:adjustRightInd w:val="0"/>
              <w:spacing w:line="360" w:lineRule="auto"/>
              <w:jc w:val="center"/>
              <w:rPr>
                <w:rFonts w:ascii="仿宋" w:eastAsia="仿宋" w:hAnsi="仿宋" w:cs="仿宋" w:hint="eastAsia"/>
                <w:sz w:val="24"/>
                <w:szCs w:val="24"/>
              </w:rPr>
            </w:pPr>
          </w:p>
        </w:tc>
        <w:tc>
          <w:tcPr>
            <w:tcW w:w="1135" w:type="dxa"/>
            <w:vAlign w:val="center"/>
          </w:tcPr>
          <w:p w14:paraId="518440E0" w14:textId="77777777" w:rsidR="002E3021" w:rsidRPr="002E3021" w:rsidRDefault="002E3021" w:rsidP="002E3021">
            <w:pPr>
              <w:wordWrap w:val="0"/>
              <w:autoSpaceDE w:val="0"/>
              <w:autoSpaceDN w:val="0"/>
              <w:adjustRightInd w:val="0"/>
              <w:spacing w:line="360" w:lineRule="auto"/>
              <w:jc w:val="center"/>
              <w:rPr>
                <w:rFonts w:ascii="仿宋" w:eastAsia="仿宋" w:hAnsi="仿宋" w:cs="仿宋" w:hint="eastAsia"/>
                <w:sz w:val="24"/>
                <w:szCs w:val="24"/>
              </w:rPr>
            </w:pPr>
          </w:p>
        </w:tc>
        <w:tc>
          <w:tcPr>
            <w:tcW w:w="852" w:type="dxa"/>
            <w:vAlign w:val="center"/>
          </w:tcPr>
          <w:p w14:paraId="59B9A4B2" w14:textId="77777777" w:rsidR="002E3021" w:rsidRPr="002E3021" w:rsidRDefault="002E3021" w:rsidP="002E3021">
            <w:pPr>
              <w:wordWrap w:val="0"/>
              <w:autoSpaceDE w:val="0"/>
              <w:autoSpaceDN w:val="0"/>
              <w:adjustRightInd w:val="0"/>
              <w:spacing w:line="360" w:lineRule="auto"/>
              <w:jc w:val="center"/>
              <w:rPr>
                <w:rFonts w:ascii="仿宋" w:eastAsia="仿宋" w:hAnsi="仿宋" w:cs="仿宋" w:hint="eastAsia"/>
                <w:sz w:val="24"/>
                <w:szCs w:val="24"/>
              </w:rPr>
            </w:pPr>
          </w:p>
        </w:tc>
        <w:tc>
          <w:tcPr>
            <w:tcW w:w="849" w:type="dxa"/>
            <w:vAlign w:val="center"/>
          </w:tcPr>
          <w:p w14:paraId="41F019E7" w14:textId="77777777" w:rsidR="002E3021" w:rsidRPr="002E3021" w:rsidRDefault="002E3021" w:rsidP="002E3021">
            <w:pPr>
              <w:wordWrap w:val="0"/>
              <w:autoSpaceDE w:val="0"/>
              <w:autoSpaceDN w:val="0"/>
              <w:adjustRightInd w:val="0"/>
              <w:spacing w:line="360" w:lineRule="auto"/>
              <w:jc w:val="center"/>
              <w:rPr>
                <w:rFonts w:ascii="仿宋" w:eastAsia="仿宋" w:hAnsi="仿宋" w:cs="仿宋" w:hint="eastAsia"/>
                <w:sz w:val="24"/>
                <w:szCs w:val="24"/>
              </w:rPr>
            </w:pPr>
          </w:p>
        </w:tc>
        <w:tc>
          <w:tcPr>
            <w:tcW w:w="997" w:type="dxa"/>
            <w:vAlign w:val="center"/>
          </w:tcPr>
          <w:p w14:paraId="331E9992" w14:textId="77777777" w:rsidR="002E3021" w:rsidRPr="002E3021" w:rsidRDefault="002E3021" w:rsidP="002E3021">
            <w:pPr>
              <w:wordWrap w:val="0"/>
              <w:autoSpaceDE w:val="0"/>
              <w:autoSpaceDN w:val="0"/>
              <w:adjustRightInd w:val="0"/>
              <w:spacing w:line="360" w:lineRule="auto"/>
              <w:jc w:val="center"/>
              <w:rPr>
                <w:rFonts w:ascii="仿宋" w:eastAsia="仿宋" w:hAnsi="仿宋" w:cs="仿宋" w:hint="eastAsia"/>
                <w:sz w:val="24"/>
                <w:szCs w:val="24"/>
              </w:rPr>
            </w:pPr>
          </w:p>
        </w:tc>
        <w:tc>
          <w:tcPr>
            <w:tcW w:w="1307" w:type="dxa"/>
            <w:vAlign w:val="center"/>
          </w:tcPr>
          <w:p w14:paraId="37F64A09" w14:textId="77777777" w:rsidR="002E3021" w:rsidRPr="002E3021" w:rsidRDefault="002E3021" w:rsidP="002E3021">
            <w:pPr>
              <w:wordWrap w:val="0"/>
              <w:autoSpaceDE w:val="0"/>
              <w:autoSpaceDN w:val="0"/>
              <w:adjustRightInd w:val="0"/>
              <w:spacing w:line="360" w:lineRule="auto"/>
              <w:jc w:val="center"/>
              <w:rPr>
                <w:rFonts w:ascii="仿宋" w:eastAsia="仿宋" w:hAnsi="仿宋" w:cs="仿宋" w:hint="eastAsia"/>
                <w:sz w:val="24"/>
                <w:szCs w:val="24"/>
              </w:rPr>
            </w:pPr>
          </w:p>
        </w:tc>
        <w:tc>
          <w:tcPr>
            <w:tcW w:w="1629" w:type="dxa"/>
            <w:vAlign w:val="center"/>
          </w:tcPr>
          <w:p w14:paraId="7E83067E" w14:textId="77777777" w:rsidR="002E3021" w:rsidRPr="002E3021" w:rsidRDefault="002E3021" w:rsidP="002E3021">
            <w:pPr>
              <w:wordWrap w:val="0"/>
              <w:autoSpaceDE w:val="0"/>
              <w:autoSpaceDN w:val="0"/>
              <w:adjustRightInd w:val="0"/>
              <w:spacing w:line="360" w:lineRule="auto"/>
              <w:jc w:val="center"/>
              <w:rPr>
                <w:rFonts w:ascii="仿宋" w:eastAsia="仿宋" w:hAnsi="仿宋" w:cs="仿宋" w:hint="eastAsia"/>
                <w:sz w:val="24"/>
                <w:szCs w:val="24"/>
              </w:rPr>
            </w:pPr>
          </w:p>
        </w:tc>
      </w:tr>
      <w:tr w:rsidR="002E3021" w:rsidRPr="002E3021" w14:paraId="0E3A5002" w14:textId="77777777" w:rsidTr="003F0A2C">
        <w:trPr>
          <w:trHeight w:val="940"/>
        </w:trPr>
        <w:tc>
          <w:tcPr>
            <w:tcW w:w="771" w:type="dxa"/>
            <w:vAlign w:val="center"/>
          </w:tcPr>
          <w:p w14:paraId="3D972341" w14:textId="77777777" w:rsidR="002E3021" w:rsidRPr="002E3021" w:rsidRDefault="002E3021" w:rsidP="002E3021">
            <w:pPr>
              <w:wordWrap w:val="0"/>
              <w:autoSpaceDE w:val="0"/>
              <w:autoSpaceDN w:val="0"/>
              <w:adjustRightInd w:val="0"/>
              <w:spacing w:line="360" w:lineRule="auto"/>
              <w:jc w:val="center"/>
              <w:rPr>
                <w:rFonts w:ascii="仿宋" w:eastAsia="仿宋" w:hAnsi="仿宋" w:cs="仿宋" w:hint="eastAsia"/>
                <w:sz w:val="24"/>
                <w:szCs w:val="24"/>
              </w:rPr>
            </w:pPr>
          </w:p>
        </w:tc>
        <w:tc>
          <w:tcPr>
            <w:tcW w:w="877" w:type="dxa"/>
            <w:vAlign w:val="center"/>
          </w:tcPr>
          <w:p w14:paraId="6A304D7A" w14:textId="77777777" w:rsidR="002E3021" w:rsidRPr="002E3021" w:rsidRDefault="002E3021" w:rsidP="002E3021">
            <w:pPr>
              <w:wordWrap w:val="0"/>
              <w:autoSpaceDE w:val="0"/>
              <w:autoSpaceDN w:val="0"/>
              <w:adjustRightInd w:val="0"/>
              <w:spacing w:line="360" w:lineRule="auto"/>
              <w:jc w:val="center"/>
              <w:rPr>
                <w:rFonts w:ascii="仿宋" w:eastAsia="仿宋" w:hAnsi="仿宋" w:cs="仿宋" w:hint="eastAsia"/>
                <w:sz w:val="24"/>
                <w:szCs w:val="24"/>
              </w:rPr>
            </w:pPr>
          </w:p>
        </w:tc>
        <w:tc>
          <w:tcPr>
            <w:tcW w:w="869" w:type="dxa"/>
            <w:vAlign w:val="center"/>
          </w:tcPr>
          <w:p w14:paraId="5A192B7E" w14:textId="77777777" w:rsidR="002E3021" w:rsidRPr="002E3021" w:rsidRDefault="002E3021" w:rsidP="002E3021">
            <w:pPr>
              <w:wordWrap w:val="0"/>
              <w:autoSpaceDE w:val="0"/>
              <w:autoSpaceDN w:val="0"/>
              <w:adjustRightInd w:val="0"/>
              <w:spacing w:line="360" w:lineRule="auto"/>
              <w:jc w:val="center"/>
              <w:rPr>
                <w:rFonts w:ascii="仿宋" w:eastAsia="仿宋" w:hAnsi="仿宋" w:cs="仿宋" w:hint="eastAsia"/>
                <w:sz w:val="24"/>
                <w:szCs w:val="24"/>
              </w:rPr>
            </w:pPr>
          </w:p>
        </w:tc>
        <w:tc>
          <w:tcPr>
            <w:tcW w:w="1135" w:type="dxa"/>
            <w:vAlign w:val="center"/>
          </w:tcPr>
          <w:p w14:paraId="12A66960" w14:textId="77777777" w:rsidR="002E3021" w:rsidRPr="002E3021" w:rsidRDefault="002E3021" w:rsidP="002E3021">
            <w:pPr>
              <w:wordWrap w:val="0"/>
              <w:autoSpaceDE w:val="0"/>
              <w:autoSpaceDN w:val="0"/>
              <w:adjustRightInd w:val="0"/>
              <w:spacing w:line="360" w:lineRule="auto"/>
              <w:jc w:val="center"/>
              <w:rPr>
                <w:rFonts w:ascii="仿宋" w:eastAsia="仿宋" w:hAnsi="仿宋" w:cs="仿宋" w:hint="eastAsia"/>
                <w:sz w:val="24"/>
                <w:szCs w:val="24"/>
              </w:rPr>
            </w:pPr>
          </w:p>
        </w:tc>
        <w:tc>
          <w:tcPr>
            <w:tcW w:w="852" w:type="dxa"/>
            <w:vAlign w:val="center"/>
          </w:tcPr>
          <w:p w14:paraId="1525513C" w14:textId="77777777" w:rsidR="002E3021" w:rsidRPr="002E3021" w:rsidRDefault="002E3021" w:rsidP="002E3021">
            <w:pPr>
              <w:wordWrap w:val="0"/>
              <w:autoSpaceDE w:val="0"/>
              <w:autoSpaceDN w:val="0"/>
              <w:adjustRightInd w:val="0"/>
              <w:spacing w:line="360" w:lineRule="auto"/>
              <w:jc w:val="center"/>
              <w:rPr>
                <w:rFonts w:ascii="仿宋" w:eastAsia="仿宋" w:hAnsi="仿宋" w:cs="仿宋" w:hint="eastAsia"/>
                <w:sz w:val="24"/>
                <w:szCs w:val="24"/>
              </w:rPr>
            </w:pPr>
          </w:p>
        </w:tc>
        <w:tc>
          <w:tcPr>
            <w:tcW w:w="849" w:type="dxa"/>
            <w:vAlign w:val="center"/>
          </w:tcPr>
          <w:p w14:paraId="53AA179A" w14:textId="77777777" w:rsidR="002E3021" w:rsidRPr="002E3021" w:rsidRDefault="002E3021" w:rsidP="002E3021">
            <w:pPr>
              <w:wordWrap w:val="0"/>
              <w:autoSpaceDE w:val="0"/>
              <w:autoSpaceDN w:val="0"/>
              <w:adjustRightInd w:val="0"/>
              <w:spacing w:line="360" w:lineRule="auto"/>
              <w:jc w:val="center"/>
              <w:rPr>
                <w:rFonts w:ascii="仿宋" w:eastAsia="仿宋" w:hAnsi="仿宋" w:cs="仿宋" w:hint="eastAsia"/>
                <w:sz w:val="24"/>
                <w:szCs w:val="24"/>
              </w:rPr>
            </w:pPr>
          </w:p>
        </w:tc>
        <w:tc>
          <w:tcPr>
            <w:tcW w:w="997" w:type="dxa"/>
            <w:vAlign w:val="center"/>
          </w:tcPr>
          <w:p w14:paraId="3F58609D" w14:textId="77777777" w:rsidR="002E3021" w:rsidRPr="002E3021" w:rsidRDefault="002E3021" w:rsidP="002E3021">
            <w:pPr>
              <w:wordWrap w:val="0"/>
              <w:autoSpaceDE w:val="0"/>
              <w:autoSpaceDN w:val="0"/>
              <w:adjustRightInd w:val="0"/>
              <w:spacing w:line="360" w:lineRule="auto"/>
              <w:jc w:val="center"/>
              <w:rPr>
                <w:rFonts w:ascii="仿宋" w:eastAsia="仿宋" w:hAnsi="仿宋" w:cs="仿宋" w:hint="eastAsia"/>
                <w:sz w:val="24"/>
                <w:szCs w:val="24"/>
              </w:rPr>
            </w:pPr>
          </w:p>
        </w:tc>
        <w:tc>
          <w:tcPr>
            <w:tcW w:w="1307" w:type="dxa"/>
            <w:vAlign w:val="center"/>
          </w:tcPr>
          <w:p w14:paraId="3C7F2F91" w14:textId="77777777" w:rsidR="002E3021" w:rsidRPr="002E3021" w:rsidRDefault="002E3021" w:rsidP="002E3021">
            <w:pPr>
              <w:wordWrap w:val="0"/>
              <w:autoSpaceDE w:val="0"/>
              <w:autoSpaceDN w:val="0"/>
              <w:adjustRightInd w:val="0"/>
              <w:spacing w:line="360" w:lineRule="auto"/>
              <w:jc w:val="center"/>
              <w:rPr>
                <w:rFonts w:ascii="仿宋" w:eastAsia="仿宋" w:hAnsi="仿宋" w:cs="仿宋" w:hint="eastAsia"/>
                <w:sz w:val="24"/>
                <w:szCs w:val="24"/>
              </w:rPr>
            </w:pPr>
          </w:p>
        </w:tc>
        <w:tc>
          <w:tcPr>
            <w:tcW w:w="1629" w:type="dxa"/>
            <w:vAlign w:val="center"/>
          </w:tcPr>
          <w:p w14:paraId="7650A0EB" w14:textId="77777777" w:rsidR="002E3021" w:rsidRPr="002E3021" w:rsidRDefault="002E3021" w:rsidP="002E3021">
            <w:pPr>
              <w:wordWrap w:val="0"/>
              <w:autoSpaceDE w:val="0"/>
              <w:autoSpaceDN w:val="0"/>
              <w:adjustRightInd w:val="0"/>
              <w:spacing w:line="360" w:lineRule="auto"/>
              <w:jc w:val="center"/>
              <w:rPr>
                <w:rFonts w:ascii="仿宋" w:eastAsia="仿宋" w:hAnsi="仿宋" w:cs="仿宋" w:hint="eastAsia"/>
                <w:sz w:val="24"/>
                <w:szCs w:val="24"/>
              </w:rPr>
            </w:pPr>
          </w:p>
        </w:tc>
      </w:tr>
      <w:tr w:rsidR="002E3021" w:rsidRPr="002E3021" w14:paraId="0E8E944F" w14:textId="77777777" w:rsidTr="003F0A2C">
        <w:trPr>
          <w:trHeight w:val="940"/>
        </w:trPr>
        <w:tc>
          <w:tcPr>
            <w:tcW w:w="771" w:type="dxa"/>
            <w:vAlign w:val="center"/>
          </w:tcPr>
          <w:p w14:paraId="6E1C2149" w14:textId="77777777" w:rsidR="002E3021" w:rsidRPr="002E3021" w:rsidRDefault="002E3021" w:rsidP="002E3021">
            <w:pPr>
              <w:wordWrap w:val="0"/>
              <w:autoSpaceDE w:val="0"/>
              <w:autoSpaceDN w:val="0"/>
              <w:adjustRightInd w:val="0"/>
              <w:spacing w:line="360" w:lineRule="auto"/>
              <w:jc w:val="center"/>
              <w:rPr>
                <w:rFonts w:ascii="仿宋" w:eastAsia="仿宋" w:hAnsi="仿宋" w:cs="仿宋" w:hint="eastAsia"/>
                <w:sz w:val="24"/>
                <w:szCs w:val="24"/>
              </w:rPr>
            </w:pPr>
          </w:p>
        </w:tc>
        <w:tc>
          <w:tcPr>
            <w:tcW w:w="877" w:type="dxa"/>
            <w:vAlign w:val="center"/>
          </w:tcPr>
          <w:p w14:paraId="4835CF13" w14:textId="77777777" w:rsidR="002E3021" w:rsidRPr="002E3021" w:rsidRDefault="002E3021" w:rsidP="002E3021">
            <w:pPr>
              <w:wordWrap w:val="0"/>
              <w:autoSpaceDE w:val="0"/>
              <w:autoSpaceDN w:val="0"/>
              <w:adjustRightInd w:val="0"/>
              <w:spacing w:line="360" w:lineRule="auto"/>
              <w:jc w:val="center"/>
              <w:rPr>
                <w:rFonts w:ascii="仿宋" w:eastAsia="仿宋" w:hAnsi="仿宋" w:cs="仿宋" w:hint="eastAsia"/>
                <w:sz w:val="24"/>
                <w:szCs w:val="24"/>
              </w:rPr>
            </w:pPr>
          </w:p>
        </w:tc>
        <w:tc>
          <w:tcPr>
            <w:tcW w:w="869" w:type="dxa"/>
            <w:vAlign w:val="center"/>
          </w:tcPr>
          <w:p w14:paraId="5355F8EC" w14:textId="77777777" w:rsidR="002E3021" w:rsidRPr="002E3021" w:rsidRDefault="002E3021" w:rsidP="002E3021">
            <w:pPr>
              <w:wordWrap w:val="0"/>
              <w:autoSpaceDE w:val="0"/>
              <w:autoSpaceDN w:val="0"/>
              <w:adjustRightInd w:val="0"/>
              <w:spacing w:line="360" w:lineRule="auto"/>
              <w:jc w:val="center"/>
              <w:rPr>
                <w:rFonts w:ascii="仿宋" w:eastAsia="仿宋" w:hAnsi="仿宋" w:cs="仿宋" w:hint="eastAsia"/>
                <w:sz w:val="24"/>
                <w:szCs w:val="24"/>
              </w:rPr>
            </w:pPr>
          </w:p>
        </w:tc>
        <w:tc>
          <w:tcPr>
            <w:tcW w:w="1135" w:type="dxa"/>
            <w:vAlign w:val="center"/>
          </w:tcPr>
          <w:p w14:paraId="243B5A97" w14:textId="77777777" w:rsidR="002E3021" w:rsidRPr="002E3021" w:rsidRDefault="002E3021" w:rsidP="002E3021">
            <w:pPr>
              <w:wordWrap w:val="0"/>
              <w:autoSpaceDE w:val="0"/>
              <w:autoSpaceDN w:val="0"/>
              <w:adjustRightInd w:val="0"/>
              <w:spacing w:line="360" w:lineRule="auto"/>
              <w:jc w:val="center"/>
              <w:rPr>
                <w:rFonts w:ascii="仿宋" w:eastAsia="仿宋" w:hAnsi="仿宋" w:cs="仿宋" w:hint="eastAsia"/>
                <w:sz w:val="24"/>
                <w:szCs w:val="24"/>
              </w:rPr>
            </w:pPr>
          </w:p>
        </w:tc>
        <w:tc>
          <w:tcPr>
            <w:tcW w:w="852" w:type="dxa"/>
            <w:vAlign w:val="center"/>
          </w:tcPr>
          <w:p w14:paraId="140F1911" w14:textId="77777777" w:rsidR="002E3021" w:rsidRPr="002E3021" w:rsidRDefault="002E3021" w:rsidP="002E3021">
            <w:pPr>
              <w:wordWrap w:val="0"/>
              <w:autoSpaceDE w:val="0"/>
              <w:autoSpaceDN w:val="0"/>
              <w:adjustRightInd w:val="0"/>
              <w:spacing w:line="360" w:lineRule="auto"/>
              <w:jc w:val="center"/>
              <w:rPr>
                <w:rFonts w:ascii="仿宋" w:eastAsia="仿宋" w:hAnsi="仿宋" w:cs="仿宋" w:hint="eastAsia"/>
                <w:sz w:val="24"/>
                <w:szCs w:val="24"/>
              </w:rPr>
            </w:pPr>
          </w:p>
        </w:tc>
        <w:tc>
          <w:tcPr>
            <w:tcW w:w="849" w:type="dxa"/>
            <w:vAlign w:val="center"/>
          </w:tcPr>
          <w:p w14:paraId="22415C39" w14:textId="77777777" w:rsidR="002E3021" w:rsidRPr="002E3021" w:rsidRDefault="002E3021" w:rsidP="002E3021">
            <w:pPr>
              <w:wordWrap w:val="0"/>
              <w:autoSpaceDE w:val="0"/>
              <w:autoSpaceDN w:val="0"/>
              <w:adjustRightInd w:val="0"/>
              <w:spacing w:line="360" w:lineRule="auto"/>
              <w:jc w:val="center"/>
              <w:rPr>
                <w:rFonts w:ascii="仿宋" w:eastAsia="仿宋" w:hAnsi="仿宋" w:cs="仿宋" w:hint="eastAsia"/>
                <w:sz w:val="24"/>
                <w:szCs w:val="24"/>
              </w:rPr>
            </w:pPr>
          </w:p>
        </w:tc>
        <w:tc>
          <w:tcPr>
            <w:tcW w:w="997" w:type="dxa"/>
            <w:vAlign w:val="center"/>
          </w:tcPr>
          <w:p w14:paraId="407BAF47" w14:textId="77777777" w:rsidR="002E3021" w:rsidRPr="002E3021" w:rsidRDefault="002E3021" w:rsidP="002E3021">
            <w:pPr>
              <w:wordWrap w:val="0"/>
              <w:autoSpaceDE w:val="0"/>
              <w:autoSpaceDN w:val="0"/>
              <w:adjustRightInd w:val="0"/>
              <w:spacing w:line="360" w:lineRule="auto"/>
              <w:jc w:val="center"/>
              <w:rPr>
                <w:rFonts w:ascii="仿宋" w:eastAsia="仿宋" w:hAnsi="仿宋" w:cs="仿宋" w:hint="eastAsia"/>
                <w:sz w:val="24"/>
                <w:szCs w:val="24"/>
              </w:rPr>
            </w:pPr>
          </w:p>
        </w:tc>
        <w:tc>
          <w:tcPr>
            <w:tcW w:w="1307" w:type="dxa"/>
            <w:vAlign w:val="center"/>
          </w:tcPr>
          <w:p w14:paraId="640015F3" w14:textId="77777777" w:rsidR="002E3021" w:rsidRPr="002E3021" w:rsidRDefault="002E3021" w:rsidP="002E3021">
            <w:pPr>
              <w:wordWrap w:val="0"/>
              <w:autoSpaceDE w:val="0"/>
              <w:autoSpaceDN w:val="0"/>
              <w:adjustRightInd w:val="0"/>
              <w:spacing w:line="360" w:lineRule="auto"/>
              <w:jc w:val="center"/>
              <w:rPr>
                <w:rFonts w:ascii="仿宋" w:eastAsia="仿宋" w:hAnsi="仿宋" w:cs="仿宋" w:hint="eastAsia"/>
                <w:sz w:val="24"/>
                <w:szCs w:val="24"/>
              </w:rPr>
            </w:pPr>
          </w:p>
        </w:tc>
        <w:tc>
          <w:tcPr>
            <w:tcW w:w="1629" w:type="dxa"/>
            <w:vAlign w:val="center"/>
          </w:tcPr>
          <w:p w14:paraId="7256FF57" w14:textId="77777777" w:rsidR="002E3021" w:rsidRPr="002E3021" w:rsidRDefault="002E3021" w:rsidP="002E3021">
            <w:pPr>
              <w:wordWrap w:val="0"/>
              <w:autoSpaceDE w:val="0"/>
              <w:autoSpaceDN w:val="0"/>
              <w:adjustRightInd w:val="0"/>
              <w:spacing w:line="360" w:lineRule="auto"/>
              <w:jc w:val="center"/>
              <w:rPr>
                <w:rFonts w:ascii="仿宋" w:eastAsia="仿宋" w:hAnsi="仿宋" w:cs="仿宋" w:hint="eastAsia"/>
                <w:sz w:val="24"/>
                <w:szCs w:val="24"/>
              </w:rPr>
            </w:pPr>
          </w:p>
        </w:tc>
      </w:tr>
      <w:tr w:rsidR="002E3021" w:rsidRPr="002E3021" w14:paraId="37643E03" w14:textId="77777777" w:rsidTr="003F0A2C">
        <w:trPr>
          <w:trHeight w:val="940"/>
        </w:trPr>
        <w:tc>
          <w:tcPr>
            <w:tcW w:w="771" w:type="dxa"/>
            <w:vAlign w:val="center"/>
          </w:tcPr>
          <w:p w14:paraId="0EDC5D2A" w14:textId="77777777" w:rsidR="002E3021" w:rsidRPr="002E3021" w:rsidRDefault="002E3021" w:rsidP="002E3021">
            <w:pPr>
              <w:wordWrap w:val="0"/>
              <w:autoSpaceDE w:val="0"/>
              <w:autoSpaceDN w:val="0"/>
              <w:adjustRightInd w:val="0"/>
              <w:spacing w:line="360" w:lineRule="auto"/>
              <w:jc w:val="center"/>
              <w:rPr>
                <w:rFonts w:ascii="仿宋" w:eastAsia="仿宋" w:hAnsi="仿宋" w:cs="仿宋" w:hint="eastAsia"/>
                <w:sz w:val="24"/>
                <w:szCs w:val="24"/>
              </w:rPr>
            </w:pPr>
          </w:p>
        </w:tc>
        <w:tc>
          <w:tcPr>
            <w:tcW w:w="877" w:type="dxa"/>
            <w:vAlign w:val="center"/>
          </w:tcPr>
          <w:p w14:paraId="36EECC28" w14:textId="77777777" w:rsidR="002E3021" w:rsidRPr="002E3021" w:rsidRDefault="002E3021" w:rsidP="002E3021">
            <w:pPr>
              <w:wordWrap w:val="0"/>
              <w:autoSpaceDE w:val="0"/>
              <w:autoSpaceDN w:val="0"/>
              <w:adjustRightInd w:val="0"/>
              <w:spacing w:line="360" w:lineRule="auto"/>
              <w:jc w:val="center"/>
              <w:rPr>
                <w:rFonts w:ascii="仿宋" w:eastAsia="仿宋" w:hAnsi="仿宋" w:cs="仿宋" w:hint="eastAsia"/>
                <w:sz w:val="24"/>
                <w:szCs w:val="24"/>
              </w:rPr>
            </w:pPr>
          </w:p>
        </w:tc>
        <w:tc>
          <w:tcPr>
            <w:tcW w:w="869" w:type="dxa"/>
            <w:vAlign w:val="center"/>
          </w:tcPr>
          <w:p w14:paraId="021AE158" w14:textId="77777777" w:rsidR="002E3021" w:rsidRPr="002E3021" w:rsidRDefault="002E3021" w:rsidP="002E3021">
            <w:pPr>
              <w:wordWrap w:val="0"/>
              <w:autoSpaceDE w:val="0"/>
              <w:autoSpaceDN w:val="0"/>
              <w:adjustRightInd w:val="0"/>
              <w:spacing w:line="360" w:lineRule="auto"/>
              <w:jc w:val="center"/>
              <w:rPr>
                <w:rFonts w:ascii="仿宋" w:eastAsia="仿宋" w:hAnsi="仿宋" w:cs="仿宋" w:hint="eastAsia"/>
                <w:sz w:val="24"/>
                <w:szCs w:val="24"/>
              </w:rPr>
            </w:pPr>
          </w:p>
        </w:tc>
        <w:tc>
          <w:tcPr>
            <w:tcW w:w="1135" w:type="dxa"/>
            <w:vAlign w:val="center"/>
          </w:tcPr>
          <w:p w14:paraId="5C439308" w14:textId="77777777" w:rsidR="002E3021" w:rsidRPr="002E3021" w:rsidRDefault="002E3021" w:rsidP="002E3021">
            <w:pPr>
              <w:wordWrap w:val="0"/>
              <w:autoSpaceDE w:val="0"/>
              <w:autoSpaceDN w:val="0"/>
              <w:adjustRightInd w:val="0"/>
              <w:spacing w:line="360" w:lineRule="auto"/>
              <w:jc w:val="center"/>
              <w:rPr>
                <w:rFonts w:ascii="仿宋" w:eastAsia="仿宋" w:hAnsi="仿宋" w:cs="仿宋" w:hint="eastAsia"/>
                <w:sz w:val="24"/>
                <w:szCs w:val="24"/>
              </w:rPr>
            </w:pPr>
          </w:p>
        </w:tc>
        <w:tc>
          <w:tcPr>
            <w:tcW w:w="852" w:type="dxa"/>
            <w:vAlign w:val="center"/>
          </w:tcPr>
          <w:p w14:paraId="276C7E3D" w14:textId="77777777" w:rsidR="002E3021" w:rsidRPr="002E3021" w:rsidRDefault="002E3021" w:rsidP="002E3021">
            <w:pPr>
              <w:wordWrap w:val="0"/>
              <w:autoSpaceDE w:val="0"/>
              <w:autoSpaceDN w:val="0"/>
              <w:adjustRightInd w:val="0"/>
              <w:spacing w:line="360" w:lineRule="auto"/>
              <w:jc w:val="center"/>
              <w:rPr>
                <w:rFonts w:ascii="仿宋" w:eastAsia="仿宋" w:hAnsi="仿宋" w:cs="仿宋" w:hint="eastAsia"/>
                <w:sz w:val="24"/>
                <w:szCs w:val="24"/>
              </w:rPr>
            </w:pPr>
          </w:p>
        </w:tc>
        <w:tc>
          <w:tcPr>
            <w:tcW w:w="849" w:type="dxa"/>
            <w:vAlign w:val="center"/>
          </w:tcPr>
          <w:p w14:paraId="0833BCF6" w14:textId="77777777" w:rsidR="002E3021" w:rsidRPr="002E3021" w:rsidRDefault="002E3021" w:rsidP="002E3021">
            <w:pPr>
              <w:wordWrap w:val="0"/>
              <w:autoSpaceDE w:val="0"/>
              <w:autoSpaceDN w:val="0"/>
              <w:adjustRightInd w:val="0"/>
              <w:spacing w:line="360" w:lineRule="auto"/>
              <w:jc w:val="center"/>
              <w:rPr>
                <w:rFonts w:ascii="仿宋" w:eastAsia="仿宋" w:hAnsi="仿宋" w:cs="仿宋" w:hint="eastAsia"/>
                <w:sz w:val="24"/>
                <w:szCs w:val="24"/>
              </w:rPr>
            </w:pPr>
          </w:p>
        </w:tc>
        <w:tc>
          <w:tcPr>
            <w:tcW w:w="997" w:type="dxa"/>
            <w:vAlign w:val="center"/>
          </w:tcPr>
          <w:p w14:paraId="43E4D1D4" w14:textId="77777777" w:rsidR="002E3021" w:rsidRPr="002E3021" w:rsidRDefault="002E3021" w:rsidP="002E3021">
            <w:pPr>
              <w:wordWrap w:val="0"/>
              <w:autoSpaceDE w:val="0"/>
              <w:autoSpaceDN w:val="0"/>
              <w:adjustRightInd w:val="0"/>
              <w:spacing w:line="360" w:lineRule="auto"/>
              <w:jc w:val="center"/>
              <w:rPr>
                <w:rFonts w:ascii="仿宋" w:eastAsia="仿宋" w:hAnsi="仿宋" w:cs="仿宋" w:hint="eastAsia"/>
                <w:sz w:val="24"/>
                <w:szCs w:val="24"/>
              </w:rPr>
            </w:pPr>
          </w:p>
        </w:tc>
        <w:tc>
          <w:tcPr>
            <w:tcW w:w="1307" w:type="dxa"/>
            <w:vAlign w:val="center"/>
          </w:tcPr>
          <w:p w14:paraId="3C528F27" w14:textId="77777777" w:rsidR="002E3021" w:rsidRPr="002E3021" w:rsidRDefault="002E3021" w:rsidP="002E3021">
            <w:pPr>
              <w:wordWrap w:val="0"/>
              <w:autoSpaceDE w:val="0"/>
              <w:autoSpaceDN w:val="0"/>
              <w:adjustRightInd w:val="0"/>
              <w:spacing w:line="360" w:lineRule="auto"/>
              <w:jc w:val="center"/>
              <w:rPr>
                <w:rFonts w:ascii="仿宋" w:eastAsia="仿宋" w:hAnsi="仿宋" w:cs="仿宋" w:hint="eastAsia"/>
                <w:sz w:val="24"/>
                <w:szCs w:val="24"/>
              </w:rPr>
            </w:pPr>
          </w:p>
        </w:tc>
        <w:tc>
          <w:tcPr>
            <w:tcW w:w="1629" w:type="dxa"/>
            <w:vAlign w:val="center"/>
          </w:tcPr>
          <w:p w14:paraId="464A9C8A" w14:textId="77777777" w:rsidR="002E3021" w:rsidRPr="002E3021" w:rsidRDefault="002E3021" w:rsidP="002E3021">
            <w:pPr>
              <w:wordWrap w:val="0"/>
              <w:autoSpaceDE w:val="0"/>
              <w:autoSpaceDN w:val="0"/>
              <w:adjustRightInd w:val="0"/>
              <w:spacing w:line="360" w:lineRule="auto"/>
              <w:jc w:val="center"/>
              <w:rPr>
                <w:rFonts w:ascii="仿宋" w:eastAsia="仿宋" w:hAnsi="仿宋" w:cs="仿宋" w:hint="eastAsia"/>
                <w:sz w:val="24"/>
                <w:szCs w:val="24"/>
              </w:rPr>
            </w:pPr>
          </w:p>
        </w:tc>
      </w:tr>
      <w:tr w:rsidR="002E3021" w:rsidRPr="002E3021" w14:paraId="60D1A810" w14:textId="77777777" w:rsidTr="003F0A2C">
        <w:trPr>
          <w:trHeight w:val="940"/>
        </w:trPr>
        <w:tc>
          <w:tcPr>
            <w:tcW w:w="771" w:type="dxa"/>
            <w:vAlign w:val="center"/>
          </w:tcPr>
          <w:p w14:paraId="1BABD7CD" w14:textId="77777777" w:rsidR="002E3021" w:rsidRPr="002E3021" w:rsidRDefault="002E3021" w:rsidP="002E3021">
            <w:pPr>
              <w:wordWrap w:val="0"/>
              <w:autoSpaceDE w:val="0"/>
              <w:autoSpaceDN w:val="0"/>
              <w:adjustRightInd w:val="0"/>
              <w:spacing w:line="360" w:lineRule="auto"/>
              <w:jc w:val="center"/>
              <w:rPr>
                <w:rFonts w:ascii="仿宋" w:eastAsia="仿宋" w:hAnsi="仿宋" w:cs="仿宋" w:hint="eastAsia"/>
                <w:sz w:val="24"/>
                <w:szCs w:val="24"/>
              </w:rPr>
            </w:pPr>
          </w:p>
        </w:tc>
        <w:tc>
          <w:tcPr>
            <w:tcW w:w="877" w:type="dxa"/>
            <w:vAlign w:val="center"/>
          </w:tcPr>
          <w:p w14:paraId="2A829DBA" w14:textId="77777777" w:rsidR="002E3021" w:rsidRPr="002E3021" w:rsidRDefault="002E3021" w:rsidP="002E3021">
            <w:pPr>
              <w:wordWrap w:val="0"/>
              <w:autoSpaceDE w:val="0"/>
              <w:autoSpaceDN w:val="0"/>
              <w:adjustRightInd w:val="0"/>
              <w:spacing w:line="360" w:lineRule="auto"/>
              <w:jc w:val="center"/>
              <w:rPr>
                <w:rFonts w:ascii="仿宋" w:eastAsia="仿宋" w:hAnsi="仿宋" w:cs="仿宋" w:hint="eastAsia"/>
                <w:sz w:val="24"/>
                <w:szCs w:val="24"/>
              </w:rPr>
            </w:pPr>
          </w:p>
        </w:tc>
        <w:tc>
          <w:tcPr>
            <w:tcW w:w="869" w:type="dxa"/>
            <w:vAlign w:val="center"/>
          </w:tcPr>
          <w:p w14:paraId="6FE9C2A2" w14:textId="77777777" w:rsidR="002E3021" w:rsidRPr="002E3021" w:rsidRDefault="002E3021" w:rsidP="002E3021">
            <w:pPr>
              <w:wordWrap w:val="0"/>
              <w:autoSpaceDE w:val="0"/>
              <w:autoSpaceDN w:val="0"/>
              <w:adjustRightInd w:val="0"/>
              <w:spacing w:line="360" w:lineRule="auto"/>
              <w:jc w:val="center"/>
              <w:rPr>
                <w:rFonts w:ascii="仿宋" w:eastAsia="仿宋" w:hAnsi="仿宋" w:cs="仿宋" w:hint="eastAsia"/>
                <w:sz w:val="24"/>
                <w:szCs w:val="24"/>
              </w:rPr>
            </w:pPr>
          </w:p>
        </w:tc>
        <w:tc>
          <w:tcPr>
            <w:tcW w:w="1135" w:type="dxa"/>
            <w:vAlign w:val="center"/>
          </w:tcPr>
          <w:p w14:paraId="75DCA76D" w14:textId="77777777" w:rsidR="002E3021" w:rsidRPr="002E3021" w:rsidRDefault="002E3021" w:rsidP="002E3021">
            <w:pPr>
              <w:wordWrap w:val="0"/>
              <w:autoSpaceDE w:val="0"/>
              <w:autoSpaceDN w:val="0"/>
              <w:adjustRightInd w:val="0"/>
              <w:spacing w:line="360" w:lineRule="auto"/>
              <w:jc w:val="center"/>
              <w:rPr>
                <w:rFonts w:ascii="仿宋" w:eastAsia="仿宋" w:hAnsi="仿宋" w:cs="仿宋" w:hint="eastAsia"/>
                <w:sz w:val="24"/>
                <w:szCs w:val="24"/>
              </w:rPr>
            </w:pPr>
          </w:p>
        </w:tc>
        <w:tc>
          <w:tcPr>
            <w:tcW w:w="852" w:type="dxa"/>
            <w:vAlign w:val="center"/>
          </w:tcPr>
          <w:p w14:paraId="2D0FF410" w14:textId="77777777" w:rsidR="002E3021" w:rsidRPr="002E3021" w:rsidRDefault="002E3021" w:rsidP="002E3021">
            <w:pPr>
              <w:wordWrap w:val="0"/>
              <w:autoSpaceDE w:val="0"/>
              <w:autoSpaceDN w:val="0"/>
              <w:adjustRightInd w:val="0"/>
              <w:spacing w:line="360" w:lineRule="auto"/>
              <w:jc w:val="center"/>
              <w:rPr>
                <w:rFonts w:ascii="仿宋" w:eastAsia="仿宋" w:hAnsi="仿宋" w:cs="仿宋" w:hint="eastAsia"/>
                <w:sz w:val="24"/>
                <w:szCs w:val="24"/>
              </w:rPr>
            </w:pPr>
          </w:p>
        </w:tc>
        <w:tc>
          <w:tcPr>
            <w:tcW w:w="849" w:type="dxa"/>
            <w:vAlign w:val="center"/>
          </w:tcPr>
          <w:p w14:paraId="5812E034" w14:textId="77777777" w:rsidR="002E3021" w:rsidRPr="002E3021" w:rsidRDefault="002E3021" w:rsidP="002E3021">
            <w:pPr>
              <w:wordWrap w:val="0"/>
              <w:autoSpaceDE w:val="0"/>
              <w:autoSpaceDN w:val="0"/>
              <w:adjustRightInd w:val="0"/>
              <w:spacing w:line="360" w:lineRule="auto"/>
              <w:jc w:val="center"/>
              <w:rPr>
                <w:rFonts w:ascii="仿宋" w:eastAsia="仿宋" w:hAnsi="仿宋" w:cs="仿宋" w:hint="eastAsia"/>
                <w:sz w:val="24"/>
                <w:szCs w:val="24"/>
              </w:rPr>
            </w:pPr>
          </w:p>
        </w:tc>
        <w:tc>
          <w:tcPr>
            <w:tcW w:w="997" w:type="dxa"/>
            <w:vAlign w:val="center"/>
          </w:tcPr>
          <w:p w14:paraId="67301549" w14:textId="77777777" w:rsidR="002E3021" w:rsidRPr="002E3021" w:rsidRDefault="002E3021" w:rsidP="002E3021">
            <w:pPr>
              <w:wordWrap w:val="0"/>
              <w:autoSpaceDE w:val="0"/>
              <w:autoSpaceDN w:val="0"/>
              <w:adjustRightInd w:val="0"/>
              <w:spacing w:line="360" w:lineRule="auto"/>
              <w:jc w:val="center"/>
              <w:rPr>
                <w:rFonts w:ascii="仿宋" w:eastAsia="仿宋" w:hAnsi="仿宋" w:cs="仿宋" w:hint="eastAsia"/>
                <w:sz w:val="24"/>
                <w:szCs w:val="24"/>
              </w:rPr>
            </w:pPr>
          </w:p>
        </w:tc>
        <w:tc>
          <w:tcPr>
            <w:tcW w:w="1307" w:type="dxa"/>
            <w:vAlign w:val="center"/>
          </w:tcPr>
          <w:p w14:paraId="3AAD8F06" w14:textId="77777777" w:rsidR="002E3021" w:rsidRPr="002E3021" w:rsidRDefault="002E3021" w:rsidP="002E3021">
            <w:pPr>
              <w:wordWrap w:val="0"/>
              <w:autoSpaceDE w:val="0"/>
              <w:autoSpaceDN w:val="0"/>
              <w:adjustRightInd w:val="0"/>
              <w:spacing w:line="360" w:lineRule="auto"/>
              <w:jc w:val="center"/>
              <w:rPr>
                <w:rFonts w:ascii="仿宋" w:eastAsia="仿宋" w:hAnsi="仿宋" w:cs="仿宋" w:hint="eastAsia"/>
                <w:sz w:val="24"/>
                <w:szCs w:val="24"/>
              </w:rPr>
            </w:pPr>
          </w:p>
        </w:tc>
        <w:tc>
          <w:tcPr>
            <w:tcW w:w="1629" w:type="dxa"/>
            <w:vAlign w:val="center"/>
          </w:tcPr>
          <w:p w14:paraId="2F54BC89" w14:textId="77777777" w:rsidR="002E3021" w:rsidRPr="002E3021" w:rsidRDefault="002E3021" w:rsidP="002E3021">
            <w:pPr>
              <w:wordWrap w:val="0"/>
              <w:autoSpaceDE w:val="0"/>
              <w:autoSpaceDN w:val="0"/>
              <w:adjustRightInd w:val="0"/>
              <w:spacing w:line="360" w:lineRule="auto"/>
              <w:jc w:val="center"/>
              <w:rPr>
                <w:rFonts w:ascii="仿宋" w:eastAsia="仿宋" w:hAnsi="仿宋" w:cs="仿宋" w:hint="eastAsia"/>
                <w:sz w:val="24"/>
                <w:szCs w:val="24"/>
              </w:rPr>
            </w:pPr>
          </w:p>
        </w:tc>
      </w:tr>
      <w:tr w:rsidR="002E3021" w:rsidRPr="002E3021" w14:paraId="14E38651" w14:textId="77777777" w:rsidTr="003F0A2C">
        <w:trPr>
          <w:trHeight w:val="940"/>
        </w:trPr>
        <w:tc>
          <w:tcPr>
            <w:tcW w:w="771" w:type="dxa"/>
            <w:vAlign w:val="center"/>
          </w:tcPr>
          <w:p w14:paraId="662954E9" w14:textId="77777777" w:rsidR="002E3021" w:rsidRPr="002E3021" w:rsidRDefault="002E3021" w:rsidP="002E3021">
            <w:pPr>
              <w:wordWrap w:val="0"/>
              <w:autoSpaceDE w:val="0"/>
              <w:autoSpaceDN w:val="0"/>
              <w:adjustRightInd w:val="0"/>
              <w:spacing w:line="360" w:lineRule="auto"/>
              <w:jc w:val="center"/>
              <w:rPr>
                <w:rFonts w:ascii="仿宋" w:eastAsia="仿宋" w:hAnsi="仿宋" w:cs="仿宋" w:hint="eastAsia"/>
                <w:sz w:val="24"/>
                <w:szCs w:val="24"/>
              </w:rPr>
            </w:pPr>
          </w:p>
        </w:tc>
        <w:tc>
          <w:tcPr>
            <w:tcW w:w="877" w:type="dxa"/>
            <w:vAlign w:val="center"/>
          </w:tcPr>
          <w:p w14:paraId="5AAB6C73" w14:textId="77777777" w:rsidR="002E3021" w:rsidRPr="002E3021" w:rsidRDefault="002E3021" w:rsidP="002E3021">
            <w:pPr>
              <w:wordWrap w:val="0"/>
              <w:autoSpaceDE w:val="0"/>
              <w:autoSpaceDN w:val="0"/>
              <w:adjustRightInd w:val="0"/>
              <w:spacing w:line="360" w:lineRule="auto"/>
              <w:jc w:val="center"/>
              <w:rPr>
                <w:rFonts w:ascii="仿宋" w:eastAsia="仿宋" w:hAnsi="仿宋" w:cs="仿宋" w:hint="eastAsia"/>
                <w:sz w:val="24"/>
                <w:szCs w:val="24"/>
              </w:rPr>
            </w:pPr>
          </w:p>
        </w:tc>
        <w:tc>
          <w:tcPr>
            <w:tcW w:w="869" w:type="dxa"/>
            <w:vAlign w:val="center"/>
          </w:tcPr>
          <w:p w14:paraId="7D6C50A4" w14:textId="77777777" w:rsidR="002E3021" w:rsidRPr="002E3021" w:rsidRDefault="002E3021" w:rsidP="002E3021">
            <w:pPr>
              <w:wordWrap w:val="0"/>
              <w:autoSpaceDE w:val="0"/>
              <w:autoSpaceDN w:val="0"/>
              <w:adjustRightInd w:val="0"/>
              <w:spacing w:line="360" w:lineRule="auto"/>
              <w:jc w:val="center"/>
              <w:rPr>
                <w:rFonts w:ascii="仿宋" w:eastAsia="仿宋" w:hAnsi="仿宋" w:cs="仿宋" w:hint="eastAsia"/>
                <w:sz w:val="24"/>
                <w:szCs w:val="24"/>
              </w:rPr>
            </w:pPr>
          </w:p>
        </w:tc>
        <w:tc>
          <w:tcPr>
            <w:tcW w:w="1135" w:type="dxa"/>
            <w:vAlign w:val="center"/>
          </w:tcPr>
          <w:p w14:paraId="3F5E8DC0" w14:textId="77777777" w:rsidR="002E3021" w:rsidRPr="002E3021" w:rsidRDefault="002E3021" w:rsidP="002E3021">
            <w:pPr>
              <w:wordWrap w:val="0"/>
              <w:autoSpaceDE w:val="0"/>
              <w:autoSpaceDN w:val="0"/>
              <w:adjustRightInd w:val="0"/>
              <w:spacing w:line="360" w:lineRule="auto"/>
              <w:jc w:val="center"/>
              <w:rPr>
                <w:rFonts w:ascii="仿宋" w:eastAsia="仿宋" w:hAnsi="仿宋" w:cs="仿宋" w:hint="eastAsia"/>
                <w:sz w:val="24"/>
                <w:szCs w:val="24"/>
              </w:rPr>
            </w:pPr>
          </w:p>
        </w:tc>
        <w:tc>
          <w:tcPr>
            <w:tcW w:w="852" w:type="dxa"/>
            <w:vAlign w:val="center"/>
          </w:tcPr>
          <w:p w14:paraId="2970E76D" w14:textId="77777777" w:rsidR="002E3021" w:rsidRPr="002E3021" w:rsidRDefault="002E3021" w:rsidP="002E3021">
            <w:pPr>
              <w:wordWrap w:val="0"/>
              <w:autoSpaceDE w:val="0"/>
              <w:autoSpaceDN w:val="0"/>
              <w:adjustRightInd w:val="0"/>
              <w:spacing w:line="360" w:lineRule="auto"/>
              <w:jc w:val="center"/>
              <w:rPr>
                <w:rFonts w:ascii="仿宋" w:eastAsia="仿宋" w:hAnsi="仿宋" w:cs="仿宋" w:hint="eastAsia"/>
                <w:sz w:val="24"/>
                <w:szCs w:val="24"/>
              </w:rPr>
            </w:pPr>
          </w:p>
        </w:tc>
        <w:tc>
          <w:tcPr>
            <w:tcW w:w="849" w:type="dxa"/>
            <w:vAlign w:val="center"/>
          </w:tcPr>
          <w:p w14:paraId="6B6B10EB" w14:textId="77777777" w:rsidR="002E3021" w:rsidRPr="002E3021" w:rsidRDefault="002E3021" w:rsidP="002E3021">
            <w:pPr>
              <w:wordWrap w:val="0"/>
              <w:autoSpaceDE w:val="0"/>
              <w:autoSpaceDN w:val="0"/>
              <w:adjustRightInd w:val="0"/>
              <w:spacing w:line="360" w:lineRule="auto"/>
              <w:jc w:val="center"/>
              <w:rPr>
                <w:rFonts w:ascii="仿宋" w:eastAsia="仿宋" w:hAnsi="仿宋" w:cs="仿宋" w:hint="eastAsia"/>
                <w:sz w:val="24"/>
                <w:szCs w:val="24"/>
              </w:rPr>
            </w:pPr>
          </w:p>
        </w:tc>
        <w:tc>
          <w:tcPr>
            <w:tcW w:w="997" w:type="dxa"/>
            <w:vAlign w:val="center"/>
          </w:tcPr>
          <w:p w14:paraId="0574FCCA" w14:textId="77777777" w:rsidR="002E3021" w:rsidRPr="002E3021" w:rsidRDefault="002E3021" w:rsidP="002E3021">
            <w:pPr>
              <w:wordWrap w:val="0"/>
              <w:autoSpaceDE w:val="0"/>
              <w:autoSpaceDN w:val="0"/>
              <w:adjustRightInd w:val="0"/>
              <w:spacing w:line="360" w:lineRule="auto"/>
              <w:jc w:val="center"/>
              <w:rPr>
                <w:rFonts w:ascii="仿宋" w:eastAsia="仿宋" w:hAnsi="仿宋" w:cs="仿宋" w:hint="eastAsia"/>
                <w:sz w:val="24"/>
                <w:szCs w:val="24"/>
              </w:rPr>
            </w:pPr>
          </w:p>
        </w:tc>
        <w:tc>
          <w:tcPr>
            <w:tcW w:w="1307" w:type="dxa"/>
            <w:vAlign w:val="center"/>
          </w:tcPr>
          <w:p w14:paraId="741276C5" w14:textId="77777777" w:rsidR="002E3021" w:rsidRPr="002E3021" w:rsidRDefault="002E3021" w:rsidP="002E3021">
            <w:pPr>
              <w:wordWrap w:val="0"/>
              <w:autoSpaceDE w:val="0"/>
              <w:autoSpaceDN w:val="0"/>
              <w:adjustRightInd w:val="0"/>
              <w:spacing w:line="360" w:lineRule="auto"/>
              <w:jc w:val="center"/>
              <w:rPr>
                <w:rFonts w:ascii="仿宋" w:eastAsia="仿宋" w:hAnsi="仿宋" w:cs="仿宋" w:hint="eastAsia"/>
                <w:sz w:val="24"/>
                <w:szCs w:val="24"/>
              </w:rPr>
            </w:pPr>
          </w:p>
        </w:tc>
        <w:tc>
          <w:tcPr>
            <w:tcW w:w="1629" w:type="dxa"/>
            <w:vAlign w:val="center"/>
          </w:tcPr>
          <w:p w14:paraId="036355E9" w14:textId="77777777" w:rsidR="002E3021" w:rsidRPr="002E3021" w:rsidRDefault="002E3021" w:rsidP="002E3021">
            <w:pPr>
              <w:wordWrap w:val="0"/>
              <w:autoSpaceDE w:val="0"/>
              <w:autoSpaceDN w:val="0"/>
              <w:adjustRightInd w:val="0"/>
              <w:spacing w:line="360" w:lineRule="auto"/>
              <w:jc w:val="center"/>
              <w:rPr>
                <w:rFonts w:ascii="仿宋" w:eastAsia="仿宋" w:hAnsi="仿宋" w:cs="仿宋" w:hint="eastAsia"/>
                <w:sz w:val="24"/>
                <w:szCs w:val="24"/>
              </w:rPr>
            </w:pPr>
          </w:p>
        </w:tc>
      </w:tr>
    </w:tbl>
    <w:p w14:paraId="77A48D84" w14:textId="77777777" w:rsidR="002E3021" w:rsidRPr="002E3021" w:rsidRDefault="002E3021" w:rsidP="002E3021">
      <w:pPr>
        <w:wordWrap w:val="0"/>
        <w:spacing w:line="360" w:lineRule="auto"/>
        <w:ind w:firstLine="420"/>
        <w:rPr>
          <w:rFonts w:ascii="仿宋" w:eastAsia="仿宋" w:hAnsi="仿宋" w:cs="仿宋" w:hint="eastAsia"/>
          <w:sz w:val="24"/>
          <w:szCs w:val="24"/>
        </w:rPr>
      </w:pPr>
      <w:r w:rsidRPr="002E3021">
        <w:rPr>
          <w:rFonts w:ascii="仿宋" w:eastAsia="仿宋" w:hAnsi="仿宋" w:cs="仿宋" w:hint="eastAsia"/>
          <w:kern w:val="0"/>
          <w:szCs w:val="21"/>
        </w:rPr>
        <w:t>注：1、本表中所列人员须投标人须知前附表附录3资格审查条件（主要人员最低要求），并应与（五）项目负责人简历表、（六）拟投入的其他人员资历表中人员信息一致，如不一致，以（五）项目负责人简历表、（六）拟投入的其他人员资历表中人员及所附相应资料为准。</w:t>
      </w:r>
      <w:r w:rsidRPr="002E3021">
        <w:rPr>
          <w:rFonts w:ascii="仿宋" w:eastAsia="仿宋" w:hAnsi="仿宋" w:cs="仿宋" w:hint="eastAsia"/>
          <w:sz w:val="18"/>
          <w:szCs w:val="18"/>
        </w:rPr>
        <w:t xml:space="preserve"> </w:t>
      </w:r>
    </w:p>
    <w:p w14:paraId="7ED5F4B7" w14:textId="77777777" w:rsidR="002E3021" w:rsidRPr="002E3021" w:rsidRDefault="002E3021" w:rsidP="002E3021">
      <w:pPr>
        <w:wordWrap w:val="0"/>
        <w:spacing w:line="360" w:lineRule="auto"/>
        <w:ind w:firstLine="420"/>
        <w:rPr>
          <w:rFonts w:ascii="仿宋" w:eastAsia="仿宋" w:hAnsi="仿宋" w:cs="仿宋" w:hint="eastAsia"/>
          <w:sz w:val="24"/>
          <w:szCs w:val="24"/>
        </w:rPr>
      </w:pPr>
      <w:r w:rsidRPr="002E3021">
        <w:rPr>
          <w:rFonts w:ascii="仿宋" w:eastAsia="仿宋" w:hAnsi="仿宋" w:cs="仿宋" w:hint="eastAsia"/>
          <w:kern w:val="0"/>
          <w:szCs w:val="21"/>
        </w:rPr>
        <w:t>2、在项目组人员中需明确项目联系人、项目现场组人员名单。</w:t>
      </w:r>
    </w:p>
    <w:p w14:paraId="711A02BE" w14:textId="77777777" w:rsidR="002E3021" w:rsidRPr="002E3021" w:rsidRDefault="002E3021" w:rsidP="002E3021">
      <w:pPr>
        <w:wordWrap w:val="0"/>
        <w:jc w:val="center"/>
        <w:rPr>
          <w:rFonts w:ascii="仿宋" w:eastAsia="仿宋" w:hAnsi="仿宋" w:cs="仿宋" w:hint="eastAsia"/>
          <w:b/>
          <w:sz w:val="24"/>
          <w:szCs w:val="20"/>
        </w:rPr>
      </w:pPr>
      <w:r w:rsidRPr="002E3021">
        <w:rPr>
          <w:rFonts w:ascii="仿宋" w:eastAsia="仿宋" w:hAnsi="仿宋" w:cs="仿宋" w:hint="eastAsia"/>
          <w:sz w:val="24"/>
          <w:szCs w:val="24"/>
        </w:rPr>
        <w:br w:type="page"/>
      </w:r>
      <w:bookmarkStart w:id="40" w:name="_Toc518916726"/>
      <w:r w:rsidRPr="002E3021">
        <w:rPr>
          <w:rFonts w:ascii="仿宋" w:eastAsia="仿宋" w:hAnsi="仿宋" w:cs="仿宋" w:hint="eastAsia"/>
          <w:b/>
          <w:sz w:val="24"/>
          <w:szCs w:val="20"/>
        </w:rPr>
        <w:lastRenderedPageBreak/>
        <w:t>（四）项目负责人简历表</w:t>
      </w:r>
      <w:bookmarkEnd w:id="40"/>
    </w:p>
    <w:p w14:paraId="0DE83361" w14:textId="77777777" w:rsidR="002E3021" w:rsidRPr="002E3021" w:rsidRDefault="002E3021" w:rsidP="002E3021">
      <w:pPr>
        <w:wordWrap w:val="0"/>
        <w:spacing w:line="480" w:lineRule="exact"/>
        <w:ind w:firstLineChars="200" w:firstLine="480"/>
        <w:jc w:val="left"/>
        <w:rPr>
          <w:rFonts w:ascii="仿宋" w:eastAsia="仿宋" w:hAnsi="仿宋" w:cs="仿宋" w:hint="eastAsia"/>
          <w:sz w:val="24"/>
          <w:szCs w:val="2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548"/>
        <w:gridCol w:w="6023"/>
      </w:tblGrid>
      <w:tr w:rsidR="002E3021" w:rsidRPr="002E3021" w14:paraId="69689607" w14:textId="77777777" w:rsidTr="003F0A2C">
        <w:trPr>
          <w:trHeight w:val="705"/>
        </w:trPr>
        <w:tc>
          <w:tcPr>
            <w:tcW w:w="3548" w:type="dxa"/>
            <w:vAlign w:val="center"/>
          </w:tcPr>
          <w:p w14:paraId="2007C990" w14:textId="77777777" w:rsidR="002E3021" w:rsidRPr="002E3021" w:rsidRDefault="002E3021" w:rsidP="002E3021">
            <w:pPr>
              <w:wordWrap w:val="0"/>
              <w:spacing w:line="240" w:lineRule="exact"/>
              <w:jc w:val="center"/>
              <w:rPr>
                <w:rFonts w:ascii="仿宋" w:eastAsia="仿宋" w:hAnsi="仿宋" w:cs="仿宋" w:hint="eastAsia"/>
                <w:szCs w:val="24"/>
              </w:rPr>
            </w:pPr>
            <w:r w:rsidRPr="002E3021">
              <w:rPr>
                <w:rFonts w:ascii="仿宋" w:eastAsia="仿宋" w:hAnsi="仿宋" w:cs="仿宋" w:hint="eastAsia"/>
                <w:szCs w:val="24"/>
              </w:rPr>
              <w:t>姓 名/年龄</w:t>
            </w:r>
          </w:p>
        </w:tc>
        <w:tc>
          <w:tcPr>
            <w:tcW w:w="6023" w:type="dxa"/>
            <w:vAlign w:val="center"/>
          </w:tcPr>
          <w:p w14:paraId="65CC4B10" w14:textId="77777777" w:rsidR="002E3021" w:rsidRPr="002E3021" w:rsidRDefault="002E3021" w:rsidP="002E3021">
            <w:pPr>
              <w:wordWrap w:val="0"/>
              <w:spacing w:line="240" w:lineRule="exact"/>
              <w:jc w:val="center"/>
              <w:rPr>
                <w:rFonts w:ascii="仿宋" w:eastAsia="仿宋" w:hAnsi="仿宋" w:cs="仿宋" w:hint="eastAsia"/>
                <w:szCs w:val="24"/>
              </w:rPr>
            </w:pPr>
          </w:p>
        </w:tc>
      </w:tr>
      <w:tr w:rsidR="002E3021" w:rsidRPr="002E3021" w14:paraId="44D0EC33" w14:textId="77777777" w:rsidTr="003F0A2C">
        <w:trPr>
          <w:trHeight w:val="705"/>
        </w:trPr>
        <w:tc>
          <w:tcPr>
            <w:tcW w:w="3548" w:type="dxa"/>
            <w:vAlign w:val="center"/>
          </w:tcPr>
          <w:p w14:paraId="6C5075FD" w14:textId="77777777" w:rsidR="002E3021" w:rsidRPr="002E3021" w:rsidRDefault="002E3021" w:rsidP="002E3021">
            <w:pPr>
              <w:wordWrap w:val="0"/>
              <w:spacing w:line="240" w:lineRule="exact"/>
              <w:jc w:val="center"/>
              <w:rPr>
                <w:rFonts w:ascii="仿宋" w:eastAsia="仿宋" w:hAnsi="仿宋" w:cs="仿宋" w:hint="eastAsia"/>
                <w:szCs w:val="24"/>
              </w:rPr>
            </w:pPr>
            <w:r w:rsidRPr="002E3021">
              <w:rPr>
                <w:rFonts w:ascii="仿宋" w:eastAsia="仿宋" w:hAnsi="仿宋" w:cs="仿宋" w:hint="eastAsia"/>
                <w:szCs w:val="24"/>
              </w:rPr>
              <w:t xml:space="preserve">职 </w:t>
            </w:r>
            <w:proofErr w:type="gramStart"/>
            <w:r w:rsidRPr="002E3021">
              <w:rPr>
                <w:rFonts w:ascii="仿宋" w:eastAsia="仿宋" w:hAnsi="仿宋" w:cs="仿宋" w:hint="eastAsia"/>
                <w:szCs w:val="24"/>
              </w:rPr>
              <w:t>务</w:t>
            </w:r>
            <w:proofErr w:type="gramEnd"/>
            <w:r w:rsidRPr="002E3021">
              <w:rPr>
                <w:rFonts w:ascii="仿宋" w:eastAsia="仿宋" w:hAnsi="仿宋" w:cs="仿宋" w:hint="eastAsia"/>
                <w:szCs w:val="24"/>
              </w:rPr>
              <w:t>／职 称</w:t>
            </w:r>
          </w:p>
        </w:tc>
        <w:tc>
          <w:tcPr>
            <w:tcW w:w="6023" w:type="dxa"/>
            <w:vAlign w:val="center"/>
          </w:tcPr>
          <w:p w14:paraId="65CB56E1" w14:textId="77777777" w:rsidR="002E3021" w:rsidRPr="002E3021" w:rsidRDefault="002E3021" w:rsidP="002E3021">
            <w:pPr>
              <w:wordWrap w:val="0"/>
              <w:spacing w:line="240" w:lineRule="exact"/>
              <w:jc w:val="center"/>
              <w:rPr>
                <w:rFonts w:ascii="仿宋" w:eastAsia="仿宋" w:hAnsi="仿宋" w:cs="仿宋" w:hint="eastAsia"/>
                <w:szCs w:val="24"/>
              </w:rPr>
            </w:pPr>
          </w:p>
        </w:tc>
      </w:tr>
      <w:tr w:rsidR="002E3021" w:rsidRPr="002E3021" w14:paraId="434896F3" w14:textId="77777777" w:rsidTr="003F0A2C">
        <w:trPr>
          <w:trHeight w:val="705"/>
        </w:trPr>
        <w:tc>
          <w:tcPr>
            <w:tcW w:w="3548" w:type="dxa"/>
            <w:vAlign w:val="center"/>
          </w:tcPr>
          <w:p w14:paraId="1E02410A" w14:textId="77777777" w:rsidR="002E3021" w:rsidRPr="002E3021" w:rsidRDefault="002E3021" w:rsidP="002E3021">
            <w:pPr>
              <w:wordWrap w:val="0"/>
              <w:spacing w:line="240" w:lineRule="exact"/>
              <w:jc w:val="center"/>
              <w:rPr>
                <w:rFonts w:ascii="仿宋" w:eastAsia="仿宋" w:hAnsi="仿宋" w:cs="仿宋" w:hint="eastAsia"/>
                <w:szCs w:val="24"/>
              </w:rPr>
            </w:pPr>
            <w:r w:rsidRPr="002E3021">
              <w:rPr>
                <w:rFonts w:ascii="仿宋" w:eastAsia="仿宋" w:hAnsi="仿宋" w:cs="仿宋" w:hint="eastAsia"/>
                <w:szCs w:val="24"/>
              </w:rPr>
              <w:t>拟在本项目中承担的职责</w:t>
            </w:r>
          </w:p>
        </w:tc>
        <w:tc>
          <w:tcPr>
            <w:tcW w:w="6023" w:type="dxa"/>
            <w:vAlign w:val="center"/>
          </w:tcPr>
          <w:p w14:paraId="5785CE4F" w14:textId="77777777" w:rsidR="002E3021" w:rsidRPr="002E3021" w:rsidRDefault="002E3021" w:rsidP="002E3021">
            <w:pPr>
              <w:wordWrap w:val="0"/>
              <w:spacing w:line="240" w:lineRule="exact"/>
              <w:jc w:val="center"/>
              <w:rPr>
                <w:rFonts w:ascii="仿宋" w:eastAsia="仿宋" w:hAnsi="仿宋" w:cs="仿宋" w:hint="eastAsia"/>
                <w:szCs w:val="24"/>
              </w:rPr>
            </w:pPr>
          </w:p>
        </w:tc>
      </w:tr>
      <w:tr w:rsidR="002E3021" w:rsidRPr="002E3021" w14:paraId="6E83E92B" w14:textId="77777777" w:rsidTr="003F0A2C">
        <w:trPr>
          <w:trHeight w:val="1418"/>
        </w:trPr>
        <w:tc>
          <w:tcPr>
            <w:tcW w:w="3548" w:type="dxa"/>
            <w:vAlign w:val="center"/>
          </w:tcPr>
          <w:p w14:paraId="52D3B17B" w14:textId="77777777" w:rsidR="002E3021" w:rsidRPr="002E3021" w:rsidRDefault="002E3021" w:rsidP="002E3021">
            <w:pPr>
              <w:wordWrap w:val="0"/>
              <w:spacing w:line="240" w:lineRule="exact"/>
              <w:jc w:val="center"/>
              <w:rPr>
                <w:rFonts w:ascii="仿宋" w:eastAsia="仿宋" w:hAnsi="仿宋" w:cs="仿宋" w:hint="eastAsia"/>
                <w:szCs w:val="24"/>
              </w:rPr>
            </w:pPr>
            <w:r w:rsidRPr="002E3021">
              <w:rPr>
                <w:rFonts w:ascii="仿宋" w:eastAsia="仿宋" w:hAnsi="仿宋" w:cs="仿宋" w:hint="eastAsia"/>
                <w:szCs w:val="24"/>
              </w:rPr>
              <w:t>学    历</w:t>
            </w:r>
          </w:p>
          <w:p w14:paraId="1E4CA748" w14:textId="77777777" w:rsidR="002E3021" w:rsidRPr="002E3021" w:rsidRDefault="002E3021" w:rsidP="002E3021">
            <w:pPr>
              <w:wordWrap w:val="0"/>
              <w:spacing w:line="240" w:lineRule="exact"/>
              <w:jc w:val="center"/>
              <w:rPr>
                <w:rFonts w:ascii="仿宋" w:eastAsia="仿宋" w:hAnsi="仿宋" w:cs="仿宋" w:hint="eastAsia"/>
                <w:szCs w:val="24"/>
              </w:rPr>
            </w:pPr>
            <w:r w:rsidRPr="002E3021">
              <w:rPr>
                <w:rFonts w:ascii="仿宋" w:eastAsia="仿宋" w:hAnsi="仿宋" w:cs="仿宋" w:hint="eastAsia"/>
                <w:szCs w:val="24"/>
              </w:rPr>
              <w:t>（毕业时间、校名、专业）</w:t>
            </w:r>
          </w:p>
        </w:tc>
        <w:tc>
          <w:tcPr>
            <w:tcW w:w="6023" w:type="dxa"/>
            <w:vAlign w:val="center"/>
          </w:tcPr>
          <w:p w14:paraId="7DBA48B3" w14:textId="77777777" w:rsidR="002E3021" w:rsidRPr="002E3021" w:rsidRDefault="002E3021" w:rsidP="002E3021">
            <w:pPr>
              <w:wordWrap w:val="0"/>
              <w:spacing w:line="240" w:lineRule="exact"/>
              <w:jc w:val="center"/>
              <w:rPr>
                <w:rFonts w:ascii="仿宋" w:eastAsia="仿宋" w:hAnsi="仿宋" w:cs="仿宋" w:hint="eastAsia"/>
                <w:szCs w:val="24"/>
              </w:rPr>
            </w:pPr>
          </w:p>
        </w:tc>
      </w:tr>
      <w:tr w:rsidR="002E3021" w:rsidRPr="002E3021" w14:paraId="387D713C" w14:textId="77777777" w:rsidTr="003F0A2C">
        <w:trPr>
          <w:trHeight w:val="1541"/>
        </w:trPr>
        <w:tc>
          <w:tcPr>
            <w:tcW w:w="3548" w:type="dxa"/>
            <w:vAlign w:val="center"/>
          </w:tcPr>
          <w:p w14:paraId="5595176C" w14:textId="77777777" w:rsidR="002E3021" w:rsidRPr="002E3021" w:rsidRDefault="002E3021" w:rsidP="002E3021">
            <w:pPr>
              <w:wordWrap w:val="0"/>
              <w:spacing w:line="240" w:lineRule="exact"/>
              <w:jc w:val="center"/>
              <w:rPr>
                <w:rFonts w:ascii="仿宋" w:eastAsia="仿宋" w:hAnsi="仿宋" w:cs="仿宋" w:hint="eastAsia"/>
                <w:szCs w:val="24"/>
              </w:rPr>
            </w:pPr>
            <w:r w:rsidRPr="002E3021">
              <w:rPr>
                <w:rFonts w:ascii="仿宋" w:eastAsia="仿宋" w:hAnsi="仿宋" w:cs="仿宋" w:hint="eastAsia"/>
                <w:szCs w:val="24"/>
              </w:rPr>
              <w:t>经    历</w:t>
            </w:r>
          </w:p>
          <w:p w14:paraId="53B06D5D" w14:textId="77777777" w:rsidR="002E3021" w:rsidRPr="002E3021" w:rsidRDefault="002E3021" w:rsidP="002E3021">
            <w:pPr>
              <w:wordWrap w:val="0"/>
              <w:spacing w:line="240" w:lineRule="exact"/>
              <w:jc w:val="center"/>
              <w:rPr>
                <w:rFonts w:ascii="仿宋" w:eastAsia="仿宋" w:hAnsi="仿宋" w:cs="仿宋" w:hint="eastAsia"/>
                <w:szCs w:val="24"/>
              </w:rPr>
            </w:pPr>
            <w:r w:rsidRPr="002E3021">
              <w:rPr>
                <w:rFonts w:ascii="仿宋" w:eastAsia="仿宋" w:hAnsi="仿宋" w:cs="仿宋" w:hint="eastAsia"/>
                <w:szCs w:val="24"/>
              </w:rPr>
              <w:t>（何时在哪些项目中任何职务）</w:t>
            </w:r>
          </w:p>
        </w:tc>
        <w:tc>
          <w:tcPr>
            <w:tcW w:w="6023" w:type="dxa"/>
            <w:vAlign w:val="center"/>
          </w:tcPr>
          <w:p w14:paraId="32606E8A" w14:textId="77777777" w:rsidR="002E3021" w:rsidRPr="002E3021" w:rsidRDefault="002E3021" w:rsidP="002E3021">
            <w:pPr>
              <w:wordWrap w:val="0"/>
              <w:spacing w:line="240" w:lineRule="exact"/>
              <w:jc w:val="center"/>
              <w:rPr>
                <w:rFonts w:ascii="仿宋" w:eastAsia="仿宋" w:hAnsi="仿宋" w:cs="仿宋" w:hint="eastAsia"/>
                <w:szCs w:val="24"/>
              </w:rPr>
            </w:pPr>
          </w:p>
        </w:tc>
      </w:tr>
      <w:tr w:rsidR="002E3021" w:rsidRPr="002E3021" w14:paraId="4A98F6FE" w14:textId="77777777" w:rsidTr="003F0A2C">
        <w:trPr>
          <w:trHeight w:val="1867"/>
        </w:trPr>
        <w:tc>
          <w:tcPr>
            <w:tcW w:w="3548" w:type="dxa"/>
            <w:vAlign w:val="center"/>
          </w:tcPr>
          <w:p w14:paraId="3F6DE11D" w14:textId="77777777" w:rsidR="002E3021" w:rsidRPr="002E3021" w:rsidRDefault="002E3021" w:rsidP="002E3021">
            <w:pPr>
              <w:wordWrap w:val="0"/>
              <w:spacing w:line="240" w:lineRule="exact"/>
              <w:jc w:val="center"/>
              <w:rPr>
                <w:rFonts w:ascii="仿宋" w:eastAsia="仿宋" w:hAnsi="仿宋" w:cs="仿宋" w:hint="eastAsia"/>
                <w:szCs w:val="24"/>
              </w:rPr>
            </w:pPr>
            <w:r w:rsidRPr="002E3021">
              <w:rPr>
                <w:rFonts w:ascii="仿宋" w:eastAsia="仿宋" w:hAnsi="仿宋" w:cs="仿宋" w:hint="eastAsia"/>
                <w:szCs w:val="24"/>
              </w:rPr>
              <w:t>个人主要业绩（主持和参与过的重要科技项目、获奖情况、发表论文专著情况、科技方面的各种荣誉称号、在相关学会中的任职等）</w:t>
            </w:r>
          </w:p>
        </w:tc>
        <w:tc>
          <w:tcPr>
            <w:tcW w:w="6023" w:type="dxa"/>
            <w:vAlign w:val="center"/>
          </w:tcPr>
          <w:p w14:paraId="7561F8F6" w14:textId="77777777" w:rsidR="002E3021" w:rsidRPr="002E3021" w:rsidRDefault="002E3021" w:rsidP="002E3021">
            <w:pPr>
              <w:wordWrap w:val="0"/>
              <w:spacing w:line="240" w:lineRule="exact"/>
              <w:jc w:val="center"/>
              <w:rPr>
                <w:rFonts w:ascii="仿宋" w:eastAsia="仿宋" w:hAnsi="仿宋" w:cs="仿宋" w:hint="eastAsia"/>
                <w:szCs w:val="24"/>
              </w:rPr>
            </w:pPr>
          </w:p>
        </w:tc>
      </w:tr>
      <w:tr w:rsidR="002E3021" w:rsidRPr="002E3021" w14:paraId="2590DF16" w14:textId="77777777" w:rsidTr="003F0A2C">
        <w:trPr>
          <w:trHeight w:val="1867"/>
        </w:trPr>
        <w:tc>
          <w:tcPr>
            <w:tcW w:w="3548" w:type="dxa"/>
            <w:vAlign w:val="center"/>
          </w:tcPr>
          <w:p w14:paraId="69485167" w14:textId="77777777" w:rsidR="002E3021" w:rsidRPr="002E3021" w:rsidRDefault="002E3021" w:rsidP="002E3021">
            <w:pPr>
              <w:wordWrap w:val="0"/>
              <w:spacing w:line="240" w:lineRule="exact"/>
              <w:jc w:val="center"/>
              <w:rPr>
                <w:rFonts w:ascii="仿宋" w:eastAsia="仿宋" w:hAnsi="仿宋" w:cs="仿宋" w:hint="eastAsia"/>
                <w:szCs w:val="24"/>
              </w:rPr>
            </w:pPr>
            <w:r w:rsidRPr="002E3021">
              <w:rPr>
                <w:rFonts w:ascii="仿宋" w:eastAsia="仿宋" w:hAnsi="仿宋" w:cs="仿宋" w:hint="eastAsia"/>
                <w:szCs w:val="24"/>
              </w:rPr>
              <w:t>目前正在承担的重大项目或任务（名称、来源、主持还是参与、起止时间及进度情况等）</w:t>
            </w:r>
          </w:p>
        </w:tc>
        <w:tc>
          <w:tcPr>
            <w:tcW w:w="6023" w:type="dxa"/>
            <w:vAlign w:val="center"/>
          </w:tcPr>
          <w:p w14:paraId="1667C22C" w14:textId="77777777" w:rsidR="002E3021" w:rsidRPr="002E3021" w:rsidRDefault="002E3021" w:rsidP="002E3021">
            <w:pPr>
              <w:wordWrap w:val="0"/>
              <w:spacing w:line="240" w:lineRule="exact"/>
              <w:jc w:val="center"/>
              <w:rPr>
                <w:rFonts w:ascii="仿宋" w:eastAsia="仿宋" w:hAnsi="仿宋" w:cs="仿宋" w:hint="eastAsia"/>
                <w:szCs w:val="24"/>
              </w:rPr>
            </w:pPr>
          </w:p>
        </w:tc>
      </w:tr>
    </w:tbl>
    <w:p w14:paraId="41CB254F" w14:textId="77777777" w:rsidR="002E3021" w:rsidRPr="002E3021" w:rsidRDefault="002E3021" w:rsidP="002E3021">
      <w:pPr>
        <w:wordWrap w:val="0"/>
        <w:spacing w:line="340" w:lineRule="exact"/>
        <w:rPr>
          <w:rFonts w:ascii="仿宋" w:eastAsia="仿宋" w:hAnsi="仿宋" w:cs="仿宋" w:hint="eastAsia"/>
          <w:sz w:val="24"/>
          <w:szCs w:val="24"/>
        </w:rPr>
      </w:pPr>
      <w:r w:rsidRPr="002E3021">
        <w:rPr>
          <w:rFonts w:ascii="仿宋" w:eastAsia="仿宋" w:hAnsi="仿宋" w:cs="仿宋" w:hint="eastAsia"/>
          <w:szCs w:val="24"/>
        </w:rPr>
        <w:t xml:space="preserve">    本表后须附：1、项目负责人身份证正、反面复印件，技术职称证书复印件等，上述证件有效且清晰可辨。</w:t>
      </w:r>
    </w:p>
    <w:p w14:paraId="29632B21" w14:textId="77777777" w:rsidR="002E3021" w:rsidRPr="002E3021" w:rsidRDefault="002E3021" w:rsidP="002E3021">
      <w:pPr>
        <w:wordWrap w:val="0"/>
        <w:autoSpaceDE w:val="0"/>
        <w:autoSpaceDN w:val="0"/>
        <w:adjustRightInd w:val="0"/>
        <w:ind w:firstLine="420"/>
        <w:jc w:val="left"/>
        <w:rPr>
          <w:rFonts w:ascii="仿宋" w:eastAsia="仿宋" w:hAnsi="仿宋" w:cs="仿宋" w:hint="eastAsia"/>
          <w:szCs w:val="24"/>
        </w:rPr>
      </w:pPr>
      <w:r w:rsidRPr="002E3021">
        <w:rPr>
          <w:rFonts w:ascii="仿宋" w:eastAsia="仿宋" w:hAnsi="仿宋" w:cs="仿宋" w:hint="eastAsia"/>
          <w:szCs w:val="24"/>
        </w:rPr>
        <w:t xml:space="preserve">    2、项目负责人业绩证明材料：</w:t>
      </w:r>
      <w:r w:rsidRPr="002E3021">
        <w:rPr>
          <w:rFonts w:ascii="仿宋" w:eastAsia="仿宋" w:hAnsi="仿宋" w:cs="仿宋" w:hint="eastAsia"/>
          <w:szCs w:val="21"/>
          <w:lang w:bidi="ar"/>
        </w:rPr>
        <w:t>合同协议书或行业主管部门（或科技主管部门）的证明材料，</w:t>
      </w:r>
      <w:r w:rsidRPr="002E3021">
        <w:rPr>
          <w:rFonts w:ascii="仿宋" w:eastAsia="仿宋" w:hAnsi="仿宋" w:cs="仿宋" w:hint="eastAsia"/>
          <w:szCs w:val="21"/>
        </w:rPr>
        <w:t>上述业绩证明材料中未体现项目规模、时间、项目名称、项目负责人姓名及身份等信息，还须另附发包人出具的证明材料，否则业绩不予认可。</w:t>
      </w:r>
    </w:p>
    <w:p w14:paraId="5C7A6C40" w14:textId="77777777" w:rsidR="002E3021" w:rsidRPr="002E3021" w:rsidRDefault="002E3021" w:rsidP="002E3021">
      <w:pPr>
        <w:wordWrap w:val="0"/>
        <w:autoSpaceDE w:val="0"/>
        <w:autoSpaceDN w:val="0"/>
        <w:adjustRightInd w:val="0"/>
        <w:ind w:firstLine="420"/>
        <w:jc w:val="left"/>
        <w:rPr>
          <w:rFonts w:ascii="仿宋" w:eastAsia="仿宋" w:hAnsi="仿宋" w:cs="仿宋" w:hint="eastAsia"/>
          <w:kern w:val="0"/>
          <w:szCs w:val="21"/>
        </w:rPr>
      </w:pPr>
    </w:p>
    <w:p w14:paraId="5F97B63B" w14:textId="77777777" w:rsidR="002E3021" w:rsidRPr="002E3021" w:rsidRDefault="002E3021" w:rsidP="002E3021">
      <w:pPr>
        <w:wordWrap w:val="0"/>
        <w:spacing w:line="360" w:lineRule="auto"/>
        <w:ind w:firstLine="420"/>
        <w:jc w:val="center"/>
        <w:rPr>
          <w:rFonts w:ascii="仿宋" w:eastAsia="仿宋" w:hAnsi="仿宋" w:cs="仿宋" w:hint="eastAsia"/>
          <w:b/>
          <w:bCs/>
          <w:sz w:val="28"/>
          <w:szCs w:val="28"/>
        </w:rPr>
      </w:pPr>
      <w:r w:rsidRPr="002E3021">
        <w:rPr>
          <w:rFonts w:ascii="仿宋" w:eastAsia="仿宋" w:hAnsi="仿宋" w:cs="仿宋" w:hint="eastAsia"/>
          <w:sz w:val="24"/>
          <w:szCs w:val="24"/>
        </w:rPr>
        <w:br w:type="page"/>
      </w:r>
      <w:r w:rsidRPr="002E3021">
        <w:rPr>
          <w:rFonts w:ascii="仿宋" w:eastAsia="仿宋" w:hAnsi="仿宋" w:cs="仿宋" w:hint="eastAsia"/>
          <w:b/>
          <w:bCs/>
          <w:sz w:val="28"/>
          <w:szCs w:val="28"/>
        </w:rPr>
        <w:lastRenderedPageBreak/>
        <w:t>（五） 拟投入的其他人员资历表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5"/>
        <w:gridCol w:w="1175"/>
        <w:gridCol w:w="1175"/>
        <w:gridCol w:w="563"/>
        <w:gridCol w:w="698"/>
        <w:gridCol w:w="1089"/>
        <w:gridCol w:w="1093"/>
        <w:gridCol w:w="82"/>
        <w:gridCol w:w="1175"/>
        <w:gridCol w:w="1239"/>
      </w:tblGrid>
      <w:tr w:rsidR="002E3021" w:rsidRPr="002E3021" w14:paraId="7FC3E1E8" w14:textId="77777777" w:rsidTr="003F0A2C">
        <w:trPr>
          <w:trHeight w:val="567"/>
        </w:trPr>
        <w:tc>
          <w:tcPr>
            <w:tcW w:w="2350" w:type="dxa"/>
            <w:gridSpan w:val="2"/>
            <w:vAlign w:val="center"/>
          </w:tcPr>
          <w:p w14:paraId="5A36CD40" w14:textId="77777777" w:rsidR="002E3021" w:rsidRPr="002E3021" w:rsidRDefault="002E3021" w:rsidP="002E3021">
            <w:pPr>
              <w:wordWrap w:val="0"/>
              <w:spacing w:line="280" w:lineRule="exact"/>
              <w:jc w:val="center"/>
              <w:rPr>
                <w:rFonts w:ascii="仿宋" w:eastAsia="仿宋" w:hAnsi="仿宋" w:cs="仿宋" w:hint="eastAsia"/>
                <w:szCs w:val="21"/>
              </w:rPr>
            </w:pPr>
            <w:r w:rsidRPr="002E3021">
              <w:rPr>
                <w:rFonts w:ascii="仿宋" w:eastAsia="仿宋" w:hAnsi="仿宋" w:cs="仿宋" w:hint="eastAsia"/>
                <w:szCs w:val="21"/>
              </w:rPr>
              <w:t>姓名</w:t>
            </w:r>
          </w:p>
        </w:tc>
        <w:tc>
          <w:tcPr>
            <w:tcW w:w="1175" w:type="dxa"/>
            <w:vAlign w:val="center"/>
          </w:tcPr>
          <w:p w14:paraId="036CE599" w14:textId="77777777" w:rsidR="002E3021" w:rsidRPr="002E3021" w:rsidRDefault="002E3021" w:rsidP="002E3021">
            <w:pPr>
              <w:wordWrap w:val="0"/>
              <w:spacing w:line="280" w:lineRule="exact"/>
              <w:jc w:val="center"/>
              <w:rPr>
                <w:rFonts w:ascii="仿宋" w:eastAsia="仿宋" w:hAnsi="仿宋" w:cs="仿宋" w:hint="eastAsia"/>
                <w:szCs w:val="21"/>
              </w:rPr>
            </w:pPr>
          </w:p>
        </w:tc>
        <w:tc>
          <w:tcPr>
            <w:tcW w:w="1261" w:type="dxa"/>
            <w:gridSpan w:val="2"/>
            <w:vAlign w:val="center"/>
          </w:tcPr>
          <w:p w14:paraId="03B0CDCA" w14:textId="77777777" w:rsidR="002E3021" w:rsidRPr="002E3021" w:rsidRDefault="002E3021" w:rsidP="002E3021">
            <w:pPr>
              <w:wordWrap w:val="0"/>
              <w:spacing w:line="280" w:lineRule="exact"/>
              <w:jc w:val="center"/>
              <w:rPr>
                <w:rFonts w:ascii="仿宋" w:eastAsia="仿宋" w:hAnsi="仿宋" w:cs="仿宋" w:hint="eastAsia"/>
                <w:szCs w:val="21"/>
              </w:rPr>
            </w:pPr>
            <w:r w:rsidRPr="002E3021">
              <w:rPr>
                <w:rFonts w:ascii="仿宋" w:eastAsia="仿宋" w:hAnsi="仿宋" w:cs="仿宋" w:hint="eastAsia"/>
                <w:szCs w:val="21"/>
              </w:rPr>
              <w:t>性别</w:t>
            </w:r>
          </w:p>
        </w:tc>
        <w:tc>
          <w:tcPr>
            <w:tcW w:w="2264" w:type="dxa"/>
            <w:gridSpan w:val="3"/>
            <w:vAlign w:val="center"/>
          </w:tcPr>
          <w:p w14:paraId="30D3827E" w14:textId="77777777" w:rsidR="002E3021" w:rsidRPr="002E3021" w:rsidRDefault="002E3021" w:rsidP="002E3021">
            <w:pPr>
              <w:wordWrap w:val="0"/>
              <w:spacing w:line="280" w:lineRule="exact"/>
              <w:jc w:val="center"/>
              <w:rPr>
                <w:rFonts w:ascii="仿宋" w:eastAsia="仿宋" w:hAnsi="仿宋" w:cs="仿宋" w:hint="eastAsia"/>
                <w:szCs w:val="21"/>
              </w:rPr>
            </w:pPr>
          </w:p>
        </w:tc>
        <w:tc>
          <w:tcPr>
            <w:tcW w:w="1175" w:type="dxa"/>
            <w:vAlign w:val="center"/>
          </w:tcPr>
          <w:p w14:paraId="3D41F9E2" w14:textId="77777777" w:rsidR="002E3021" w:rsidRPr="002E3021" w:rsidRDefault="002E3021" w:rsidP="002E3021">
            <w:pPr>
              <w:wordWrap w:val="0"/>
              <w:spacing w:line="280" w:lineRule="exact"/>
              <w:jc w:val="center"/>
              <w:rPr>
                <w:rFonts w:ascii="仿宋" w:eastAsia="仿宋" w:hAnsi="仿宋" w:cs="仿宋" w:hint="eastAsia"/>
                <w:szCs w:val="21"/>
              </w:rPr>
            </w:pPr>
            <w:r w:rsidRPr="002E3021">
              <w:rPr>
                <w:rFonts w:ascii="仿宋" w:eastAsia="仿宋" w:hAnsi="仿宋" w:cs="仿宋" w:hint="eastAsia"/>
                <w:szCs w:val="21"/>
              </w:rPr>
              <w:t>年龄</w:t>
            </w:r>
          </w:p>
        </w:tc>
        <w:tc>
          <w:tcPr>
            <w:tcW w:w="1239" w:type="dxa"/>
            <w:vAlign w:val="center"/>
          </w:tcPr>
          <w:p w14:paraId="271C3256" w14:textId="77777777" w:rsidR="002E3021" w:rsidRPr="002E3021" w:rsidRDefault="002E3021" w:rsidP="002E3021">
            <w:pPr>
              <w:wordWrap w:val="0"/>
              <w:spacing w:line="280" w:lineRule="exact"/>
              <w:jc w:val="center"/>
              <w:rPr>
                <w:rFonts w:ascii="仿宋" w:eastAsia="仿宋" w:hAnsi="仿宋" w:cs="仿宋" w:hint="eastAsia"/>
                <w:szCs w:val="21"/>
              </w:rPr>
            </w:pPr>
          </w:p>
        </w:tc>
      </w:tr>
      <w:tr w:rsidR="002E3021" w:rsidRPr="002E3021" w14:paraId="686E972D" w14:textId="77777777" w:rsidTr="003F0A2C">
        <w:trPr>
          <w:trHeight w:val="567"/>
        </w:trPr>
        <w:tc>
          <w:tcPr>
            <w:tcW w:w="2350" w:type="dxa"/>
            <w:gridSpan w:val="2"/>
            <w:vAlign w:val="center"/>
          </w:tcPr>
          <w:p w14:paraId="18BE8B3A" w14:textId="77777777" w:rsidR="002E3021" w:rsidRPr="002E3021" w:rsidRDefault="002E3021" w:rsidP="002E3021">
            <w:pPr>
              <w:wordWrap w:val="0"/>
              <w:spacing w:line="280" w:lineRule="exact"/>
              <w:jc w:val="center"/>
              <w:rPr>
                <w:rFonts w:ascii="仿宋" w:eastAsia="仿宋" w:hAnsi="仿宋" w:cs="仿宋" w:hint="eastAsia"/>
                <w:szCs w:val="21"/>
              </w:rPr>
            </w:pPr>
            <w:r w:rsidRPr="002E3021">
              <w:rPr>
                <w:rFonts w:ascii="仿宋" w:eastAsia="仿宋" w:hAnsi="仿宋" w:cs="仿宋" w:hint="eastAsia"/>
                <w:szCs w:val="21"/>
              </w:rPr>
              <w:t>职称</w:t>
            </w:r>
          </w:p>
        </w:tc>
        <w:tc>
          <w:tcPr>
            <w:tcW w:w="1175" w:type="dxa"/>
            <w:vAlign w:val="center"/>
          </w:tcPr>
          <w:p w14:paraId="60EFF2FB" w14:textId="77777777" w:rsidR="002E3021" w:rsidRPr="002E3021" w:rsidRDefault="002E3021" w:rsidP="002E3021">
            <w:pPr>
              <w:wordWrap w:val="0"/>
              <w:spacing w:line="280" w:lineRule="exact"/>
              <w:jc w:val="center"/>
              <w:rPr>
                <w:rFonts w:ascii="仿宋" w:eastAsia="仿宋" w:hAnsi="仿宋" w:cs="仿宋" w:hint="eastAsia"/>
                <w:szCs w:val="21"/>
              </w:rPr>
            </w:pPr>
          </w:p>
        </w:tc>
        <w:tc>
          <w:tcPr>
            <w:tcW w:w="1261" w:type="dxa"/>
            <w:gridSpan w:val="2"/>
            <w:vAlign w:val="center"/>
          </w:tcPr>
          <w:p w14:paraId="704968E3" w14:textId="77777777" w:rsidR="002E3021" w:rsidRPr="002E3021" w:rsidRDefault="002E3021" w:rsidP="002E3021">
            <w:pPr>
              <w:wordWrap w:val="0"/>
              <w:spacing w:line="280" w:lineRule="exact"/>
              <w:jc w:val="center"/>
              <w:rPr>
                <w:rFonts w:ascii="仿宋" w:eastAsia="仿宋" w:hAnsi="仿宋" w:cs="仿宋" w:hint="eastAsia"/>
                <w:szCs w:val="21"/>
              </w:rPr>
            </w:pPr>
            <w:r w:rsidRPr="002E3021">
              <w:rPr>
                <w:rFonts w:ascii="仿宋" w:eastAsia="仿宋" w:hAnsi="仿宋" w:cs="仿宋" w:hint="eastAsia"/>
                <w:szCs w:val="21"/>
              </w:rPr>
              <w:t>毕业院校</w:t>
            </w:r>
          </w:p>
        </w:tc>
        <w:tc>
          <w:tcPr>
            <w:tcW w:w="4678" w:type="dxa"/>
            <w:gridSpan w:val="5"/>
            <w:vAlign w:val="center"/>
          </w:tcPr>
          <w:p w14:paraId="4B49C746" w14:textId="77777777" w:rsidR="002E3021" w:rsidRPr="002E3021" w:rsidRDefault="002E3021" w:rsidP="002E3021">
            <w:pPr>
              <w:wordWrap w:val="0"/>
              <w:spacing w:line="280" w:lineRule="exact"/>
              <w:jc w:val="center"/>
              <w:rPr>
                <w:rFonts w:ascii="仿宋" w:eastAsia="仿宋" w:hAnsi="仿宋" w:cs="仿宋" w:hint="eastAsia"/>
                <w:szCs w:val="21"/>
              </w:rPr>
            </w:pPr>
          </w:p>
        </w:tc>
      </w:tr>
      <w:tr w:rsidR="002E3021" w:rsidRPr="002E3021" w14:paraId="602A86AF" w14:textId="77777777" w:rsidTr="003F0A2C">
        <w:trPr>
          <w:trHeight w:val="567"/>
        </w:trPr>
        <w:tc>
          <w:tcPr>
            <w:tcW w:w="2350" w:type="dxa"/>
            <w:gridSpan w:val="2"/>
            <w:vAlign w:val="center"/>
          </w:tcPr>
          <w:p w14:paraId="75AA95E0" w14:textId="77777777" w:rsidR="002E3021" w:rsidRPr="002E3021" w:rsidRDefault="002E3021" w:rsidP="002E3021">
            <w:pPr>
              <w:wordWrap w:val="0"/>
              <w:spacing w:line="280" w:lineRule="exact"/>
              <w:jc w:val="center"/>
              <w:rPr>
                <w:rFonts w:ascii="仿宋" w:eastAsia="仿宋" w:hAnsi="仿宋" w:cs="仿宋" w:hint="eastAsia"/>
                <w:szCs w:val="21"/>
              </w:rPr>
            </w:pPr>
            <w:r w:rsidRPr="002E3021">
              <w:rPr>
                <w:rFonts w:ascii="仿宋" w:eastAsia="仿宋" w:hAnsi="仿宋" w:cs="仿宋" w:hint="eastAsia"/>
                <w:szCs w:val="21"/>
              </w:rPr>
              <w:t>毕业时间</w:t>
            </w:r>
          </w:p>
        </w:tc>
        <w:tc>
          <w:tcPr>
            <w:tcW w:w="1175" w:type="dxa"/>
            <w:vAlign w:val="center"/>
          </w:tcPr>
          <w:p w14:paraId="2C44AE3C" w14:textId="77777777" w:rsidR="002E3021" w:rsidRPr="002E3021" w:rsidRDefault="002E3021" w:rsidP="002E3021">
            <w:pPr>
              <w:wordWrap w:val="0"/>
              <w:spacing w:line="280" w:lineRule="exact"/>
              <w:jc w:val="center"/>
              <w:rPr>
                <w:rFonts w:ascii="仿宋" w:eastAsia="仿宋" w:hAnsi="仿宋" w:cs="仿宋" w:hint="eastAsia"/>
                <w:szCs w:val="21"/>
              </w:rPr>
            </w:pPr>
          </w:p>
        </w:tc>
        <w:tc>
          <w:tcPr>
            <w:tcW w:w="1261" w:type="dxa"/>
            <w:gridSpan w:val="2"/>
            <w:vAlign w:val="center"/>
          </w:tcPr>
          <w:p w14:paraId="61DCF103" w14:textId="77777777" w:rsidR="002E3021" w:rsidRPr="002E3021" w:rsidRDefault="002E3021" w:rsidP="002E3021">
            <w:pPr>
              <w:wordWrap w:val="0"/>
              <w:spacing w:line="280" w:lineRule="exact"/>
              <w:jc w:val="center"/>
              <w:rPr>
                <w:rFonts w:ascii="仿宋" w:eastAsia="仿宋" w:hAnsi="仿宋" w:cs="仿宋" w:hint="eastAsia"/>
                <w:szCs w:val="21"/>
              </w:rPr>
            </w:pPr>
            <w:r w:rsidRPr="002E3021">
              <w:rPr>
                <w:rFonts w:ascii="仿宋" w:eastAsia="仿宋" w:hAnsi="仿宋" w:cs="仿宋" w:hint="eastAsia"/>
                <w:szCs w:val="21"/>
              </w:rPr>
              <w:t>最高学历</w:t>
            </w:r>
          </w:p>
        </w:tc>
        <w:tc>
          <w:tcPr>
            <w:tcW w:w="2264" w:type="dxa"/>
            <w:gridSpan w:val="3"/>
            <w:vAlign w:val="center"/>
          </w:tcPr>
          <w:p w14:paraId="7416E949" w14:textId="77777777" w:rsidR="002E3021" w:rsidRPr="002E3021" w:rsidRDefault="002E3021" w:rsidP="002E3021">
            <w:pPr>
              <w:wordWrap w:val="0"/>
              <w:spacing w:line="280" w:lineRule="exact"/>
              <w:jc w:val="center"/>
              <w:rPr>
                <w:rFonts w:ascii="仿宋" w:eastAsia="仿宋" w:hAnsi="仿宋" w:cs="仿宋" w:hint="eastAsia"/>
                <w:szCs w:val="21"/>
              </w:rPr>
            </w:pPr>
          </w:p>
        </w:tc>
        <w:tc>
          <w:tcPr>
            <w:tcW w:w="1175" w:type="dxa"/>
            <w:vAlign w:val="center"/>
          </w:tcPr>
          <w:p w14:paraId="2E00969F" w14:textId="77777777" w:rsidR="002E3021" w:rsidRPr="002E3021" w:rsidRDefault="002E3021" w:rsidP="002E3021">
            <w:pPr>
              <w:wordWrap w:val="0"/>
              <w:spacing w:line="280" w:lineRule="exact"/>
              <w:jc w:val="center"/>
              <w:rPr>
                <w:rFonts w:ascii="仿宋" w:eastAsia="仿宋" w:hAnsi="仿宋" w:cs="仿宋" w:hint="eastAsia"/>
                <w:szCs w:val="21"/>
              </w:rPr>
            </w:pPr>
            <w:r w:rsidRPr="002E3021">
              <w:rPr>
                <w:rFonts w:ascii="仿宋" w:eastAsia="仿宋" w:hAnsi="仿宋" w:cs="仿宋" w:hint="eastAsia"/>
                <w:szCs w:val="21"/>
              </w:rPr>
              <w:t>专业</w:t>
            </w:r>
          </w:p>
        </w:tc>
        <w:tc>
          <w:tcPr>
            <w:tcW w:w="1239" w:type="dxa"/>
            <w:vAlign w:val="center"/>
          </w:tcPr>
          <w:p w14:paraId="679F2A66" w14:textId="77777777" w:rsidR="002E3021" w:rsidRPr="002E3021" w:rsidRDefault="002E3021" w:rsidP="002E3021">
            <w:pPr>
              <w:wordWrap w:val="0"/>
              <w:spacing w:line="280" w:lineRule="exact"/>
              <w:jc w:val="center"/>
              <w:rPr>
                <w:rFonts w:ascii="仿宋" w:eastAsia="仿宋" w:hAnsi="仿宋" w:cs="仿宋" w:hint="eastAsia"/>
                <w:szCs w:val="21"/>
              </w:rPr>
            </w:pPr>
          </w:p>
        </w:tc>
      </w:tr>
      <w:tr w:rsidR="002E3021" w:rsidRPr="002E3021" w14:paraId="4B8167D0" w14:textId="77777777" w:rsidTr="003F0A2C">
        <w:trPr>
          <w:trHeight w:val="567"/>
        </w:trPr>
        <w:tc>
          <w:tcPr>
            <w:tcW w:w="2350" w:type="dxa"/>
            <w:gridSpan w:val="2"/>
            <w:vAlign w:val="center"/>
          </w:tcPr>
          <w:p w14:paraId="5A7DDC89" w14:textId="77777777" w:rsidR="002E3021" w:rsidRPr="002E3021" w:rsidRDefault="002E3021" w:rsidP="002E3021">
            <w:pPr>
              <w:wordWrap w:val="0"/>
              <w:spacing w:line="280" w:lineRule="exact"/>
              <w:jc w:val="center"/>
              <w:rPr>
                <w:rFonts w:ascii="仿宋" w:eastAsia="仿宋" w:hAnsi="仿宋" w:cs="仿宋" w:hint="eastAsia"/>
                <w:szCs w:val="21"/>
              </w:rPr>
            </w:pPr>
            <w:r w:rsidRPr="002E3021">
              <w:rPr>
                <w:rFonts w:ascii="仿宋" w:eastAsia="仿宋" w:hAnsi="仿宋" w:cs="仿宋" w:hint="eastAsia"/>
                <w:szCs w:val="21"/>
              </w:rPr>
              <w:t>人员资格</w:t>
            </w:r>
          </w:p>
        </w:tc>
        <w:tc>
          <w:tcPr>
            <w:tcW w:w="2436" w:type="dxa"/>
            <w:gridSpan w:val="3"/>
            <w:vAlign w:val="center"/>
          </w:tcPr>
          <w:p w14:paraId="2982625E" w14:textId="77777777" w:rsidR="002E3021" w:rsidRPr="002E3021" w:rsidRDefault="002E3021" w:rsidP="002E3021">
            <w:pPr>
              <w:wordWrap w:val="0"/>
              <w:spacing w:line="280" w:lineRule="exact"/>
              <w:jc w:val="center"/>
              <w:rPr>
                <w:rFonts w:ascii="仿宋" w:eastAsia="仿宋" w:hAnsi="仿宋" w:cs="仿宋" w:hint="eastAsia"/>
                <w:szCs w:val="21"/>
              </w:rPr>
            </w:pPr>
          </w:p>
        </w:tc>
        <w:tc>
          <w:tcPr>
            <w:tcW w:w="3439" w:type="dxa"/>
            <w:gridSpan w:val="4"/>
            <w:vAlign w:val="center"/>
          </w:tcPr>
          <w:p w14:paraId="0A046786" w14:textId="77777777" w:rsidR="002E3021" w:rsidRPr="002E3021" w:rsidRDefault="002E3021" w:rsidP="002E3021">
            <w:pPr>
              <w:wordWrap w:val="0"/>
              <w:spacing w:line="280" w:lineRule="exact"/>
              <w:jc w:val="center"/>
              <w:rPr>
                <w:rFonts w:ascii="仿宋" w:eastAsia="仿宋" w:hAnsi="仿宋" w:cs="仿宋" w:hint="eastAsia"/>
                <w:szCs w:val="21"/>
              </w:rPr>
            </w:pPr>
            <w:r w:rsidRPr="002E3021">
              <w:rPr>
                <w:rFonts w:ascii="仿宋" w:eastAsia="仿宋" w:hAnsi="仿宋" w:cs="仿宋" w:hint="eastAsia"/>
                <w:szCs w:val="21"/>
              </w:rPr>
              <w:t>证书编号</w:t>
            </w:r>
          </w:p>
        </w:tc>
        <w:tc>
          <w:tcPr>
            <w:tcW w:w="1239" w:type="dxa"/>
            <w:vAlign w:val="center"/>
          </w:tcPr>
          <w:p w14:paraId="66043C12" w14:textId="77777777" w:rsidR="002E3021" w:rsidRPr="002E3021" w:rsidRDefault="002E3021" w:rsidP="002E3021">
            <w:pPr>
              <w:wordWrap w:val="0"/>
              <w:spacing w:line="280" w:lineRule="exact"/>
              <w:jc w:val="center"/>
              <w:rPr>
                <w:rFonts w:ascii="仿宋" w:eastAsia="仿宋" w:hAnsi="仿宋" w:cs="仿宋" w:hint="eastAsia"/>
                <w:szCs w:val="21"/>
              </w:rPr>
            </w:pPr>
          </w:p>
        </w:tc>
      </w:tr>
      <w:tr w:rsidR="002E3021" w:rsidRPr="002E3021" w14:paraId="15EF8286" w14:textId="77777777" w:rsidTr="003F0A2C">
        <w:trPr>
          <w:trHeight w:val="567"/>
        </w:trPr>
        <w:tc>
          <w:tcPr>
            <w:tcW w:w="2350" w:type="dxa"/>
            <w:gridSpan w:val="2"/>
            <w:vAlign w:val="center"/>
          </w:tcPr>
          <w:p w14:paraId="3E787845" w14:textId="77777777" w:rsidR="002E3021" w:rsidRPr="002E3021" w:rsidRDefault="002E3021" w:rsidP="002E3021">
            <w:pPr>
              <w:wordWrap w:val="0"/>
              <w:spacing w:line="280" w:lineRule="exact"/>
              <w:jc w:val="center"/>
              <w:rPr>
                <w:rFonts w:ascii="仿宋" w:eastAsia="仿宋" w:hAnsi="仿宋" w:cs="仿宋" w:hint="eastAsia"/>
                <w:szCs w:val="21"/>
              </w:rPr>
            </w:pPr>
            <w:r w:rsidRPr="002E3021">
              <w:rPr>
                <w:rFonts w:ascii="仿宋" w:eastAsia="仿宋" w:hAnsi="仿宋" w:cs="仿宋" w:hint="eastAsia"/>
                <w:szCs w:val="21"/>
              </w:rPr>
              <w:t>本工程拟出任职务</w:t>
            </w:r>
          </w:p>
        </w:tc>
        <w:tc>
          <w:tcPr>
            <w:tcW w:w="1175" w:type="dxa"/>
            <w:vAlign w:val="center"/>
          </w:tcPr>
          <w:p w14:paraId="2EAAC383" w14:textId="77777777" w:rsidR="002E3021" w:rsidRPr="002E3021" w:rsidRDefault="002E3021" w:rsidP="002E3021">
            <w:pPr>
              <w:wordWrap w:val="0"/>
              <w:spacing w:line="280" w:lineRule="exact"/>
              <w:jc w:val="center"/>
              <w:rPr>
                <w:rFonts w:ascii="仿宋" w:eastAsia="仿宋" w:hAnsi="仿宋" w:cs="仿宋" w:hint="eastAsia"/>
                <w:szCs w:val="21"/>
              </w:rPr>
            </w:pPr>
          </w:p>
        </w:tc>
        <w:tc>
          <w:tcPr>
            <w:tcW w:w="1261" w:type="dxa"/>
            <w:gridSpan w:val="2"/>
            <w:vAlign w:val="center"/>
          </w:tcPr>
          <w:p w14:paraId="681B4743" w14:textId="77777777" w:rsidR="002E3021" w:rsidRPr="002E3021" w:rsidRDefault="002E3021" w:rsidP="002E3021">
            <w:pPr>
              <w:wordWrap w:val="0"/>
              <w:spacing w:line="280" w:lineRule="exact"/>
              <w:jc w:val="center"/>
              <w:rPr>
                <w:rFonts w:ascii="仿宋" w:eastAsia="仿宋" w:hAnsi="仿宋" w:cs="仿宋" w:hint="eastAsia"/>
                <w:szCs w:val="21"/>
              </w:rPr>
            </w:pPr>
            <w:r w:rsidRPr="002E3021">
              <w:rPr>
                <w:rFonts w:ascii="仿宋" w:eastAsia="仿宋" w:hAnsi="仿宋" w:cs="仿宋" w:hint="eastAsia"/>
                <w:szCs w:val="21"/>
              </w:rPr>
              <w:t>工作年限</w:t>
            </w:r>
          </w:p>
        </w:tc>
        <w:tc>
          <w:tcPr>
            <w:tcW w:w="1089" w:type="dxa"/>
            <w:vAlign w:val="center"/>
          </w:tcPr>
          <w:p w14:paraId="7989CAE6" w14:textId="77777777" w:rsidR="002E3021" w:rsidRPr="002E3021" w:rsidRDefault="002E3021" w:rsidP="002E3021">
            <w:pPr>
              <w:wordWrap w:val="0"/>
              <w:spacing w:line="280" w:lineRule="exact"/>
              <w:jc w:val="center"/>
              <w:rPr>
                <w:rFonts w:ascii="仿宋" w:eastAsia="仿宋" w:hAnsi="仿宋" w:cs="仿宋" w:hint="eastAsia"/>
                <w:szCs w:val="21"/>
              </w:rPr>
            </w:pPr>
          </w:p>
        </w:tc>
        <w:tc>
          <w:tcPr>
            <w:tcW w:w="2350" w:type="dxa"/>
            <w:gridSpan w:val="3"/>
            <w:vAlign w:val="center"/>
          </w:tcPr>
          <w:p w14:paraId="3639D988" w14:textId="77777777" w:rsidR="002E3021" w:rsidRPr="002E3021" w:rsidRDefault="002E3021" w:rsidP="002E3021">
            <w:pPr>
              <w:wordWrap w:val="0"/>
              <w:spacing w:line="280" w:lineRule="exact"/>
              <w:jc w:val="center"/>
              <w:rPr>
                <w:rFonts w:ascii="仿宋" w:eastAsia="仿宋" w:hAnsi="仿宋" w:cs="仿宋" w:hint="eastAsia"/>
                <w:szCs w:val="21"/>
              </w:rPr>
            </w:pPr>
            <w:r w:rsidRPr="002E3021">
              <w:rPr>
                <w:rFonts w:ascii="仿宋" w:eastAsia="仿宋" w:hAnsi="仿宋" w:cs="仿宋" w:hint="eastAsia"/>
                <w:szCs w:val="21"/>
              </w:rPr>
              <w:t>专业工作年限</w:t>
            </w:r>
          </w:p>
        </w:tc>
        <w:tc>
          <w:tcPr>
            <w:tcW w:w="1239" w:type="dxa"/>
            <w:vAlign w:val="center"/>
          </w:tcPr>
          <w:p w14:paraId="645B1989" w14:textId="77777777" w:rsidR="002E3021" w:rsidRPr="002E3021" w:rsidRDefault="002E3021" w:rsidP="002E3021">
            <w:pPr>
              <w:wordWrap w:val="0"/>
              <w:spacing w:line="280" w:lineRule="exact"/>
              <w:jc w:val="center"/>
              <w:rPr>
                <w:rFonts w:ascii="仿宋" w:eastAsia="仿宋" w:hAnsi="仿宋" w:cs="仿宋" w:hint="eastAsia"/>
                <w:szCs w:val="21"/>
              </w:rPr>
            </w:pPr>
          </w:p>
        </w:tc>
      </w:tr>
      <w:tr w:rsidR="002E3021" w:rsidRPr="002E3021" w14:paraId="61899DF9" w14:textId="77777777" w:rsidTr="003F0A2C">
        <w:trPr>
          <w:trHeight w:val="567"/>
        </w:trPr>
        <w:tc>
          <w:tcPr>
            <w:tcW w:w="9464" w:type="dxa"/>
            <w:gridSpan w:val="10"/>
            <w:vAlign w:val="center"/>
          </w:tcPr>
          <w:p w14:paraId="206F1BC8" w14:textId="77777777" w:rsidR="002E3021" w:rsidRPr="002E3021" w:rsidRDefault="002E3021" w:rsidP="002E3021">
            <w:pPr>
              <w:wordWrap w:val="0"/>
              <w:spacing w:line="280" w:lineRule="exact"/>
              <w:jc w:val="center"/>
              <w:rPr>
                <w:rFonts w:ascii="仿宋" w:eastAsia="仿宋" w:hAnsi="仿宋" w:cs="仿宋" w:hint="eastAsia"/>
                <w:szCs w:val="21"/>
              </w:rPr>
            </w:pPr>
            <w:r w:rsidRPr="002E3021">
              <w:rPr>
                <w:rFonts w:ascii="仿宋" w:eastAsia="仿宋" w:hAnsi="仿宋" w:cs="仿宋" w:hint="eastAsia"/>
                <w:szCs w:val="21"/>
              </w:rPr>
              <w:t>主要科研工作经历</w:t>
            </w:r>
          </w:p>
        </w:tc>
      </w:tr>
      <w:tr w:rsidR="002E3021" w:rsidRPr="002E3021" w14:paraId="2EF18D2D" w14:textId="77777777" w:rsidTr="003F0A2C">
        <w:trPr>
          <w:trHeight w:val="567"/>
        </w:trPr>
        <w:tc>
          <w:tcPr>
            <w:tcW w:w="1175" w:type="dxa"/>
            <w:vAlign w:val="center"/>
          </w:tcPr>
          <w:p w14:paraId="777E3CE2" w14:textId="77777777" w:rsidR="002E3021" w:rsidRPr="002E3021" w:rsidRDefault="002E3021" w:rsidP="002E3021">
            <w:pPr>
              <w:wordWrap w:val="0"/>
              <w:spacing w:line="280" w:lineRule="exact"/>
              <w:jc w:val="center"/>
              <w:rPr>
                <w:rFonts w:ascii="仿宋" w:eastAsia="仿宋" w:hAnsi="仿宋" w:cs="仿宋" w:hint="eastAsia"/>
                <w:szCs w:val="21"/>
              </w:rPr>
            </w:pPr>
            <w:r w:rsidRPr="002E3021">
              <w:rPr>
                <w:rFonts w:ascii="仿宋" w:eastAsia="仿宋" w:hAnsi="仿宋" w:cs="仿宋" w:hint="eastAsia"/>
                <w:szCs w:val="21"/>
              </w:rPr>
              <w:t>年月</w:t>
            </w:r>
          </w:p>
        </w:tc>
        <w:tc>
          <w:tcPr>
            <w:tcW w:w="1175" w:type="dxa"/>
            <w:vAlign w:val="center"/>
          </w:tcPr>
          <w:p w14:paraId="40F2ABBA" w14:textId="77777777" w:rsidR="002E3021" w:rsidRPr="002E3021" w:rsidRDefault="002E3021" w:rsidP="002E3021">
            <w:pPr>
              <w:wordWrap w:val="0"/>
              <w:spacing w:line="280" w:lineRule="exact"/>
              <w:jc w:val="center"/>
              <w:rPr>
                <w:rFonts w:ascii="仿宋" w:eastAsia="仿宋" w:hAnsi="仿宋" w:cs="仿宋" w:hint="eastAsia"/>
                <w:szCs w:val="21"/>
              </w:rPr>
            </w:pPr>
            <w:r w:rsidRPr="002E3021">
              <w:rPr>
                <w:rFonts w:ascii="仿宋" w:eastAsia="仿宋" w:hAnsi="仿宋" w:cs="仿宋" w:hint="eastAsia"/>
                <w:szCs w:val="21"/>
              </w:rPr>
              <w:t>单位</w:t>
            </w:r>
          </w:p>
        </w:tc>
        <w:tc>
          <w:tcPr>
            <w:tcW w:w="1738" w:type="dxa"/>
            <w:gridSpan w:val="2"/>
            <w:vAlign w:val="center"/>
          </w:tcPr>
          <w:p w14:paraId="38B2E1B4" w14:textId="77777777" w:rsidR="002E3021" w:rsidRPr="002E3021" w:rsidRDefault="002E3021" w:rsidP="002E3021">
            <w:pPr>
              <w:wordWrap w:val="0"/>
              <w:spacing w:line="280" w:lineRule="exact"/>
              <w:jc w:val="center"/>
              <w:rPr>
                <w:rFonts w:ascii="仿宋" w:eastAsia="仿宋" w:hAnsi="仿宋" w:cs="仿宋" w:hint="eastAsia"/>
                <w:szCs w:val="21"/>
              </w:rPr>
            </w:pPr>
            <w:r w:rsidRPr="002E3021">
              <w:rPr>
                <w:rFonts w:ascii="仿宋" w:eastAsia="仿宋" w:hAnsi="仿宋" w:cs="仿宋" w:hint="eastAsia"/>
                <w:szCs w:val="21"/>
              </w:rPr>
              <w:t>科研项目名称</w:t>
            </w:r>
          </w:p>
        </w:tc>
        <w:tc>
          <w:tcPr>
            <w:tcW w:w="2880" w:type="dxa"/>
            <w:gridSpan w:val="3"/>
            <w:vAlign w:val="center"/>
          </w:tcPr>
          <w:p w14:paraId="418975C8" w14:textId="77777777" w:rsidR="002E3021" w:rsidRPr="002E3021" w:rsidRDefault="002E3021" w:rsidP="002E3021">
            <w:pPr>
              <w:wordWrap w:val="0"/>
              <w:spacing w:line="280" w:lineRule="exact"/>
              <w:jc w:val="center"/>
              <w:rPr>
                <w:rFonts w:ascii="仿宋" w:eastAsia="仿宋" w:hAnsi="仿宋" w:cs="仿宋" w:hint="eastAsia"/>
                <w:szCs w:val="21"/>
              </w:rPr>
            </w:pPr>
            <w:r w:rsidRPr="002E3021">
              <w:rPr>
                <w:rFonts w:ascii="仿宋" w:eastAsia="仿宋" w:hAnsi="仿宋" w:cs="仿宋" w:hint="eastAsia"/>
                <w:szCs w:val="21"/>
              </w:rPr>
              <w:t>在该科研项目中担任</w:t>
            </w:r>
          </w:p>
          <w:p w14:paraId="517846C2" w14:textId="77777777" w:rsidR="002E3021" w:rsidRPr="002E3021" w:rsidRDefault="002E3021" w:rsidP="002E3021">
            <w:pPr>
              <w:wordWrap w:val="0"/>
              <w:spacing w:line="280" w:lineRule="exact"/>
              <w:jc w:val="center"/>
              <w:rPr>
                <w:rFonts w:ascii="仿宋" w:eastAsia="仿宋" w:hAnsi="仿宋" w:cs="仿宋" w:hint="eastAsia"/>
                <w:szCs w:val="21"/>
              </w:rPr>
            </w:pPr>
            <w:r w:rsidRPr="002E3021">
              <w:rPr>
                <w:rFonts w:ascii="仿宋" w:eastAsia="仿宋" w:hAnsi="仿宋" w:cs="仿宋" w:hint="eastAsia"/>
                <w:szCs w:val="21"/>
              </w:rPr>
              <w:t>岗位</w:t>
            </w:r>
          </w:p>
        </w:tc>
        <w:tc>
          <w:tcPr>
            <w:tcW w:w="2496" w:type="dxa"/>
            <w:gridSpan w:val="3"/>
            <w:vAlign w:val="center"/>
          </w:tcPr>
          <w:p w14:paraId="0E3F56CC" w14:textId="77777777" w:rsidR="002E3021" w:rsidRPr="002E3021" w:rsidRDefault="002E3021" w:rsidP="002E3021">
            <w:pPr>
              <w:wordWrap w:val="0"/>
              <w:spacing w:line="280" w:lineRule="exact"/>
              <w:jc w:val="center"/>
              <w:rPr>
                <w:rFonts w:ascii="仿宋" w:eastAsia="仿宋" w:hAnsi="仿宋" w:cs="仿宋" w:hint="eastAsia"/>
                <w:szCs w:val="21"/>
              </w:rPr>
            </w:pPr>
            <w:r w:rsidRPr="002E3021">
              <w:rPr>
                <w:rFonts w:ascii="仿宋" w:eastAsia="仿宋" w:hAnsi="仿宋" w:cs="仿宋" w:hint="eastAsia"/>
                <w:szCs w:val="21"/>
              </w:rPr>
              <w:t>主要工作</w:t>
            </w:r>
          </w:p>
        </w:tc>
      </w:tr>
      <w:tr w:rsidR="002E3021" w:rsidRPr="002E3021" w14:paraId="6BA0D5AA" w14:textId="77777777" w:rsidTr="003F0A2C">
        <w:trPr>
          <w:trHeight w:val="2657"/>
        </w:trPr>
        <w:tc>
          <w:tcPr>
            <w:tcW w:w="1175" w:type="dxa"/>
            <w:vAlign w:val="center"/>
          </w:tcPr>
          <w:p w14:paraId="03C1D29D" w14:textId="77777777" w:rsidR="002E3021" w:rsidRPr="002E3021" w:rsidRDefault="002E3021" w:rsidP="002E3021">
            <w:pPr>
              <w:wordWrap w:val="0"/>
              <w:spacing w:line="280" w:lineRule="exact"/>
              <w:jc w:val="center"/>
              <w:rPr>
                <w:rFonts w:ascii="仿宋" w:eastAsia="仿宋" w:hAnsi="仿宋" w:cs="仿宋" w:hint="eastAsia"/>
                <w:szCs w:val="21"/>
              </w:rPr>
            </w:pPr>
          </w:p>
        </w:tc>
        <w:tc>
          <w:tcPr>
            <w:tcW w:w="1175" w:type="dxa"/>
            <w:vAlign w:val="center"/>
          </w:tcPr>
          <w:p w14:paraId="3DB98DA7" w14:textId="77777777" w:rsidR="002E3021" w:rsidRPr="002E3021" w:rsidRDefault="002E3021" w:rsidP="002E3021">
            <w:pPr>
              <w:wordWrap w:val="0"/>
              <w:spacing w:line="280" w:lineRule="exact"/>
              <w:jc w:val="center"/>
              <w:rPr>
                <w:rFonts w:ascii="仿宋" w:eastAsia="仿宋" w:hAnsi="仿宋" w:cs="仿宋" w:hint="eastAsia"/>
                <w:szCs w:val="21"/>
              </w:rPr>
            </w:pPr>
          </w:p>
        </w:tc>
        <w:tc>
          <w:tcPr>
            <w:tcW w:w="1738" w:type="dxa"/>
            <w:gridSpan w:val="2"/>
            <w:vAlign w:val="center"/>
          </w:tcPr>
          <w:p w14:paraId="127C177D" w14:textId="77777777" w:rsidR="002E3021" w:rsidRPr="002E3021" w:rsidRDefault="002E3021" w:rsidP="002E3021">
            <w:pPr>
              <w:wordWrap w:val="0"/>
              <w:spacing w:line="280" w:lineRule="exact"/>
              <w:jc w:val="center"/>
              <w:rPr>
                <w:rFonts w:ascii="仿宋" w:eastAsia="仿宋" w:hAnsi="仿宋" w:cs="仿宋" w:hint="eastAsia"/>
                <w:szCs w:val="21"/>
              </w:rPr>
            </w:pPr>
          </w:p>
        </w:tc>
        <w:tc>
          <w:tcPr>
            <w:tcW w:w="2880" w:type="dxa"/>
            <w:gridSpan w:val="3"/>
            <w:vAlign w:val="center"/>
          </w:tcPr>
          <w:p w14:paraId="3D9DC564" w14:textId="77777777" w:rsidR="002E3021" w:rsidRPr="002E3021" w:rsidRDefault="002E3021" w:rsidP="002E3021">
            <w:pPr>
              <w:wordWrap w:val="0"/>
              <w:spacing w:line="280" w:lineRule="exact"/>
              <w:jc w:val="center"/>
              <w:rPr>
                <w:rFonts w:ascii="仿宋" w:eastAsia="仿宋" w:hAnsi="仿宋" w:cs="仿宋" w:hint="eastAsia"/>
                <w:szCs w:val="21"/>
              </w:rPr>
            </w:pPr>
          </w:p>
        </w:tc>
        <w:tc>
          <w:tcPr>
            <w:tcW w:w="2496" w:type="dxa"/>
            <w:gridSpan w:val="3"/>
            <w:vAlign w:val="center"/>
          </w:tcPr>
          <w:p w14:paraId="68AA62E5" w14:textId="77777777" w:rsidR="002E3021" w:rsidRPr="002E3021" w:rsidRDefault="002E3021" w:rsidP="002E3021">
            <w:pPr>
              <w:wordWrap w:val="0"/>
              <w:spacing w:line="280" w:lineRule="exact"/>
              <w:jc w:val="center"/>
              <w:rPr>
                <w:rFonts w:ascii="仿宋" w:eastAsia="仿宋" w:hAnsi="仿宋" w:cs="仿宋" w:hint="eastAsia"/>
                <w:szCs w:val="21"/>
              </w:rPr>
            </w:pPr>
          </w:p>
        </w:tc>
      </w:tr>
      <w:tr w:rsidR="002E3021" w:rsidRPr="002E3021" w14:paraId="2C04E1C6" w14:textId="77777777" w:rsidTr="003F0A2C">
        <w:trPr>
          <w:trHeight w:val="567"/>
        </w:trPr>
        <w:tc>
          <w:tcPr>
            <w:tcW w:w="4786" w:type="dxa"/>
            <w:gridSpan w:val="5"/>
            <w:vAlign w:val="center"/>
          </w:tcPr>
          <w:p w14:paraId="1431B8DF" w14:textId="77777777" w:rsidR="002E3021" w:rsidRPr="002E3021" w:rsidRDefault="002E3021" w:rsidP="002E3021">
            <w:pPr>
              <w:wordWrap w:val="0"/>
              <w:spacing w:line="280" w:lineRule="exact"/>
              <w:jc w:val="center"/>
              <w:rPr>
                <w:rFonts w:ascii="仿宋" w:eastAsia="仿宋" w:hAnsi="仿宋" w:cs="仿宋" w:hint="eastAsia"/>
                <w:szCs w:val="21"/>
              </w:rPr>
            </w:pPr>
            <w:r w:rsidRPr="002E3021">
              <w:rPr>
                <w:rFonts w:ascii="仿宋" w:eastAsia="仿宋" w:hAnsi="仿宋" w:cs="仿宋" w:hint="eastAsia"/>
                <w:szCs w:val="21"/>
              </w:rPr>
              <w:t>目前承担类似科研工作名称</w:t>
            </w:r>
          </w:p>
        </w:tc>
        <w:tc>
          <w:tcPr>
            <w:tcW w:w="4678" w:type="dxa"/>
            <w:gridSpan w:val="5"/>
            <w:vAlign w:val="center"/>
          </w:tcPr>
          <w:p w14:paraId="528DFBE2" w14:textId="77777777" w:rsidR="002E3021" w:rsidRPr="002E3021" w:rsidRDefault="002E3021" w:rsidP="002E3021">
            <w:pPr>
              <w:wordWrap w:val="0"/>
              <w:spacing w:line="280" w:lineRule="exact"/>
              <w:jc w:val="center"/>
              <w:rPr>
                <w:rFonts w:ascii="仿宋" w:eastAsia="仿宋" w:hAnsi="仿宋" w:cs="仿宋" w:hint="eastAsia"/>
                <w:szCs w:val="21"/>
              </w:rPr>
            </w:pPr>
          </w:p>
        </w:tc>
      </w:tr>
      <w:tr w:rsidR="002E3021" w:rsidRPr="002E3021" w14:paraId="47C36851" w14:textId="77777777" w:rsidTr="003F0A2C">
        <w:trPr>
          <w:trHeight w:val="567"/>
        </w:trPr>
        <w:tc>
          <w:tcPr>
            <w:tcW w:w="4786" w:type="dxa"/>
            <w:gridSpan w:val="5"/>
            <w:vAlign w:val="center"/>
          </w:tcPr>
          <w:p w14:paraId="52562625" w14:textId="77777777" w:rsidR="002E3021" w:rsidRPr="002E3021" w:rsidRDefault="002E3021" w:rsidP="002E3021">
            <w:pPr>
              <w:wordWrap w:val="0"/>
              <w:spacing w:line="280" w:lineRule="exact"/>
              <w:jc w:val="center"/>
              <w:rPr>
                <w:rFonts w:ascii="仿宋" w:eastAsia="仿宋" w:hAnsi="仿宋" w:cs="仿宋" w:hint="eastAsia"/>
                <w:szCs w:val="21"/>
              </w:rPr>
            </w:pPr>
            <w:r w:rsidRPr="002E3021">
              <w:rPr>
                <w:rFonts w:ascii="仿宋" w:eastAsia="仿宋" w:hAnsi="仿宋" w:cs="仿宋" w:hint="eastAsia"/>
                <w:szCs w:val="21"/>
              </w:rPr>
              <w:t>担任职务</w:t>
            </w:r>
          </w:p>
        </w:tc>
        <w:tc>
          <w:tcPr>
            <w:tcW w:w="4678" w:type="dxa"/>
            <w:gridSpan w:val="5"/>
            <w:vAlign w:val="center"/>
          </w:tcPr>
          <w:p w14:paraId="4E0242A4" w14:textId="77777777" w:rsidR="002E3021" w:rsidRPr="002E3021" w:rsidRDefault="002E3021" w:rsidP="002E3021">
            <w:pPr>
              <w:wordWrap w:val="0"/>
              <w:spacing w:line="280" w:lineRule="exact"/>
              <w:jc w:val="center"/>
              <w:rPr>
                <w:rFonts w:ascii="仿宋" w:eastAsia="仿宋" w:hAnsi="仿宋" w:cs="仿宋" w:hint="eastAsia"/>
                <w:szCs w:val="21"/>
              </w:rPr>
            </w:pPr>
          </w:p>
        </w:tc>
      </w:tr>
      <w:tr w:rsidR="002E3021" w:rsidRPr="002E3021" w14:paraId="4E8E9B1F" w14:textId="77777777" w:rsidTr="003F0A2C">
        <w:trPr>
          <w:trHeight w:val="567"/>
        </w:trPr>
        <w:tc>
          <w:tcPr>
            <w:tcW w:w="2350" w:type="dxa"/>
            <w:gridSpan w:val="2"/>
            <w:vAlign w:val="center"/>
          </w:tcPr>
          <w:p w14:paraId="2E85C3FE" w14:textId="77777777" w:rsidR="002E3021" w:rsidRPr="002E3021" w:rsidRDefault="002E3021" w:rsidP="002E3021">
            <w:pPr>
              <w:wordWrap w:val="0"/>
              <w:spacing w:line="280" w:lineRule="exact"/>
              <w:jc w:val="center"/>
              <w:rPr>
                <w:rFonts w:ascii="仿宋" w:eastAsia="仿宋" w:hAnsi="仿宋" w:cs="仿宋" w:hint="eastAsia"/>
                <w:szCs w:val="21"/>
              </w:rPr>
            </w:pPr>
            <w:r w:rsidRPr="002E3021">
              <w:rPr>
                <w:rFonts w:ascii="仿宋" w:eastAsia="仿宋" w:hAnsi="仿宋" w:cs="仿宋" w:hint="eastAsia"/>
                <w:szCs w:val="21"/>
              </w:rPr>
              <w:t>奖惩情况</w:t>
            </w:r>
          </w:p>
        </w:tc>
        <w:tc>
          <w:tcPr>
            <w:tcW w:w="7114" w:type="dxa"/>
            <w:gridSpan w:val="8"/>
            <w:vAlign w:val="center"/>
          </w:tcPr>
          <w:p w14:paraId="5CBCB592" w14:textId="77777777" w:rsidR="002E3021" w:rsidRPr="002E3021" w:rsidRDefault="002E3021" w:rsidP="002E3021">
            <w:pPr>
              <w:wordWrap w:val="0"/>
              <w:spacing w:line="280" w:lineRule="exact"/>
              <w:jc w:val="center"/>
              <w:rPr>
                <w:rFonts w:ascii="仿宋" w:eastAsia="仿宋" w:hAnsi="仿宋" w:cs="仿宋" w:hint="eastAsia"/>
                <w:szCs w:val="21"/>
              </w:rPr>
            </w:pPr>
          </w:p>
        </w:tc>
      </w:tr>
    </w:tbl>
    <w:p w14:paraId="4FE1E27B" w14:textId="77777777" w:rsidR="002E3021" w:rsidRPr="002E3021" w:rsidRDefault="002E3021" w:rsidP="002E3021">
      <w:pPr>
        <w:wordWrap w:val="0"/>
        <w:autoSpaceDE w:val="0"/>
        <w:autoSpaceDN w:val="0"/>
        <w:adjustRightInd w:val="0"/>
        <w:jc w:val="left"/>
        <w:rPr>
          <w:rFonts w:ascii="仿宋" w:eastAsia="仿宋" w:hAnsi="仿宋" w:cs="仿宋" w:hint="eastAsia"/>
          <w:kern w:val="0"/>
          <w:szCs w:val="21"/>
        </w:rPr>
      </w:pPr>
      <w:r w:rsidRPr="002E3021">
        <w:rPr>
          <w:rFonts w:ascii="仿宋" w:eastAsia="仿宋" w:hAnsi="仿宋" w:cs="仿宋" w:hint="eastAsia"/>
          <w:kern w:val="0"/>
          <w:szCs w:val="21"/>
        </w:rPr>
        <w:t>说明：1、本表后应附有有效证件的清晰可辨的复印件（包括职称证、身份证、学历证书、相关证书（如有）、获奖证书（如有）等）、评标办法要求的其他材料（若有）等。</w:t>
      </w:r>
    </w:p>
    <w:p w14:paraId="27BA69F1" w14:textId="77777777" w:rsidR="002E3021" w:rsidRPr="002E3021" w:rsidRDefault="002E3021" w:rsidP="002E3021">
      <w:pPr>
        <w:wordWrap w:val="0"/>
        <w:autoSpaceDE w:val="0"/>
        <w:autoSpaceDN w:val="0"/>
        <w:adjustRightInd w:val="0"/>
        <w:ind w:firstLineChars="250" w:firstLine="525"/>
        <w:jc w:val="left"/>
        <w:rPr>
          <w:rFonts w:ascii="仿宋" w:eastAsia="仿宋" w:hAnsi="仿宋" w:cs="仿宋" w:hint="eastAsia"/>
          <w:kern w:val="0"/>
          <w:szCs w:val="21"/>
        </w:rPr>
      </w:pPr>
    </w:p>
    <w:p w14:paraId="357F138D" w14:textId="77777777" w:rsidR="002E3021" w:rsidRPr="002E3021" w:rsidRDefault="002E3021" w:rsidP="002E3021">
      <w:pPr>
        <w:wordWrap w:val="0"/>
        <w:spacing w:line="300" w:lineRule="exact"/>
        <w:ind w:rightChars="-73" w:right="-153"/>
        <w:rPr>
          <w:rFonts w:ascii="仿宋" w:eastAsia="仿宋" w:hAnsi="仿宋" w:cs="仿宋" w:hint="eastAsia"/>
          <w:kern w:val="0"/>
          <w:szCs w:val="21"/>
        </w:rPr>
      </w:pPr>
      <w:r w:rsidRPr="002E3021">
        <w:rPr>
          <w:rFonts w:ascii="仿宋" w:eastAsia="仿宋" w:hAnsi="仿宋" w:cs="仿宋" w:hint="eastAsia"/>
          <w:kern w:val="0"/>
          <w:szCs w:val="21"/>
        </w:rPr>
        <w:t xml:space="preserve">     </w:t>
      </w:r>
    </w:p>
    <w:p w14:paraId="671DC942" w14:textId="77777777" w:rsidR="002E3021" w:rsidRPr="002E3021" w:rsidRDefault="002E3021" w:rsidP="002E3021">
      <w:pPr>
        <w:wordWrap w:val="0"/>
        <w:spacing w:line="300" w:lineRule="exact"/>
        <w:ind w:rightChars="-73" w:right="-153"/>
        <w:rPr>
          <w:rFonts w:ascii="仿宋" w:eastAsia="仿宋" w:hAnsi="仿宋" w:cs="仿宋" w:hint="eastAsia"/>
          <w:kern w:val="0"/>
          <w:szCs w:val="21"/>
        </w:rPr>
      </w:pPr>
      <w:r w:rsidRPr="002E3021">
        <w:rPr>
          <w:rFonts w:ascii="仿宋" w:eastAsia="仿宋" w:hAnsi="仿宋" w:cs="仿宋" w:hint="eastAsia"/>
          <w:kern w:val="0"/>
          <w:szCs w:val="21"/>
        </w:rPr>
        <w:t xml:space="preserve">    </w:t>
      </w:r>
      <w:bookmarkStart w:id="41" w:name="_Toc481057618"/>
      <w:bookmarkStart w:id="42" w:name="_Toc478298281"/>
      <w:bookmarkStart w:id="43" w:name="_Toc462128067"/>
    </w:p>
    <w:p w14:paraId="7CBEDC4A" w14:textId="77777777" w:rsidR="002E3021" w:rsidRPr="002E3021" w:rsidRDefault="002E3021" w:rsidP="002E3021">
      <w:pPr>
        <w:wordWrap w:val="0"/>
        <w:jc w:val="center"/>
        <w:rPr>
          <w:rFonts w:ascii="仿宋" w:eastAsia="仿宋" w:hAnsi="仿宋" w:cs="仿宋" w:hint="eastAsia"/>
          <w:b/>
          <w:bCs/>
          <w:sz w:val="28"/>
          <w:szCs w:val="28"/>
        </w:rPr>
      </w:pPr>
      <w:r w:rsidRPr="002E3021">
        <w:rPr>
          <w:rFonts w:ascii="仿宋" w:eastAsia="仿宋" w:hAnsi="仿宋" w:cs="仿宋" w:hint="eastAsia"/>
          <w:b/>
          <w:bCs/>
          <w:sz w:val="28"/>
          <w:szCs w:val="28"/>
        </w:rPr>
        <w:br w:type="page"/>
      </w:r>
      <w:bookmarkStart w:id="44" w:name="_Toc518916727"/>
      <w:r w:rsidRPr="002E3021">
        <w:rPr>
          <w:rFonts w:ascii="仿宋" w:eastAsia="仿宋" w:hAnsi="仿宋" w:cs="仿宋" w:hint="eastAsia"/>
          <w:b/>
          <w:sz w:val="24"/>
          <w:szCs w:val="20"/>
        </w:rPr>
        <w:lastRenderedPageBreak/>
        <w:t>（六） 拟投入主要仪器设备表</w:t>
      </w:r>
      <w:bookmarkEnd w:id="44"/>
    </w:p>
    <w:p w14:paraId="4115F1A1" w14:textId="77777777" w:rsidR="002E3021" w:rsidRPr="002E3021" w:rsidRDefault="002E3021" w:rsidP="002E3021">
      <w:pPr>
        <w:wordWrap w:val="0"/>
        <w:spacing w:after="120"/>
        <w:rPr>
          <w:rFonts w:ascii="仿宋" w:eastAsia="仿宋" w:hAnsi="仿宋" w:cs="仿宋" w:hint="eastAsia"/>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
        <w:gridCol w:w="910"/>
        <w:gridCol w:w="1050"/>
        <w:gridCol w:w="630"/>
        <w:gridCol w:w="630"/>
        <w:gridCol w:w="630"/>
        <w:gridCol w:w="525"/>
        <w:gridCol w:w="630"/>
        <w:gridCol w:w="883"/>
        <w:gridCol w:w="902"/>
        <w:gridCol w:w="1265"/>
      </w:tblGrid>
      <w:tr w:rsidR="002E3021" w:rsidRPr="002E3021" w14:paraId="368676CD" w14:textId="77777777" w:rsidTr="003F0A2C">
        <w:trPr>
          <w:cantSplit/>
        </w:trPr>
        <w:tc>
          <w:tcPr>
            <w:tcW w:w="1088" w:type="dxa"/>
            <w:vMerge w:val="restart"/>
            <w:tcBorders>
              <w:top w:val="single" w:sz="6" w:space="0" w:color="auto"/>
              <w:left w:val="single" w:sz="6" w:space="0" w:color="auto"/>
              <w:bottom w:val="single" w:sz="6" w:space="0" w:color="auto"/>
              <w:right w:val="single" w:sz="6" w:space="0" w:color="auto"/>
            </w:tcBorders>
            <w:vAlign w:val="center"/>
          </w:tcPr>
          <w:p w14:paraId="01E372F3"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r w:rsidRPr="002E3021">
              <w:rPr>
                <w:rFonts w:ascii="仿宋" w:eastAsia="仿宋" w:hAnsi="仿宋" w:cs="仿宋" w:hint="eastAsia"/>
                <w:sz w:val="24"/>
                <w:szCs w:val="20"/>
                <w:lang w:bidi="ar"/>
              </w:rPr>
              <w:t>设备名称</w:t>
            </w:r>
          </w:p>
        </w:tc>
        <w:tc>
          <w:tcPr>
            <w:tcW w:w="910" w:type="dxa"/>
            <w:vMerge w:val="restart"/>
            <w:tcBorders>
              <w:top w:val="single" w:sz="6" w:space="0" w:color="auto"/>
              <w:left w:val="single" w:sz="6" w:space="0" w:color="auto"/>
              <w:bottom w:val="single" w:sz="6" w:space="0" w:color="auto"/>
              <w:right w:val="single" w:sz="6" w:space="0" w:color="auto"/>
            </w:tcBorders>
            <w:vAlign w:val="center"/>
          </w:tcPr>
          <w:p w14:paraId="0DBD965E"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r w:rsidRPr="002E3021">
              <w:rPr>
                <w:rFonts w:ascii="仿宋" w:eastAsia="仿宋" w:hAnsi="仿宋" w:cs="仿宋" w:hint="eastAsia"/>
                <w:sz w:val="24"/>
                <w:szCs w:val="20"/>
                <w:lang w:bidi="ar"/>
              </w:rPr>
              <w:t>型号、产地国</w:t>
            </w:r>
          </w:p>
        </w:tc>
        <w:tc>
          <w:tcPr>
            <w:tcW w:w="1050" w:type="dxa"/>
            <w:vMerge w:val="restart"/>
            <w:tcBorders>
              <w:top w:val="single" w:sz="6" w:space="0" w:color="auto"/>
              <w:left w:val="single" w:sz="6" w:space="0" w:color="auto"/>
              <w:bottom w:val="single" w:sz="6" w:space="0" w:color="auto"/>
              <w:right w:val="single" w:sz="6" w:space="0" w:color="auto"/>
            </w:tcBorders>
            <w:vAlign w:val="center"/>
          </w:tcPr>
          <w:p w14:paraId="3D3E4F92"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r w:rsidRPr="002E3021">
              <w:rPr>
                <w:rFonts w:ascii="仿宋" w:eastAsia="仿宋" w:hAnsi="仿宋" w:cs="仿宋" w:hint="eastAsia"/>
                <w:sz w:val="24"/>
                <w:szCs w:val="20"/>
                <w:lang w:bidi="ar"/>
              </w:rPr>
              <w:t>主要技术指标</w:t>
            </w:r>
          </w:p>
        </w:tc>
        <w:tc>
          <w:tcPr>
            <w:tcW w:w="630" w:type="dxa"/>
            <w:vMerge w:val="restart"/>
            <w:tcBorders>
              <w:top w:val="single" w:sz="6" w:space="0" w:color="auto"/>
              <w:left w:val="single" w:sz="6" w:space="0" w:color="auto"/>
              <w:bottom w:val="single" w:sz="6" w:space="0" w:color="auto"/>
              <w:right w:val="single" w:sz="6" w:space="0" w:color="auto"/>
            </w:tcBorders>
            <w:vAlign w:val="center"/>
          </w:tcPr>
          <w:p w14:paraId="1A7F6018"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r w:rsidRPr="002E3021">
              <w:rPr>
                <w:rFonts w:ascii="仿宋" w:eastAsia="仿宋" w:hAnsi="仿宋" w:cs="仿宋" w:hint="eastAsia"/>
                <w:sz w:val="24"/>
                <w:szCs w:val="20"/>
                <w:lang w:bidi="ar"/>
              </w:rPr>
              <w:t>单位</w:t>
            </w:r>
          </w:p>
        </w:tc>
        <w:tc>
          <w:tcPr>
            <w:tcW w:w="2415" w:type="dxa"/>
            <w:gridSpan w:val="4"/>
            <w:tcBorders>
              <w:top w:val="single" w:sz="6" w:space="0" w:color="auto"/>
              <w:left w:val="single" w:sz="6" w:space="0" w:color="auto"/>
              <w:bottom w:val="single" w:sz="6" w:space="0" w:color="auto"/>
              <w:right w:val="single" w:sz="6" w:space="0" w:color="auto"/>
            </w:tcBorders>
            <w:vAlign w:val="center"/>
          </w:tcPr>
          <w:p w14:paraId="23963A35"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r w:rsidRPr="002E3021">
              <w:rPr>
                <w:rFonts w:ascii="仿宋" w:eastAsia="仿宋" w:hAnsi="仿宋" w:cs="仿宋" w:hint="eastAsia"/>
                <w:sz w:val="24"/>
                <w:szCs w:val="20"/>
                <w:lang w:bidi="ar"/>
              </w:rPr>
              <w:t>数量</w:t>
            </w:r>
          </w:p>
        </w:tc>
        <w:tc>
          <w:tcPr>
            <w:tcW w:w="883" w:type="dxa"/>
            <w:vMerge w:val="restart"/>
            <w:tcBorders>
              <w:top w:val="single" w:sz="6" w:space="0" w:color="auto"/>
              <w:left w:val="single" w:sz="6" w:space="0" w:color="auto"/>
              <w:bottom w:val="single" w:sz="6" w:space="0" w:color="auto"/>
              <w:right w:val="single" w:sz="6" w:space="0" w:color="auto"/>
            </w:tcBorders>
            <w:vAlign w:val="center"/>
          </w:tcPr>
          <w:p w14:paraId="5543D3A7"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r w:rsidRPr="002E3021">
              <w:rPr>
                <w:rFonts w:ascii="仿宋" w:eastAsia="仿宋" w:hAnsi="仿宋" w:cs="仿宋" w:hint="eastAsia"/>
                <w:sz w:val="24"/>
                <w:szCs w:val="20"/>
                <w:lang w:bidi="ar"/>
              </w:rPr>
              <w:t>设备寿命(年)</w:t>
            </w:r>
          </w:p>
        </w:tc>
        <w:tc>
          <w:tcPr>
            <w:tcW w:w="902" w:type="dxa"/>
            <w:vMerge w:val="restart"/>
            <w:tcBorders>
              <w:top w:val="single" w:sz="6" w:space="0" w:color="auto"/>
              <w:left w:val="single" w:sz="6" w:space="0" w:color="auto"/>
              <w:bottom w:val="single" w:sz="6" w:space="0" w:color="auto"/>
              <w:right w:val="single" w:sz="4" w:space="0" w:color="auto"/>
            </w:tcBorders>
            <w:vAlign w:val="center"/>
          </w:tcPr>
          <w:p w14:paraId="261B83B0" w14:textId="77777777" w:rsidR="002E3021" w:rsidRPr="002E3021" w:rsidRDefault="002E3021" w:rsidP="002E3021">
            <w:pPr>
              <w:widowControl/>
              <w:wordWrap w:val="0"/>
              <w:autoSpaceDE w:val="0"/>
              <w:autoSpaceDN w:val="0"/>
              <w:spacing w:line="400" w:lineRule="atLeast"/>
              <w:ind w:leftChars="-34" w:left="-71" w:rightChars="-48" w:right="-101"/>
              <w:jc w:val="center"/>
              <w:textAlignment w:val="bottom"/>
              <w:rPr>
                <w:rFonts w:ascii="仿宋" w:eastAsia="仿宋" w:hAnsi="仿宋" w:cs="仿宋" w:hint="eastAsia"/>
                <w:szCs w:val="24"/>
              </w:rPr>
            </w:pPr>
            <w:r w:rsidRPr="002E3021">
              <w:rPr>
                <w:rFonts w:ascii="仿宋" w:eastAsia="仿宋" w:hAnsi="仿宋" w:cs="仿宋" w:hint="eastAsia"/>
                <w:sz w:val="24"/>
                <w:szCs w:val="20"/>
                <w:lang w:bidi="ar"/>
              </w:rPr>
              <w:t>已使用年限(年)</w:t>
            </w:r>
          </w:p>
        </w:tc>
        <w:tc>
          <w:tcPr>
            <w:tcW w:w="1265" w:type="dxa"/>
            <w:vMerge w:val="restart"/>
            <w:tcBorders>
              <w:top w:val="single" w:sz="6" w:space="0" w:color="auto"/>
              <w:left w:val="single" w:sz="4" w:space="0" w:color="auto"/>
              <w:bottom w:val="single" w:sz="6" w:space="0" w:color="auto"/>
              <w:right w:val="single" w:sz="6" w:space="0" w:color="auto"/>
            </w:tcBorders>
            <w:vAlign w:val="center"/>
          </w:tcPr>
          <w:p w14:paraId="0897BE7F" w14:textId="77777777" w:rsidR="002E3021" w:rsidRPr="002E3021" w:rsidRDefault="002E3021" w:rsidP="002E3021">
            <w:pPr>
              <w:widowControl/>
              <w:wordWrap w:val="0"/>
              <w:autoSpaceDE w:val="0"/>
              <w:autoSpaceDN w:val="0"/>
              <w:spacing w:line="400" w:lineRule="atLeast"/>
              <w:ind w:leftChars="-34" w:left="-71" w:rightChars="-48" w:right="-101"/>
              <w:jc w:val="center"/>
              <w:textAlignment w:val="bottom"/>
              <w:rPr>
                <w:rFonts w:ascii="仿宋" w:eastAsia="仿宋" w:hAnsi="仿宋" w:cs="仿宋" w:hint="eastAsia"/>
                <w:szCs w:val="24"/>
              </w:rPr>
            </w:pPr>
            <w:r w:rsidRPr="002E3021">
              <w:rPr>
                <w:rFonts w:ascii="仿宋" w:eastAsia="仿宋" w:hAnsi="仿宋" w:cs="仿宋" w:hint="eastAsia"/>
                <w:sz w:val="24"/>
                <w:szCs w:val="20"/>
                <w:lang w:bidi="ar"/>
              </w:rPr>
              <w:t>现在</w:t>
            </w:r>
          </w:p>
          <w:p w14:paraId="4073D385" w14:textId="77777777" w:rsidR="002E3021" w:rsidRPr="002E3021" w:rsidRDefault="002E3021" w:rsidP="002E3021">
            <w:pPr>
              <w:widowControl/>
              <w:wordWrap w:val="0"/>
              <w:autoSpaceDE w:val="0"/>
              <w:autoSpaceDN w:val="0"/>
              <w:spacing w:line="400" w:lineRule="atLeast"/>
              <w:ind w:leftChars="-34" w:left="-71" w:rightChars="-48" w:right="-101"/>
              <w:jc w:val="center"/>
              <w:textAlignment w:val="bottom"/>
              <w:rPr>
                <w:rFonts w:ascii="仿宋" w:eastAsia="仿宋" w:hAnsi="仿宋" w:cs="仿宋" w:hint="eastAsia"/>
                <w:szCs w:val="24"/>
              </w:rPr>
            </w:pPr>
            <w:r w:rsidRPr="002E3021">
              <w:rPr>
                <w:rFonts w:ascii="仿宋" w:eastAsia="仿宋" w:hAnsi="仿宋" w:cs="仿宋" w:hint="eastAsia"/>
                <w:sz w:val="24"/>
                <w:szCs w:val="20"/>
                <w:lang w:bidi="ar"/>
              </w:rPr>
              <w:t>何处</w:t>
            </w:r>
          </w:p>
        </w:tc>
      </w:tr>
      <w:tr w:rsidR="002E3021" w:rsidRPr="002E3021" w14:paraId="0B5CA06D" w14:textId="77777777" w:rsidTr="003F0A2C">
        <w:trPr>
          <w:cantSplit/>
        </w:trPr>
        <w:tc>
          <w:tcPr>
            <w:tcW w:w="1088" w:type="dxa"/>
            <w:vMerge/>
            <w:tcBorders>
              <w:top w:val="single" w:sz="6" w:space="0" w:color="auto"/>
              <w:left w:val="single" w:sz="6" w:space="0" w:color="auto"/>
              <w:bottom w:val="single" w:sz="6" w:space="0" w:color="auto"/>
              <w:right w:val="single" w:sz="6" w:space="0" w:color="auto"/>
            </w:tcBorders>
            <w:vAlign w:val="center"/>
          </w:tcPr>
          <w:p w14:paraId="5F885603" w14:textId="77777777" w:rsidR="002E3021" w:rsidRPr="002E3021" w:rsidRDefault="002E3021" w:rsidP="002E3021">
            <w:pPr>
              <w:wordWrap w:val="0"/>
              <w:rPr>
                <w:rFonts w:ascii="仿宋" w:eastAsia="仿宋" w:hAnsi="仿宋" w:cs="仿宋" w:hint="eastAsia"/>
                <w:sz w:val="20"/>
                <w:szCs w:val="20"/>
              </w:rPr>
            </w:pPr>
          </w:p>
        </w:tc>
        <w:tc>
          <w:tcPr>
            <w:tcW w:w="910" w:type="dxa"/>
            <w:vMerge/>
            <w:tcBorders>
              <w:top w:val="single" w:sz="6" w:space="0" w:color="auto"/>
              <w:left w:val="single" w:sz="6" w:space="0" w:color="auto"/>
              <w:bottom w:val="single" w:sz="6" w:space="0" w:color="auto"/>
              <w:right w:val="single" w:sz="6" w:space="0" w:color="auto"/>
            </w:tcBorders>
            <w:vAlign w:val="center"/>
          </w:tcPr>
          <w:p w14:paraId="0C588C22" w14:textId="77777777" w:rsidR="002E3021" w:rsidRPr="002E3021" w:rsidRDefault="002E3021" w:rsidP="002E3021">
            <w:pPr>
              <w:wordWrap w:val="0"/>
              <w:rPr>
                <w:rFonts w:ascii="仿宋" w:eastAsia="仿宋" w:hAnsi="仿宋" w:cs="仿宋" w:hint="eastAsia"/>
                <w:sz w:val="20"/>
                <w:szCs w:val="20"/>
              </w:rPr>
            </w:pPr>
          </w:p>
        </w:tc>
        <w:tc>
          <w:tcPr>
            <w:tcW w:w="1050" w:type="dxa"/>
            <w:vMerge/>
            <w:tcBorders>
              <w:top w:val="single" w:sz="6" w:space="0" w:color="auto"/>
              <w:left w:val="single" w:sz="6" w:space="0" w:color="auto"/>
              <w:bottom w:val="single" w:sz="6" w:space="0" w:color="auto"/>
              <w:right w:val="single" w:sz="6" w:space="0" w:color="auto"/>
            </w:tcBorders>
            <w:vAlign w:val="center"/>
          </w:tcPr>
          <w:p w14:paraId="3C049C10" w14:textId="77777777" w:rsidR="002E3021" w:rsidRPr="002E3021" w:rsidRDefault="002E3021" w:rsidP="002E3021">
            <w:pPr>
              <w:wordWrap w:val="0"/>
              <w:rPr>
                <w:rFonts w:ascii="仿宋" w:eastAsia="仿宋" w:hAnsi="仿宋" w:cs="仿宋" w:hint="eastAsia"/>
                <w:sz w:val="20"/>
                <w:szCs w:val="20"/>
              </w:rPr>
            </w:pPr>
          </w:p>
        </w:tc>
        <w:tc>
          <w:tcPr>
            <w:tcW w:w="630" w:type="dxa"/>
            <w:vMerge/>
            <w:tcBorders>
              <w:top w:val="single" w:sz="6" w:space="0" w:color="auto"/>
              <w:left w:val="single" w:sz="6" w:space="0" w:color="auto"/>
              <w:bottom w:val="single" w:sz="6" w:space="0" w:color="auto"/>
              <w:right w:val="single" w:sz="6" w:space="0" w:color="auto"/>
            </w:tcBorders>
            <w:vAlign w:val="center"/>
          </w:tcPr>
          <w:p w14:paraId="17E3F5FF" w14:textId="77777777" w:rsidR="002E3021" w:rsidRPr="002E3021" w:rsidRDefault="002E3021" w:rsidP="002E3021">
            <w:pPr>
              <w:wordWrap w:val="0"/>
              <w:rPr>
                <w:rFonts w:ascii="仿宋" w:eastAsia="仿宋" w:hAnsi="仿宋" w:cs="仿宋" w:hint="eastAsia"/>
                <w:sz w:val="20"/>
                <w:szCs w:val="20"/>
              </w:rPr>
            </w:pPr>
          </w:p>
        </w:tc>
        <w:tc>
          <w:tcPr>
            <w:tcW w:w="630" w:type="dxa"/>
            <w:tcBorders>
              <w:top w:val="single" w:sz="6" w:space="0" w:color="auto"/>
              <w:left w:val="single" w:sz="6" w:space="0" w:color="auto"/>
              <w:bottom w:val="single" w:sz="6" w:space="0" w:color="auto"/>
              <w:right w:val="single" w:sz="6" w:space="0" w:color="auto"/>
            </w:tcBorders>
            <w:vAlign w:val="center"/>
          </w:tcPr>
          <w:p w14:paraId="1F60E57F" w14:textId="77777777" w:rsidR="002E3021" w:rsidRPr="002E3021" w:rsidRDefault="002E3021" w:rsidP="002E3021">
            <w:pPr>
              <w:widowControl/>
              <w:wordWrap w:val="0"/>
              <w:autoSpaceDE w:val="0"/>
              <w:autoSpaceDN w:val="0"/>
              <w:spacing w:line="400" w:lineRule="atLeast"/>
              <w:ind w:rightChars="-28" w:right="-59"/>
              <w:jc w:val="center"/>
              <w:textAlignment w:val="bottom"/>
              <w:rPr>
                <w:rFonts w:ascii="仿宋" w:eastAsia="仿宋" w:hAnsi="仿宋" w:cs="仿宋" w:hint="eastAsia"/>
                <w:szCs w:val="24"/>
              </w:rPr>
            </w:pPr>
            <w:r w:rsidRPr="002E3021">
              <w:rPr>
                <w:rFonts w:ascii="仿宋" w:eastAsia="仿宋" w:hAnsi="仿宋" w:cs="仿宋" w:hint="eastAsia"/>
                <w:sz w:val="24"/>
                <w:szCs w:val="20"/>
                <w:lang w:bidi="ar"/>
              </w:rPr>
              <w:t>合计</w:t>
            </w:r>
          </w:p>
        </w:tc>
        <w:tc>
          <w:tcPr>
            <w:tcW w:w="630" w:type="dxa"/>
            <w:tcBorders>
              <w:top w:val="single" w:sz="6" w:space="0" w:color="auto"/>
              <w:left w:val="single" w:sz="6" w:space="0" w:color="auto"/>
              <w:bottom w:val="single" w:sz="6" w:space="0" w:color="auto"/>
              <w:right w:val="single" w:sz="6" w:space="0" w:color="auto"/>
            </w:tcBorders>
            <w:vAlign w:val="center"/>
          </w:tcPr>
          <w:p w14:paraId="6350F2E8" w14:textId="77777777" w:rsidR="002E3021" w:rsidRPr="002E3021" w:rsidRDefault="002E3021" w:rsidP="002E3021">
            <w:pPr>
              <w:widowControl/>
              <w:wordWrap w:val="0"/>
              <w:autoSpaceDE w:val="0"/>
              <w:autoSpaceDN w:val="0"/>
              <w:spacing w:line="400" w:lineRule="atLeast"/>
              <w:ind w:rightChars="-64" w:right="-134"/>
              <w:jc w:val="center"/>
              <w:textAlignment w:val="bottom"/>
              <w:rPr>
                <w:rFonts w:ascii="仿宋" w:eastAsia="仿宋" w:hAnsi="仿宋" w:cs="仿宋" w:hint="eastAsia"/>
                <w:szCs w:val="24"/>
              </w:rPr>
            </w:pPr>
            <w:r w:rsidRPr="002E3021">
              <w:rPr>
                <w:rFonts w:ascii="仿宋" w:eastAsia="仿宋" w:hAnsi="仿宋" w:cs="仿宋" w:hint="eastAsia"/>
                <w:sz w:val="24"/>
                <w:szCs w:val="20"/>
                <w:lang w:bidi="ar"/>
              </w:rPr>
              <w:t>自有</w:t>
            </w:r>
          </w:p>
        </w:tc>
        <w:tc>
          <w:tcPr>
            <w:tcW w:w="525" w:type="dxa"/>
            <w:tcBorders>
              <w:top w:val="single" w:sz="6" w:space="0" w:color="auto"/>
              <w:left w:val="single" w:sz="6" w:space="0" w:color="auto"/>
              <w:bottom w:val="single" w:sz="6" w:space="0" w:color="auto"/>
              <w:right w:val="single" w:sz="6" w:space="0" w:color="auto"/>
            </w:tcBorders>
            <w:vAlign w:val="center"/>
          </w:tcPr>
          <w:p w14:paraId="338389D8" w14:textId="77777777" w:rsidR="002E3021" w:rsidRPr="002E3021" w:rsidRDefault="002E3021" w:rsidP="002E3021">
            <w:pPr>
              <w:widowControl/>
              <w:wordWrap w:val="0"/>
              <w:autoSpaceDE w:val="0"/>
              <w:autoSpaceDN w:val="0"/>
              <w:spacing w:line="400" w:lineRule="atLeast"/>
              <w:ind w:leftChars="-51" w:left="15" w:rightChars="-101" w:right="-212" w:hangingChars="51" w:hanging="122"/>
              <w:jc w:val="center"/>
              <w:textAlignment w:val="bottom"/>
              <w:rPr>
                <w:rFonts w:ascii="仿宋" w:eastAsia="仿宋" w:hAnsi="仿宋" w:cs="仿宋" w:hint="eastAsia"/>
                <w:szCs w:val="24"/>
              </w:rPr>
            </w:pPr>
            <w:r w:rsidRPr="002E3021">
              <w:rPr>
                <w:rFonts w:ascii="仿宋" w:eastAsia="仿宋" w:hAnsi="仿宋" w:cs="仿宋" w:hint="eastAsia"/>
                <w:sz w:val="24"/>
                <w:szCs w:val="20"/>
                <w:lang w:bidi="ar"/>
              </w:rPr>
              <w:t>租赁</w:t>
            </w:r>
          </w:p>
        </w:tc>
        <w:tc>
          <w:tcPr>
            <w:tcW w:w="630" w:type="dxa"/>
            <w:tcBorders>
              <w:top w:val="single" w:sz="6" w:space="0" w:color="auto"/>
              <w:left w:val="single" w:sz="6" w:space="0" w:color="auto"/>
              <w:bottom w:val="single" w:sz="6" w:space="0" w:color="auto"/>
              <w:right w:val="single" w:sz="6" w:space="0" w:color="auto"/>
            </w:tcBorders>
            <w:vAlign w:val="center"/>
          </w:tcPr>
          <w:p w14:paraId="584BFBF5" w14:textId="77777777" w:rsidR="002E3021" w:rsidRPr="002E3021" w:rsidRDefault="002E3021" w:rsidP="002E3021">
            <w:pPr>
              <w:widowControl/>
              <w:wordWrap w:val="0"/>
              <w:autoSpaceDE w:val="0"/>
              <w:autoSpaceDN w:val="0"/>
              <w:spacing w:line="400" w:lineRule="atLeast"/>
              <w:ind w:rightChars="-51" w:right="-107"/>
              <w:jc w:val="center"/>
              <w:textAlignment w:val="bottom"/>
              <w:rPr>
                <w:rFonts w:ascii="仿宋" w:eastAsia="仿宋" w:hAnsi="仿宋" w:cs="仿宋" w:hint="eastAsia"/>
                <w:szCs w:val="24"/>
                <w:u w:val="single"/>
              </w:rPr>
            </w:pPr>
            <w:r w:rsidRPr="002E3021">
              <w:rPr>
                <w:rFonts w:ascii="仿宋" w:eastAsia="仿宋" w:hAnsi="仿宋" w:cs="仿宋" w:hint="eastAsia"/>
                <w:sz w:val="24"/>
                <w:szCs w:val="20"/>
                <w:lang w:bidi="ar"/>
              </w:rPr>
              <w:t>新购</w:t>
            </w:r>
          </w:p>
        </w:tc>
        <w:tc>
          <w:tcPr>
            <w:tcW w:w="883" w:type="dxa"/>
            <w:vMerge/>
            <w:tcBorders>
              <w:top w:val="single" w:sz="6" w:space="0" w:color="auto"/>
              <w:left w:val="single" w:sz="6" w:space="0" w:color="auto"/>
              <w:bottom w:val="single" w:sz="6" w:space="0" w:color="auto"/>
              <w:right w:val="single" w:sz="6" w:space="0" w:color="auto"/>
            </w:tcBorders>
            <w:vAlign w:val="center"/>
          </w:tcPr>
          <w:p w14:paraId="760DD3B2" w14:textId="77777777" w:rsidR="002E3021" w:rsidRPr="002E3021" w:rsidRDefault="002E3021" w:rsidP="002E3021">
            <w:pPr>
              <w:wordWrap w:val="0"/>
              <w:rPr>
                <w:rFonts w:ascii="仿宋" w:eastAsia="仿宋" w:hAnsi="仿宋" w:cs="仿宋" w:hint="eastAsia"/>
                <w:sz w:val="20"/>
                <w:szCs w:val="20"/>
              </w:rPr>
            </w:pPr>
          </w:p>
        </w:tc>
        <w:tc>
          <w:tcPr>
            <w:tcW w:w="902" w:type="dxa"/>
            <w:vMerge/>
            <w:tcBorders>
              <w:top w:val="single" w:sz="6" w:space="0" w:color="auto"/>
              <w:left w:val="single" w:sz="6" w:space="0" w:color="auto"/>
              <w:bottom w:val="single" w:sz="6" w:space="0" w:color="auto"/>
              <w:right w:val="single" w:sz="4" w:space="0" w:color="auto"/>
            </w:tcBorders>
            <w:vAlign w:val="center"/>
          </w:tcPr>
          <w:p w14:paraId="0B7F50DF" w14:textId="77777777" w:rsidR="002E3021" w:rsidRPr="002E3021" w:rsidRDefault="002E3021" w:rsidP="002E3021">
            <w:pPr>
              <w:wordWrap w:val="0"/>
              <w:rPr>
                <w:rFonts w:ascii="仿宋" w:eastAsia="仿宋" w:hAnsi="仿宋" w:cs="仿宋" w:hint="eastAsia"/>
                <w:sz w:val="20"/>
                <w:szCs w:val="20"/>
              </w:rPr>
            </w:pPr>
          </w:p>
        </w:tc>
        <w:tc>
          <w:tcPr>
            <w:tcW w:w="1265" w:type="dxa"/>
            <w:vMerge/>
            <w:tcBorders>
              <w:top w:val="single" w:sz="6" w:space="0" w:color="auto"/>
              <w:left w:val="single" w:sz="4" w:space="0" w:color="auto"/>
              <w:bottom w:val="single" w:sz="6" w:space="0" w:color="auto"/>
              <w:right w:val="single" w:sz="6" w:space="0" w:color="auto"/>
            </w:tcBorders>
            <w:vAlign w:val="center"/>
          </w:tcPr>
          <w:p w14:paraId="2E4E4292" w14:textId="77777777" w:rsidR="002E3021" w:rsidRPr="002E3021" w:rsidRDefault="002E3021" w:rsidP="002E3021">
            <w:pPr>
              <w:wordWrap w:val="0"/>
              <w:rPr>
                <w:rFonts w:ascii="仿宋" w:eastAsia="仿宋" w:hAnsi="仿宋" w:cs="仿宋" w:hint="eastAsia"/>
                <w:sz w:val="20"/>
                <w:szCs w:val="20"/>
              </w:rPr>
            </w:pPr>
          </w:p>
        </w:tc>
      </w:tr>
      <w:tr w:rsidR="002E3021" w:rsidRPr="002E3021" w14:paraId="79529C2F" w14:textId="77777777" w:rsidTr="003F0A2C">
        <w:tc>
          <w:tcPr>
            <w:tcW w:w="1088" w:type="dxa"/>
            <w:tcBorders>
              <w:top w:val="single" w:sz="6" w:space="0" w:color="auto"/>
              <w:left w:val="single" w:sz="6" w:space="0" w:color="auto"/>
              <w:bottom w:val="single" w:sz="6" w:space="0" w:color="auto"/>
              <w:right w:val="single" w:sz="6" w:space="0" w:color="auto"/>
            </w:tcBorders>
          </w:tcPr>
          <w:p w14:paraId="7B8330B6"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910" w:type="dxa"/>
            <w:tcBorders>
              <w:top w:val="single" w:sz="6" w:space="0" w:color="auto"/>
              <w:left w:val="single" w:sz="6" w:space="0" w:color="auto"/>
              <w:bottom w:val="single" w:sz="6" w:space="0" w:color="auto"/>
              <w:right w:val="single" w:sz="6" w:space="0" w:color="auto"/>
            </w:tcBorders>
          </w:tcPr>
          <w:p w14:paraId="72F0C261"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1050" w:type="dxa"/>
            <w:tcBorders>
              <w:top w:val="single" w:sz="6" w:space="0" w:color="auto"/>
              <w:left w:val="single" w:sz="6" w:space="0" w:color="auto"/>
              <w:bottom w:val="single" w:sz="6" w:space="0" w:color="auto"/>
              <w:right w:val="single" w:sz="6" w:space="0" w:color="auto"/>
            </w:tcBorders>
          </w:tcPr>
          <w:p w14:paraId="195E04A4"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630" w:type="dxa"/>
            <w:tcBorders>
              <w:top w:val="single" w:sz="6" w:space="0" w:color="auto"/>
              <w:left w:val="single" w:sz="6" w:space="0" w:color="auto"/>
              <w:bottom w:val="single" w:sz="6" w:space="0" w:color="auto"/>
              <w:right w:val="single" w:sz="6" w:space="0" w:color="auto"/>
            </w:tcBorders>
          </w:tcPr>
          <w:p w14:paraId="46E4D5BA"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630" w:type="dxa"/>
            <w:tcBorders>
              <w:top w:val="single" w:sz="6" w:space="0" w:color="auto"/>
              <w:left w:val="single" w:sz="6" w:space="0" w:color="auto"/>
              <w:bottom w:val="single" w:sz="6" w:space="0" w:color="auto"/>
              <w:right w:val="single" w:sz="6" w:space="0" w:color="auto"/>
            </w:tcBorders>
          </w:tcPr>
          <w:p w14:paraId="53E82BB8"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630" w:type="dxa"/>
            <w:tcBorders>
              <w:top w:val="single" w:sz="6" w:space="0" w:color="auto"/>
              <w:left w:val="single" w:sz="6" w:space="0" w:color="auto"/>
              <w:bottom w:val="single" w:sz="6" w:space="0" w:color="auto"/>
              <w:right w:val="single" w:sz="6" w:space="0" w:color="auto"/>
            </w:tcBorders>
          </w:tcPr>
          <w:p w14:paraId="0CE201F2"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525" w:type="dxa"/>
            <w:tcBorders>
              <w:top w:val="single" w:sz="6" w:space="0" w:color="auto"/>
              <w:left w:val="single" w:sz="6" w:space="0" w:color="auto"/>
              <w:bottom w:val="single" w:sz="6" w:space="0" w:color="auto"/>
              <w:right w:val="single" w:sz="6" w:space="0" w:color="auto"/>
            </w:tcBorders>
          </w:tcPr>
          <w:p w14:paraId="55715B0F"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630" w:type="dxa"/>
            <w:tcBorders>
              <w:top w:val="single" w:sz="6" w:space="0" w:color="auto"/>
              <w:left w:val="single" w:sz="6" w:space="0" w:color="auto"/>
              <w:bottom w:val="single" w:sz="6" w:space="0" w:color="auto"/>
              <w:right w:val="single" w:sz="6" w:space="0" w:color="auto"/>
            </w:tcBorders>
          </w:tcPr>
          <w:p w14:paraId="78BF267D"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883" w:type="dxa"/>
            <w:tcBorders>
              <w:top w:val="single" w:sz="6" w:space="0" w:color="auto"/>
              <w:left w:val="single" w:sz="6" w:space="0" w:color="auto"/>
              <w:bottom w:val="single" w:sz="6" w:space="0" w:color="auto"/>
              <w:right w:val="single" w:sz="6" w:space="0" w:color="auto"/>
            </w:tcBorders>
          </w:tcPr>
          <w:p w14:paraId="583473A8"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902" w:type="dxa"/>
            <w:tcBorders>
              <w:top w:val="single" w:sz="6" w:space="0" w:color="auto"/>
              <w:left w:val="single" w:sz="6" w:space="0" w:color="auto"/>
              <w:bottom w:val="single" w:sz="6" w:space="0" w:color="auto"/>
              <w:right w:val="single" w:sz="4" w:space="0" w:color="auto"/>
            </w:tcBorders>
          </w:tcPr>
          <w:p w14:paraId="6F45E3BF"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1265" w:type="dxa"/>
            <w:tcBorders>
              <w:top w:val="single" w:sz="6" w:space="0" w:color="auto"/>
              <w:left w:val="single" w:sz="4" w:space="0" w:color="auto"/>
              <w:bottom w:val="single" w:sz="6" w:space="0" w:color="auto"/>
              <w:right w:val="single" w:sz="6" w:space="0" w:color="auto"/>
            </w:tcBorders>
          </w:tcPr>
          <w:p w14:paraId="673F0FEB"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r>
      <w:tr w:rsidR="002E3021" w:rsidRPr="002E3021" w14:paraId="78F7B93A" w14:textId="77777777" w:rsidTr="003F0A2C">
        <w:tc>
          <w:tcPr>
            <w:tcW w:w="1088" w:type="dxa"/>
            <w:tcBorders>
              <w:top w:val="single" w:sz="6" w:space="0" w:color="auto"/>
              <w:left w:val="single" w:sz="6" w:space="0" w:color="auto"/>
              <w:bottom w:val="single" w:sz="6" w:space="0" w:color="auto"/>
              <w:right w:val="single" w:sz="6" w:space="0" w:color="auto"/>
            </w:tcBorders>
          </w:tcPr>
          <w:p w14:paraId="713EB3E7"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910" w:type="dxa"/>
            <w:tcBorders>
              <w:top w:val="single" w:sz="6" w:space="0" w:color="auto"/>
              <w:left w:val="single" w:sz="6" w:space="0" w:color="auto"/>
              <w:bottom w:val="single" w:sz="6" w:space="0" w:color="auto"/>
              <w:right w:val="single" w:sz="6" w:space="0" w:color="auto"/>
            </w:tcBorders>
          </w:tcPr>
          <w:p w14:paraId="0D889670"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1050" w:type="dxa"/>
            <w:tcBorders>
              <w:top w:val="single" w:sz="6" w:space="0" w:color="auto"/>
              <w:left w:val="single" w:sz="6" w:space="0" w:color="auto"/>
              <w:bottom w:val="single" w:sz="6" w:space="0" w:color="auto"/>
              <w:right w:val="single" w:sz="6" w:space="0" w:color="auto"/>
            </w:tcBorders>
          </w:tcPr>
          <w:p w14:paraId="4C00015B"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630" w:type="dxa"/>
            <w:tcBorders>
              <w:top w:val="single" w:sz="6" w:space="0" w:color="auto"/>
              <w:left w:val="single" w:sz="6" w:space="0" w:color="auto"/>
              <w:bottom w:val="single" w:sz="6" w:space="0" w:color="auto"/>
              <w:right w:val="single" w:sz="6" w:space="0" w:color="auto"/>
            </w:tcBorders>
          </w:tcPr>
          <w:p w14:paraId="3740E284"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630" w:type="dxa"/>
            <w:tcBorders>
              <w:top w:val="single" w:sz="6" w:space="0" w:color="auto"/>
              <w:left w:val="single" w:sz="6" w:space="0" w:color="auto"/>
              <w:bottom w:val="single" w:sz="6" w:space="0" w:color="auto"/>
              <w:right w:val="single" w:sz="6" w:space="0" w:color="auto"/>
            </w:tcBorders>
          </w:tcPr>
          <w:p w14:paraId="4F3EAF5A"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630" w:type="dxa"/>
            <w:tcBorders>
              <w:top w:val="single" w:sz="6" w:space="0" w:color="auto"/>
              <w:left w:val="single" w:sz="6" w:space="0" w:color="auto"/>
              <w:bottom w:val="single" w:sz="6" w:space="0" w:color="auto"/>
              <w:right w:val="single" w:sz="6" w:space="0" w:color="auto"/>
            </w:tcBorders>
          </w:tcPr>
          <w:p w14:paraId="32DA01E3"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525" w:type="dxa"/>
            <w:tcBorders>
              <w:top w:val="single" w:sz="6" w:space="0" w:color="auto"/>
              <w:left w:val="single" w:sz="6" w:space="0" w:color="auto"/>
              <w:bottom w:val="single" w:sz="6" w:space="0" w:color="auto"/>
              <w:right w:val="single" w:sz="6" w:space="0" w:color="auto"/>
            </w:tcBorders>
          </w:tcPr>
          <w:p w14:paraId="70873468"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630" w:type="dxa"/>
            <w:tcBorders>
              <w:top w:val="single" w:sz="6" w:space="0" w:color="auto"/>
              <w:left w:val="single" w:sz="6" w:space="0" w:color="auto"/>
              <w:bottom w:val="single" w:sz="6" w:space="0" w:color="auto"/>
              <w:right w:val="single" w:sz="6" w:space="0" w:color="auto"/>
            </w:tcBorders>
          </w:tcPr>
          <w:p w14:paraId="0DF27CE9"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883" w:type="dxa"/>
            <w:tcBorders>
              <w:top w:val="single" w:sz="6" w:space="0" w:color="auto"/>
              <w:left w:val="single" w:sz="6" w:space="0" w:color="auto"/>
              <w:bottom w:val="single" w:sz="6" w:space="0" w:color="auto"/>
              <w:right w:val="single" w:sz="6" w:space="0" w:color="auto"/>
            </w:tcBorders>
          </w:tcPr>
          <w:p w14:paraId="2AAEA554"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902" w:type="dxa"/>
            <w:tcBorders>
              <w:top w:val="single" w:sz="6" w:space="0" w:color="auto"/>
              <w:left w:val="single" w:sz="6" w:space="0" w:color="auto"/>
              <w:bottom w:val="single" w:sz="6" w:space="0" w:color="auto"/>
              <w:right w:val="single" w:sz="4" w:space="0" w:color="auto"/>
            </w:tcBorders>
          </w:tcPr>
          <w:p w14:paraId="09094137"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1265" w:type="dxa"/>
            <w:tcBorders>
              <w:top w:val="single" w:sz="6" w:space="0" w:color="auto"/>
              <w:left w:val="single" w:sz="4" w:space="0" w:color="auto"/>
              <w:bottom w:val="single" w:sz="6" w:space="0" w:color="auto"/>
              <w:right w:val="single" w:sz="6" w:space="0" w:color="auto"/>
            </w:tcBorders>
          </w:tcPr>
          <w:p w14:paraId="43178936"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r>
      <w:tr w:rsidR="002E3021" w:rsidRPr="002E3021" w14:paraId="11467D6F" w14:textId="77777777" w:rsidTr="003F0A2C">
        <w:tc>
          <w:tcPr>
            <w:tcW w:w="1088" w:type="dxa"/>
            <w:tcBorders>
              <w:top w:val="single" w:sz="6" w:space="0" w:color="auto"/>
              <w:left w:val="single" w:sz="6" w:space="0" w:color="auto"/>
              <w:bottom w:val="single" w:sz="6" w:space="0" w:color="auto"/>
              <w:right w:val="single" w:sz="6" w:space="0" w:color="auto"/>
            </w:tcBorders>
          </w:tcPr>
          <w:p w14:paraId="5289D364"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910" w:type="dxa"/>
            <w:tcBorders>
              <w:top w:val="single" w:sz="6" w:space="0" w:color="auto"/>
              <w:left w:val="single" w:sz="6" w:space="0" w:color="auto"/>
              <w:bottom w:val="single" w:sz="6" w:space="0" w:color="auto"/>
              <w:right w:val="single" w:sz="6" w:space="0" w:color="auto"/>
            </w:tcBorders>
          </w:tcPr>
          <w:p w14:paraId="0C7F7DC5"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1050" w:type="dxa"/>
            <w:tcBorders>
              <w:top w:val="single" w:sz="6" w:space="0" w:color="auto"/>
              <w:left w:val="single" w:sz="6" w:space="0" w:color="auto"/>
              <w:bottom w:val="single" w:sz="6" w:space="0" w:color="auto"/>
              <w:right w:val="single" w:sz="6" w:space="0" w:color="auto"/>
            </w:tcBorders>
          </w:tcPr>
          <w:p w14:paraId="1208AB43"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630" w:type="dxa"/>
            <w:tcBorders>
              <w:top w:val="single" w:sz="6" w:space="0" w:color="auto"/>
              <w:left w:val="single" w:sz="6" w:space="0" w:color="auto"/>
              <w:bottom w:val="single" w:sz="6" w:space="0" w:color="auto"/>
              <w:right w:val="single" w:sz="6" w:space="0" w:color="auto"/>
            </w:tcBorders>
          </w:tcPr>
          <w:p w14:paraId="719EE1C2"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630" w:type="dxa"/>
            <w:tcBorders>
              <w:top w:val="single" w:sz="6" w:space="0" w:color="auto"/>
              <w:left w:val="single" w:sz="6" w:space="0" w:color="auto"/>
              <w:bottom w:val="single" w:sz="6" w:space="0" w:color="auto"/>
              <w:right w:val="single" w:sz="6" w:space="0" w:color="auto"/>
            </w:tcBorders>
          </w:tcPr>
          <w:p w14:paraId="7747C70F"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630" w:type="dxa"/>
            <w:tcBorders>
              <w:top w:val="single" w:sz="6" w:space="0" w:color="auto"/>
              <w:left w:val="single" w:sz="6" w:space="0" w:color="auto"/>
              <w:bottom w:val="single" w:sz="6" w:space="0" w:color="auto"/>
              <w:right w:val="single" w:sz="6" w:space="0" w:color="auto"/>
            </w:tcBorders>
          </w:tcPr>
          <w:p w14:paraId="17AC86C2"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525" w:type="dxa"/>
            <w:tcBorders>
              <w:top w:val="single" w:sz="6" w:space="0" w:color="auto"/>
              <w:left w:val="single" w:sz="6" w:space="0" w:color="auto"/>
              <w:bottom w:val="single" w:sz="6" w:space="0" w:color="auto"/>
              <w:right w:val="single" w:sz="6" w:space="0" w:color="auto"/>
            </w:tcBorders>
          </w:tcPr>
          <w:p w14:paraId="50BA8124"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630" w:type="dxa"/>
            <w:tcBorders>
              <w:top w:val="single" w:sz="6" w:space="0" w:color="auto"/>
              <w:left w:val="single" w:sz="6" w:space="0" w:color="auto"/>
              <w:bottom w:val="single" w:sz="6" w:space="0" w:color="auto"/>
              <w:right w:val="single" w:sz="6" w:space="0" w:color="auto"/>
            </w:tcBorders>
          </w:tcPr>
          <w:p w14:paraId="1DF9128E"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883" w:type="dxa"/>
            <w:tcBorders>
              <w:top w:val="single" w:sz="6" w:space="0" w:color="auto"/>
              <w:left w:val="single" w:sz="6" w:space="0" w:color="auto"/>
              <w:bottom w:val="single" w:sz="6" w:space="0" w:color="auto"/>
              <w:right w:val="single" w:sz="6" w:space="0" w:color="auto"/>
            </w:tcBorders>
          </w:tcPr>
          <w:p w14:paraId="77498835"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902" w:type="dxa"/>
            <w:tcBorders>
              <w:top w:val="single" w:sz="6" w:space="0" w:color="auto"/>
              <w:left w:val="single" w:sz="6" w:space="0" w:color="auto"/>
              <w:bottom w:val="single" w:sz="6" w:space="0" w:color="auto"/>
              <w:right w:val="single" w:sz="4" w:space="0" w:color="auto"/>
            </w:tcBorders>
          </w:tcPr>
          <w:p w14:paraId="5AFB430D"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1265" w:type="dxa"/>
            <w:tcBorders>
              <w:top w:val="single" w:sz="6" w:space="0" w:color="auto"/>
              <w:left w:val="single" w:sz="4" w:space="0" w:color="auto"/>
              <w:bottom w:val="single" w:sz="6" w:space="0" w:color="auto"/>
              <w:right w:val="single" w:sz="6" w:space="0" w:color="auto"/>
            </w:tcBorders>
          </w:tcPr>
          <w:p w14:paraId="744835D7"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r>
      <w:tr w:rsidR="002E3021" w:rsidRPr="002E3021" w14:paraId="4D8B3A72" w14:textId="77777777" w:rsidTr="003F0A2C">
        <w:tc>
          <w:tcPr>
            <w:tcW w:w="1088" w:type="dxa"/>
            <w:tcBorders>
              <w:top w:val="single" w:sz="6" w:space="0" w:color="auto"/>
              <w:left w:val="single" w:sz="6" w:space="0" w:color="auto"/>
              <w:bottom w:val="single" w:sz="6" w:space="0" w:color="auto"/>
              <w:right w:val="single" w:sz="6" w:space="0" w:color="auto"/>
            </w:tcBorders>
          </w:tcPr>
          <w:p w14:paraId="5846B668"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910" w:type="dxa"/>
            <w:tcBorders>
              <w:top w:val="single" w:sz="6" w:space="0" w:color="auto"/>
              <w:left w:val="single" w:sz="6" w:space="0" w:color="auto"/>
              <w:bottom w:val="single" w:sz="6" w:space="0" w:color="auto"/>
              <w:right w:val="single" w:sz="6" w:space="0" w:color="auto"/>
            </w:tcBorders>
          </w:tcPr>
          <w:p w14:paraId="2BD09EA1"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1050" w:type="dxa"/>
            <w:tcBorders>
              <w:top w:val="single" w:sz="6" w:space="0" w:color="auto"/>
              <w:left w:val="single" w:sz="6" w:space="0" w:color="auto"/>
              <w:bottom w:val="single" w:sz="6" w:space="0" w:color="auto"/>
              <w:right w:val="single" w:sz="6" w:space="0" w:color="auto"/>
            </w:tcBorders>
          </w:tcPr>
          <w:p w14:paraId="7D626113"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630" w:type="dxa"/>
            <w:tcBorders>
              <w:top w:val="single" w:sz="6" w:space="0" w:color="auto"/>
              <w:left w:val="single" w:sz="6" w:space="0" w:color="auto"/>
              <w:bottom w:val="single" w:sz="6" w:space="0" w:color="auto"/>
              <w:right w:val="single" w:sz="6" w:space="0" w:color="auto"/>
            </w:tcBorders>
          </w:tcPr>
          <w:p w14:paraId="423306E5"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630" w:type="dxa"/>
            <w:tcBorders>
              <w:top w:val="single" w:sz="6" w:space="0" w:color="auto"/>
              <w:left w:val="single" w:sz="6" w:space="0" w:color="auto"/>
              <w:bottom w:val="single" w:sz="6" w:space="0" w:color="auto"/>
              <w:right w:val="single" w:sz="6" w:space="0" w:color="auto"/>
            </w:tcBorders>
          </w:tcPr>
          <w:p w14:paraId="3A9C55BC"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630" w:type="dxa"/>
            <w:tcBorders>
              <w:top w:val="single" w:sz="6" w:space="0" w:color="auto"/>
              <w:left w:val="single" w:sz="6" w:space="0" w:color="auto"/>
              <w:bottom w:val="single" w:sz="6" w:space="0" w:color="auto"/>
              <w:right w:val="single" w:sz="6" w:space="0" w:color="auto"/>
            </w:tcBorders>
          </w:tcPr>
          <w:p w14:paraId="1A91DF45"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525" w:type="dxa"/>
            <w:tcBorders>
              <w:top w:val="single" w:sz="6" w:space="0" w:color="auto"/>
              <w:left w:val="single" w:sz="6" w:space="0" w:color="auto"/>
              <w:bottom w:val="single" w:sz="6" w:space="0" w:color="auto"/>
              <w:right w:val="single" w:sz="6" w:space="0" w:color="auto"/>
            </w:tcBorders>
          </w:tcPr>
          <w:p w14:paraId="692F28F7"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630" w:type="dxa"/>
            <w:tcBorders>
              <w:top w:val="single" w:sz="6" w:space="0" w:color="auto"/>
              <w:left w:val="single" w:sz="6" w:space="0" w:color="auto"/>
              <w:bottom w:val="single" w:sz="6" w:space="0" w:color="auto"/>
              <w:right w:val="single" w:sz="6" w:space="0" w:color="auto"/>
            </w:tcBorders>
          </w:tcPr>
          <w:p w14:paraId="51436FD5"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883" w:type="dxa"/>
            <w:tcBorders>
              <w:top w:val="single" w:sz="6" w:space="0" w:color="auto"/>
              <w:left w:val="single" w:sz="6" w:space="0" w:color="auto"/>
              <w:bottom w:val="single" w:sz="6" w:space="0" w:color="auto"/>
              <w:right w:val="single" w:sz="6" w:space="0" w:color="auto"/>
            </w:tcBorders>
          </w:tcPr>
          <w:p w14:paraId="232631FF"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902" w:type="dxa"/>
            <w:tcBorders>
              <w:top w:val="single" w:sz="6" w:space="0" w:color="auto"/>
              <w:left w:val="single" w:sz="6" w:space="0" w:color="auto"/>
              <w:bottom w:val="single" w:sz="6" w:space="0" w:color="auto"/>
              <w:right w:val="single" w:sz="4" w:space="0" w:color="auto"/>
            </w:tcBorders>
          </w:tcPr>
          <w:p w14:paraId="0B58C188"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1265" w:type="dxa"/>
            <w:tcBorders>
              <w:top w:val="single" w:sz="6" w:space="0" w:color="auto"/>
              <w:left w:val="single" w:sz="4" w:space="0" w:color="auto"/>
              <w:bottom w:val="single" w:sz="6" w:space="0" w:color="auto"/>
              <w:right w:val="single" w:sz="6" w:space="0" w:color="auto"/>
            </w:tcBorders>
          </w:tcPr>
          <w:p w14:paraId="6705333B"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r>
      <w:tr w:rsidR="002E3021" w:rsidRPr="002E3021" w14:paraId="30ABAF88" w14:textId="77777777" w:rsidTr="003F0A2C">
        <w:tc>
          <w:tcPr>
            <w:tcW w:w="1088" w:type="dxa"/>
            <w:tcBorders>
              <w:top w:val="single" w:sz="6" w:space="0" w:color="auto"/>
              <w:left w:val="single" w:sz="6" w:space="0" w:color="auto"/>
              <w:bottom w:val="single" w:sz="6" w:space="0" w:color="auto"/>
              <w:right w:val="single" w:sz="6" w:space="0" w:color="auto"/>
            </w:tcBorders>
          </w:tcPr>
          <w:p w14:paraId="714E0359"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910" w:type="dxa"/>
            <w:tcBorders>
              <w:top w:val="single" w:sz="6" w:space="0" w:color="auto"/>
              <w:left w:val="single" w:sz="6" w:space="0" w:color="auto"/>
              <w:bottom w:val="single" w:sz="6" w:space="0" w:color="auto"/>
              <w:right w:val="single" w:sz="6" w:space="0" w:color="auto"/>
            </w:tcBorders>
          </w:tcPr>
          <w:p w14:paraId="58E368AA"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1050" w:type="dxa"/>
            <w:tcBorders>
              <w:top w:val="single" w:sz="6" w:space="0" w:color="auto"/>
              <w:left w:val="single" w:sz="6" w:space="0" w:color="auto"/>
              <w:bottom w:val="single" w:sz="6" w:space="0" w:color="auto"/>
              <w:right w:val="single" w:sz="6" w:space="0" w:color="auto"/>
            </w:tcBorders>
          </w:tcPr>
          <w:p w14:paraId="27331B00"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630" w:type="dxa"/>
            <w:tcBorders>
              <w:top w:val="single" w:sz="6" w:space="0" w:color="auto"/>
              <w:left w:val="single" w:sz="6" w:space="0" w:color="auto"/>
              <w:bottom w:val="single" w:sz="6" w:space="0" w:color="auto"/>
              <w:right w:val="single" w:sz="6" w:space="0" w:color="auto"/>
            </w:tcBorders>
          </w:tcPr>
          <w:p w14:paraId="6E9F8F49"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630" w:type="dxa"/>
            <w:tcBorders>
              <w:top w:val="single" w:sz="6" w:space="0" w:color="auto"/>
              <w:left w:val="single" w:sz="6" w:space="0" w:color="auto"/>
              <w:bottom w:val="single" w:sz="6" w:space="0" w:color="auto"/>
              <w:right w:val="single" w:sz="6" w:space="0" w:color="auto"/>
            </w:tcBorders>
          </w:tcPr>
          <w:p w14:paraId="7A48DDE0"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630" w:type="dxa"/>
            <w:tcBorders>
              <w:top w:val="single" w:sz="6" w:space="0" w:color="auto"/>
              <w:left w:val="single" w:sz="6" w:space="0" w:color="auto"/>
              <w:bottom w:val="single" w:sz="6" w:space="0" w:color="auto"/>
              <w:right w:val="single" w:sz="6" w:space="0" w:color="auto"/>
            </w:tcBorders>
          </w:tcPr>
          <w:p w14:paraId="5874CC0A"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525" w:type="dxa"/>
            <w:tcBorders>
              <w:top w:val="single" w:sz="6" w:space="0" w:color="auto"/>
              <w:left w:val="single" w:sz="6" w:space="0" w:color="auto"/>
              <w:bottom w:val="single" w:sz="6" w:space="0" w:color="auto"/>
              <w:right w:val="single" w:sz="6" w:space="0" w:color="auto"/>
            </w:tcBorders>
          </w:tcPr>
          <w:p w14:paraId="13C48A9B"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630" w:type="dxa"/>
            <w:tcBorders>
              <w:top w:val="single" w:sz="6" w:space="0" w:color="auto"/>
              <w:left w:val="single" w:sz="6" w:space="0" w:color="auto"/>
              <w:bottom w:val="single" w:sz="6" w:space="0" w:color="auto"/>
              <w:right w:val="single" w:sz="6" w:space="0" w:color="auto"/>
            </w:tcBorders>
          </w:tcPr>
          <w:p w14:paraId="76061028"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883" w:type="dxa"/>
            <w:tcBorders>
              <w:top w:val="single" w:sz="6" w:space="0" w:color="auto"/>
              <w:left w:val="single" w:sz="6" w:space="0" w:color="auto"/>
              <w:bottom w:val="single" w:sz="6" w:space="0" w:color="auto"/>
              <w:right w:val="single" w:sz="6" w:space="0" w:color="auto"/>
            </w:tcBorders>
          </w:tcPr>
          <w:p w14:paraId="61A6C30B"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902" w:type="dxa"/>
            <w:tcBorders>
              <w:top w:val="single" w:sz="6" w:space="0" w:color="auto"/>
              <w:left w:val="single" w:sz="6" w:space="0" w:color="auto"/>
              <w:bottom w:val="single" w:sz="6" w:space="0" w:color="auto"/>
              <w:right w:val="single" w:sz="4" w:space="0" w:color="auto"/>
            </w:tcBorders>
          </w:tcPr>
          <w:p w14:paraId="55956838"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1265" w:type="dxa"/>
            <w:tcBorders>
              <w:top w:val="single" w:sz="6" w:space="0" w:color="auto"/>
              <w:left w:val="single" w:sz="4" w:space="0" w:color="auto"/>
              <w:bottom w:val="single" w:sz="6" w:space="0" w:color="auto"/>
              <w:right w:val="single" w:sz="6" w:space="0" w:color="auto"/>
            </w:tcBorders>
          </w:tcPr>
          <w:p w14:paraId="5FCC0369"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r>
      <w:tr w:rsidR="002E3021" w:rsidRPr="002E3021" w14:paraId="459941E5" w14:textId="77777777" w:rsidTr="003F0A2C">
        <w:tc>
          <w:tcPr>
            <w:tcW w:w="1088" w:type="dxa"/>
            <w:tcBorders>
              <w:top w:val="single" w:sz="6" w:space="0" w:color="auto"/>
              <w:left w:val="single" w:sz="6" w:space="0" w:color="auto"/>
              <w:bottom w:val="single" w:sz="6" w:space="0" w:color="auto"/>
              <w:right w:val="single" w:sz="6" w:space="0" w:color="auto"/>
            </w:tcBorders>
          </w:tcPr>
          <w:p w14:paraId="4579CCD2"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910" w:type="dxa"/>
            <w:tcBorders>
              <w:top w:val="single" w:sz="6" w:space="0" w:color="auto"/>
              <w:left w:val="single" w:sz="6" w:space="0" w:color="auto"/>
              <w:bottom w:val="single" w:sz="6" w:space="0" w:color="auto"/>
              <w:right w:val="single" w:sz="6" w:space="0" w:color="auto"/>
            </w:tcBorders>
          </w:tcPr>
          <w:p w14:paraId="6CB37B03"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1050" w:type="dxa"/>
            <w:tcBorders>
              <w:top w:val="single" w:sz="6" w:space="0" w:color="auto"/>
              <w:left w:val="single" w:sz="6" w:space="0" w:color="auto"/>
              <w:bottom w:val="single" w:sz="6" w:space="0" w:color="auto"/>
              <w:right w:val="single" w:sz="6" w:space="0" w:color="auto"/>
            </w:tcBorders>
          </w:tcPr>
          <w:p w14:paraId="3C83236B"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630" w:type="dxa"/>
            <w:tcBorders>
              <w:top w:val="single" w:sz="6" w:space="0" w:color="auto"/>
              <w:left w:val="single" w:sz="6" w:space="0" w:color="auto"/>
              <w:bottom w:val="single" w:sz="6" w:space="0" w:color="auto"/>
              <w:right w:val="single" w:sz="6" w:space="0" w:color="auto"/>
            </w:tcBorders>
          </w:tcPr>
          <w:p w14:paraId="0DF28722"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630" w:type="dxa"/>
            <w:tcBorders>
              <w:top w:val="single" w:sz="6" w:space="0" w:color="auto"/>
              <w:left w:val="single" w:sz="6" w:space="0" w:color="auto"/>
              <w:bottom w:val="single" w:sz="6" w:space="0" w:color="auto"/>
              <w:right w:val="single" w:sz="6" w:space="0" w:color="auto"/>
            </w:tcBorders>
          </w:tcPr>
          <w:p w14:paraId="2C36CCDD"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630" w:type="dxa"/>
            <w:tcBorders>
              <w:top w:val="single" w:sz="6" w:space="0" w:color="auto"/>
              <w:left w:val="single" w:sz="6" w:space="0" w:color="auto"/>
              <w:bottom w:val="single" w:sz="6" w:space="0" w:color="auto"/>
              <w:right w:val="single" w:sz="6" w:space="0" w:color="auto"/>
            </w:tcBorders>
          </w:tcPr>
          <w:p w14:paraId="4D5E05E3"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525" w:type="dxa"/>
            <w:tcBorders>
              <w:top w:val="single" w:sz="6" w:space="0" w:color="auto"/>
              <w:left w:val="single" w:sz="6" w:space="0" w:color="auto"/>
              <w:bottom w:val="single" w:sz="6" w:space="0" w:color="auto"/>
              <w:right w:val="single" w:sz="6" w:space="0" w:color="auto"/>
            </w:tcBorders>
          </w:tcPr>
          <w:p w14:paraId="2B14B9DF"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630" w:type="dxa"/>
            <w:tcBorders>
              <w:top w:val="single" w:sz="6" w:space="0" w:color="auto"/>
              <w:left w:val="single" w:sz="6" w:space="0" w:color="auto"/>
              <w:bottom w:val="single" w:sz="6" w:space="0" w:color="auto"/>
              <w:right w:val="single" w:sz="6" w:space="0" w:color="auto"/>
            </w:tcBorders>
          </w:tcPr>
          <w:p w14:paraId="552B62C6"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883" w:type="dxa"/>
            <w:tcBorders>
              <w:top w:val="single" w:sz="6" w:space="0" w:color="auto"/>
              <w:left w:val="single" w:sz="6" w:space="0" w:color="auto"/>
              <w:bottom w:val="single" w:sz="6" w:space="0" w:color="auto"/>
              <w:right w:val="single" w:sz="6" w:space="0" w:color="auto"/>
            </w:tcBorders>
          </w:tcPr>
          <w:p w14:paraId="7C7919B2"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902" w:type="dxa"/>
            <w:tcBorders>
              <w:top w:val="single" w:sz="6" w:space="0" w:color="auto"/>
              <w:left w:val="single" w:sz="6" w:space="0" w:color="auto"/>
              <w:bottom w:val="single" w:sz="6" w:space="0" w:color="auto"/>
              <w:right w:val="single" w:sz="4" w:space="0" w:color="auto"/>
            </w:tcBorders>
          </w:tcPr>
          <w:p w14:paraId="4CDBC4B7"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1265" w:type="dxa"/>
            <w:tcBorders>
              <w:top w:val="single" w:sz="6" w:space="0" w:color="auto"/>
              <w:left w:val="single" w:sz="4" w:space="0" w:color="auto"/>
              <w:bottom w:val="single" w:sz="6" w:space="0" w:color="auto"/>
              <w:right w:val="single" w:sz="6" w:space="0" w:color="auto"/>
            </w:tcBorders>
          </w:tcPr>
          <w:p w14:paraId="26166E7C"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r>
      <w:tr w:rsidR="002E3021" w:rsidRPr="002E3021" w14:paraId="2AD57A2A" w14:textId="77777777" w:rsidTr="003F0A2C">
        <w:tc>
          <w:tcPr>
            <w:tcW w:w="1088" w:type="dxa"/>
            <w:tcBorders>
              <w:top w:val="single" w:sz="6" w:space="0" w:color="auto"/>
              <w:left w:val="single" w:sz="6" w:space="0" w:color="auto"/>
              <w:bottom w:val="single" w:sz="6" w:space="0" w:color="auto"/>
              <w:right w:val="single" w:sz="6" w:space="0" w:color="auto"/>
            </w:tcBorders>
          </w:tcPr>
          <w:p w14:paraId="2381C689"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910" w:type="dxa"/>
            <w:tcBorders>
              <w:top w:val="single" w:sz="6" w:space="0" w:color="auto"/>
              <w:left w:val="single" w:sz="6" w:space="0" w:color="auto"/>
              <w:bottom w:val="single" w:sz="6" w:space="0" w:color="auto"/>
              <w:right w:val="single" w:sz="6" w:space="0" w:color="auto"/>
            </w:tcBorders>
          </w:tcPr>
          <w:p w14:paraId="44AA2F2A"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1050" w:type="dxa"/>
            <w:tcBorders>
              <w:top w:val="single" w:sz="6" w:space="0" w:color="auto"/>
              <w:left w:val="single" w:sz="6" w:space="0" w:color="auto"/>
              <w:bottom w:val="single" w:sz="6" w:space="0" w:color="auto"/>
              <w:right w:val="single" w:sz="6" w:space="0" w:color="auto"/>
            </w:tcBorders>
          </w:tcPr>
          <w:p w14:paraId="4FE03D57"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630" w:type="dxa"/>
            <w:tcBorders>
              <w:top w:val="single" w:sz="6" w:space="0" w:color="auto"/>
              <w:left w:val="single" w:sz="6" w:space="0" w:color="auto"/>
              <w:bottom w:val="single" w:sz="6" w:space="0" w:color="auto"/>
              <w:right w:val="single" w:sz="6" w:space="0" w:color="auto"/>
            </w:tcBorders>
          </w:tcPr>
          <w:p w14:paraId="689E1FB3"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630" w:type="dxa"/>
            <w:tcBorders>
              <w:top w:val="single" w:sz="6" w:space="0" w:color="auto"/>
              <w:left w:val="single" w:sz="6" w:space="0" w:color="auto"/>
              <w:bottom w:val="single" w:sz="6" w:space="0" w:color="auto"/>
              <w:right w:val="single" w:sz="6" w:space="0" w:color="auto"/>
            </w:tcBorders>
          </w:tcPr>
          <w:p w14:paraId="153301DA"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630" w:type="dxa"/>
            <w:tcBorders>
              <w:top w:val="single" w:sz="6" w:space="0" w:color="auto"/>
              <w:left w:val="single" w:sz="6" w:space="0" w:color="auto"/>
              <w:bottom w:val="single" w:sz="6" w:space="0" w:color="auto"/>
              <w:right w:val="single" w:sz="6" w:space="0" w:color="auto"/>
            </w:tcBorders>
          </w:tcPr>
          <w:p w14:paraId="60DACA48"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525" w:type="dxa"/>
            <w:tcBorders>
              <w:top w:val="single" w:sz="6" w:space="0" w:color="auto"/>
              <w:left w:val="single" w:sz="6" w:space="0" w:color="auto"/>
              <w:bottom w:val="single" w:sz="6" w:space="0" w:color="auto"/>
              <w:right w:val="single" w:sz="6" w:space="0" w:color="auto"/>
            </w:tcBorders>
          </w:tcPr>
          <w:p w14:paraId="448F0DF0"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630" w:type="dxa"/>
            <w:tcBorders>
              <w:top w:val="single" w:sz="6" w:space="0" w:color="auto"/>
              <w:left w:val="single" w:sz="6" w:space="0" w:color="auto"/>
              <w:bottom w:val="single" w:sz="6" w:space="0" w:color="auto"/>
              <w:right w:val="single" w:sz="6" w:space="0" w:color="auto"/>
            </w:tcBorders>
          </w:tcPr>
          <w:p w14:paraId="3F168B9A"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883" w:type="dxa"/>
            <w:tcBorders>
              <w:top w:val="single" w:sz="6" w:space="0" w:color="auto"/>
              <w:left w:val="single" w:sz="6" w:space="0" w:color="auto"/>
              <w:bottom w:val="single" w:sz="6" w:space="0" w:color="auto"/>
              <w:right w:val="single" w:sz="6" w:space="0" w:color="auto"/>
            </w:tcBorders>
          </w:tcPr>
          <w:p w14:paraId="5EF65D7F"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902" w:type="dxa"/>
            <w:tcBorders>
              <w:top w:val="single" w:sz="6" w:space="0" w:color="auto"/>
              <w:left w:val="single" w:sz="6" w:space="0" w:color="auto"/>
              <w:bottom w:val="single" w:sz="6" w:space="0" w:color="auto"/>
              <w:right w:val="single" w:sz="4" w:space="0" w:color="auto"/>
            </w:tcBorders>
          </w:tcPr>
          <w:p w14:paraId="2C6DC713"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1265" w:type="dxa"/>
            <w:tcBorders>
              <w:top w:val="single" w:sz="6" w:space="0" w:color="auto"/>
              <w:left w:val="single" w:sz="4" w:space="0" w:color="auto"/>
              <w:bottom w:val="single" w:sz="6" w:space="0" w:color="auto"/>
              <w:right w:val="single" w:sz="6" w:space="0" w:color="auto"/>
            </w:tcBorders>
          </w:tcPr>
          <w:p w14:paraId="0A7AFA00"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r>
      <w:tr w:rsidR="002E3021" w:rsidRPr="002E3021" w14:paraId="16B1E535" w14:textId="77777777" w:rsidTr="003F0A2C">
        <w:tc>
          <w:tcPr>
            <w:tcW w:w="1088" w:type="dxa"/>
            <w:tcBorders>
              <w:top w:val="single" w:sz="6" w:space="0" w:color="auto"/>
              <w:left w:val="single" w:sz="6" w:space="0" w:color="auto"/>
              <w:bottom w:val="single" w:sz="6" w:space="0" w:color="auto"/>
              <w:right w:val="single" w:sz="6" w:space="0" w:color="auto"/>
            </w:tcBorders>
          </w:tcPr>
          <w:p w14:paraId="5ABC5E85"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910" w:type="dxa"/>
            <w:tcBorders>
              <w:top w:val="single" w:sz="6" w:space="0" w:color="auto"/>
              <w:left w:val="single" w:sz="6" w:space="0" w:color="auto"/>
              <w:bottom w:val="single" w:sz="6" w:space="0" w:color="auto"/>
              <w:right w:val="single" w:sz="6" w:space="0" w:color="auto"/>
            </w:tcBorders>
          </w:tcPr>
          <w:p w14:paraId="0782F62D"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1050" w:type="dxa"/>
            <w:tcBorders>
              <w:top w:val="single" w:sz="6" w:space="0" w:color="auto"/>
              <w:left w:val="single" w:sz="6" w:space="0" w:color="auto"/>
              <w:bottom w:val="single" w:sz="6" w:space="0" w:color="auto"/>
              <w:right w:val="single" w:sz="6" w:space="0" w:color="auto"/>
            </w:tcBorders>
          </w:tcPr>
          <w:p w14:paraId="462AD85D"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630" w:type="dxa"/>
            <w:tcBorders>
              <w:top w:val="single" w:sz="6" w:space="0" w:color="auto"/>
              <w:left w:val="single" w:sz="6" w:space="0" w:color="auto"/>
              <w:bottom w:val="single" w:sz="6" w:space="0" w:color="auto"/>
              <w:right w:val="single" w:sz="6" w:space="0" w:color="auto"/>
            </w:tcBorders>
          </w:tcPr>
          <w:p w14:paraId="74BB5494"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630" w:type="dxa"/>
            <w:tcBorders>
              <w:top w:val="single" w:sz="6" w:space="0" w:color="auto"/>
              <w:left w:val="single" w:sz="6" w:space="0" w:color="auto"/>
              <w:bottom w:val="single" w:sz="6" w:space="0" w:color="auto"/>
              <w:right w:val="single" w:sz="6" w:space="0" w:color="auto"/>
            </w:tcBorders>
          </w:tcPr>
          <w:p w14:paraId="51A8A814"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630" w:type="dxa"/>
            <w:tcBorders>
              <w:top w:val="single" w:sz="6" w:space="0" w:color="auto"/>
              <w:left w:val="single" w:sz="6" w:space="0" w:color="auto"/>
              <w:bottom w:val="single" w:sz="6" w:space="0" w:color="auto"/>
              <w:right w:val="single" w:sz="6" w:space="0" w:color="auto"/>
            </w:tcBorders>
          </w:tcPr>
          <w:p w14:paraId="4E44D9E9"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525" w:type="dxa"/>
            <w:tcBorders>
              <w:top w:val="single" w:sz="6" w:space="0" w:color="auto"/>
              <w:left w:val="single" w:sz="6" w:space="0" w:color="auto"/>
              <w:bottom w:val="single" w:sz="6" w:space="0" w:color="auto"/>
              <w:right w:val="single" w:sz="6" w:space="0" w:color="auto"/>
            </w:tcBorders>
          </w:tcPr>
          <w:p w14:paraId="4268A6E5"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630" w:type="dxa"/>
            <w:tcBorders>
              <w:top w:val="single" w:sz="6" w:space="0" w:color="auto"/>
              <w:left w:val="single" w:sz="6" w:space="0" w:color="auto"/>
              <w:bottom w:val="single" w:sz="6" w:space="0" w:color="auto"/>
              <w:right w:val="single" w:sz="6" w:space="0" w:color="auto"/>
            </w:tcBorders>
          </w:tcPr>
          <w:p w14:paraId="43D78492"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883" w:type="dxa"/>
            <w:tcBorders>
              <w:top w:val="single" w:sz="6" w:space="0" w:color="auto"/>
              <w:left w:val="single" w:sz="6" w:space="0" w:color="auto"/>
              <w:bottom w:val="single" w:sz="6" w:space="0" w:color="auto"/>
              <w:right w:val="single" w:sz="6" w:space="0" w:color="auto"/>
            </w:tcBorders>
          </w:tcPr>
          <w:p w14:paraId="3E05A5AA"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902" w:type="dxa"/>
            <w:tcBorders>
              <w:top w:val="single" w:sz="6" w:space="0" w:color="auto"/>
              <w:left w:val="single" w:sz="6" w:space="0" w:color="auto"/>
              <w:bottom w:val="single" w:sz="6" w:space="0" w:color="auto"/>
              <w:right w:val="single" w:sz="4" w:space="0" w:color="auto"/>
            </w:tcBorders>
          </w:tcPr>
          <w:p w14:paraId="79B12F50"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1265" w:type="dxa"/>
            <w:tcBorders>
              <w:top w:val="single" w:sz="6" w:space="0" w:color="auto"/>
              <w:left w:val="single" w:sz="4" w:space="0" w:color="auto"/>
              <w:bottom w:val="single" w:sz="6" w:space="0" w:color="auto"/>
              <w:right w:val="single" w:sz="6" w:space="0" w:color="auto"/>
            </w:tcBorders>
          </w:tcPr>
          <w:p w14:paraId="1D7117FC"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r>
      <w:tr w:rsidR="002E3021" w:rsidRPr="002E3021" w14:paraId="08155A05" w14:textId="77777777" w:rsidTr="003F0A2C">
        <w:tc>
          <w:tcPr>
            <w:tcW w:w="1088" w:type="dxa"/>
            <w:tcBorders>
              <w:top w:val="single" w:sz="6" w:space="0" w:color="auto"/>
              <w:left w:val="single" w:sz="6" w:space="0" w:color="auto"/>
              <w:bottom w:val="single" w:sz="6" w:space="0" w:color="auto"/>
              <w:right w:val="single" w:sz="6" w:space="0" w:color="auto"/>
            </w:tcBorders>
          </w:tcPr>
          <w:p w14:paraId="41B2E0BF"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910" w:type="dxa"/>
            <w:tcBorders>
              <w:top w:val="single" w:sz="6" w:space="0" w:color="auto"/>
              <w:left w:val="single" w:sz="6" w:space="0" w:color="auto"/>
              <w:bottom w:val="single" w:sz="6" w:space="0" w:color="auto"/>
              <w:right w:val="single" w:sz="6" w:space="0" w:color="auto"/>
            </w:tcBorders>
          </w:tcPr>
          <w:p w14:paraId="0664C599"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1050" w:type="dxa"/>
            <w:tcBorders>
              <w:top w:val="single" w:sz="6" w:space="0" w:color="auto"/>
              <w:left w:val="single" w:sz="6" w:space="0" w:color="auto"/>
              <w:bottom w:val="single" w:sz="6" w:space="0" w:color="auto"/>
              <w:right w:val="single" w:sz="6" w:space="0" w:color="auto"/>
            </w:tcBorders>
          </w:tcPr>
          <w:p w14:paraId="62FD39A0"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630" w:type="dxa"/>
            <w:tcBorders>
              <w:top w:val="single" w:sz="6" w:space="0" w:color="auto"/>
              <w:left w:val="single" w:sz="6" w:space="0" w:color="auto"/>
              <w:bottom w:val="single" w:sz="6" w:space="0" w:color="auto"/>
              <w:right w:val="single" w:sz="6" w:space="0" w:color="auto"/>
            </w:tcBorders>
          </w:tcPr>
          <w:p w14:paraId="27988E10"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630" w:type="dxa"/>
            <w:tcBorders>
              <w:top w:val="single" w:sz="6" w:space="0" w:color="auto"/>
              <w:left w:val="single" w:sz="6" w:space="0" w:color="auto"/>
              <w:bottom w:val="single" w:sz="6" w:space="0" w:color="auto"/>
              <w:right w:val="single" w:sz="6" w:space="0" w:color="auto"/>
            </w:tcBorders>
          </w:tcPr>
          <w:p w14:paraId="228EB49C"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630" w:type="dxa"/>
            <w:tcBorders>
              <w:top w:val="single" w:sz="6" w:space="0" w:color="auto"/>
              <w:left w:val="single" w:sz="6" w:space="0" w:color="auto"/>
              <w:bottom w:val="single" w:sz="6" w:space="0" w:color="auto"/>
              <w:right w:val="single" w:sz="6" w:space="0" w:color="auto"/>
            </w:tcBorders>
          </w:tcPr>
          <w:p w14:paraId="57B3925F"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525" w:type="dxa"/>
            <w:tcBorders>
              <w:top w:val="single" w:sz="6" w:space="0" w:color="auto"/>
              <w:left w:val="single" w:sz="6" w:space="0" w:color="auto"/>
              <w:bottom w:val="single" w:sz="6" w:space="0" w:color="auto"/>
              <w:right w:val="single" w:sz="6" w:space="0" w:color="auto"/>
            </w:tcBorders>
          </w:tcPr>
          <w:p w14:paraId="1F032E37"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630" w:type="dxa"/>
            <w:tcBorders>
              <w:top w:val="single" w:sz="6" w:space="0" w:color="auto"/>
              <w:left w:val="single" w:sz="6" w:space="0" w:color="auto"/>
              <w:bottom w:val="single" w:sz="6" w:space="0" w:color="auto"/>
              <w:right w:val="single" w:sz="6" w:space="0" w:color="auto"/>
            </w:tcBorders>
          </w:tcPr>
          <w:p w14:paraId="5810B671"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883" w:type="dxa"/>
            <w:tcBorders>
              <w:top w:val="single" w:sz="6" w:space="0" w:color="auto"/>
              <w:left w:val="single" w:sz="6" w:space="0" w:color="auto"/>
              <w:bottom w:val="single" w:sz="6" w:space="0" w:color="auto"/>
              <w:right w:val="single" w:sz="6" w:space="0" w:color="auto"/>
            </w:tcBorders>
          </w:tcPr>
          <w:p w14:paraId="1433EB50"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902" w:type="dxa"/>
            <w:tcBorders>
              <w:top w:val="single" w:sz="6" w:space="0" w:color="auto"/>
              <w:left w:val="single" w:sz="6" w:space="0" w:color="auto"/>
              <w:bottom w:val="single" w:sz="6" w:space="0" w:color="auto"/>
              <w:right w:val="single" w:sz="4" w:space="0" w:color="auto"/>
            </w:tcBorders>
          </w:tcPr>
          <w:p w14:paraId="26D722DF"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1265" w:type="dxa"/>
            <w:tcBorders>
              <w:top w:val="single" w:sz="6" w:space="0" w:color="auto"/>
              <w:left w:val="single" w:sz="4" w:space="0" w:color="auto"/>
              <w:bottom w:val="single" w:sz="6" w:space="0" w:color="auto"/>
              <w:right w:val="single" w:sz="6" w:space="0" w:color="auto"/>
            </w:tcBorders>
          </w:tcPr>
          <w:p w14:paraId="26619171"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r>
      <w:tr w:rsidR="002E3021" w:rsidRPr="002E3021" w14:paraId="3869148E" w14:textId="77777777" w:rsidTr="003F0A2C">
        <w:tc>
          <w:tcPr>
            <w:tcW w:w="1088" w:type="dxa"/>
            <w:tcBorders>
              <w:top w:val="single" w:sz="6" w:space="0" w:color="auto"/>
              <w:left w:val="single" w:sz="6" w:space="0" w:color="auto"/>
              <w:bottom w:val="single" w:sz="6" w:space="0" w:color="auto"/>
              <w:right w:val="single" w:sz="6" w:space="0" w:color="auto"/>
            </w:tcBorders>
          </w:tcPr>
          <w:p w14:paraId="362B2D9C"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910" w:type="dxa"/>
            <w:tcBorders>
              <w:top w:val="single" w:sz="6" w:space="0" w:color="auto"/>
              <w:left w:val="single" w:sz="6" w:space="0" w:color="auto"/>
              <w:bottom w:val="single" w:sz="6" w:space="0" w:color="auto"/>
              <w:right w:val="single" w:sz="6" w:space="0" w:color="auto"/>
            </w:tcBorders>
          </w:tcPr>
          <w:p w14:paraId="31819190"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1050" w:type="dxa"/>
            <w:tcBorders>
              <w:top w:val="single" w:sz="6" w:space="0" w:color="auto"/>
              <w:left w:val="single" w:sz="6" w:space="0" w:color="auto"/>
              <w:bottom w:val="single" w:sz="6" w:space="0" w:color="auto"/>
              <w:right w:val="single" w:sz="6" w:space="0" w:color="auto"/>
            </w:tcBorders>
          </w:tcPr>
          <w:p w14:paraId="52BA1DA0"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630" w:type="dxa"/>
            <w:tcBorders>
              <w:top w:val="single" w:sz="6" w:space="0" w:color="auto"/>
              <w:left w:val="single" w:sz="6" w:space="0" w:color="auto"/>
              <w:bottom w:val="single" w:sz="6" w:space="0" w:color="auto"/>
              <w:right w:val="single" w:sz="6" w:space="0" w:color="auto"/>
            </w:tcBorders>
          </w:tcPr>
          <w:p w14:paraId="490F5492"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630" w:type="dxa"/>
            <w:tcBorders>
              <w:top w:val="single" w:sz="6" w:space="0" w:color="auto"/>
              <w:left w:val="single" w:sz="6" w:space="0" w:color="auto"/>
              <w:bottom w:val="single" w:sz="6" w:space="0" w:color="auto"/>
              <w:right w:val="single" w:sz="6" w:space="0" w:color="auto"/>
            </w:tcBorders>
          </w:tcPr>
          <w:p w14:paraId="6C2C4FE2"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630" w:type="dxa"/>
            <w:tcBorders>
              <w:top w:val="single" w:sz="6" w:space="0" w:color="auto"/>
              <w:left w:val="single" w:sz="6" w:space="0" w:color="auto"/>
              <w:bottom w:val="single" w:sz="6" w:space="0" w:color="auto"/>
              <w:right w:val="single" w:sz="6" w:space="0" w:color="auto"/>
            </w:tcBorders>
          </w:tcPr>
          <w:p w14:paraId="7B01920D"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525" w:type="dxa"/>
            <w:tcBorders>
              <w:top w:val="single" w:sz="6" w:space="0" w:color="auto"/>
              <w:left w:val="single" w:sz="6" w:space="0" w:color="auto"/>
              <w:bottom w:val="single" w:sz="6" w:space="0" w:color="auto"/>
              <w:right w:val="single" w:sz="6" w:space="0" w:color="auto"/>
            </w:tcBorders>
          </w:tcPr>
          <w:p w14:paraId="064CEDCB"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630" w:type="dxa"/>
            <w:tcBorders>
              <w:top w:val="single" w:sz="6" w:space="0" w:color="auto"/>
              <w:left w:val="single" w:sz="6" w:space="0" w:color="auto"/>
              <w:bottom w:val="single" w:sz="6" w:space="0" w:color="auto"/>
              <w:right w:val="single" w:sz="6" w:space="0" w:color="auto"/>
            </w:tcBorders>
          </w:tcPr>
          <w:p w14:paraId="504B3BF8"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883" w:type="dxa"/>
            <w:tcBorders>
              <w:top w:val="single" w:sz="6" w:space="0" w:color="auto"/>
              <w:left w:val="single" w:sz="6" w:space="0" w:color="auto"/>
              <w:bottom w:val="single" w:sz="6" w:space="0" w:color="auto"/>
              <w:right w:val="single" w:sz="6" w:space="0" w:color="auto"/>
            </w:tcBorders>
          </w:tcPr>
          <w:p w14:paraId="71486DE9"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902" w:type="dxa"/>
            <w:tcBorders>
              <w:top w:val="single" w:sz="6" w:space="0" w:color="auto"/>
              <w:left w:val="single" w:sz="6" w:space="0" w:color="auto"/>
              <w:bottom w:val="single" w:sz="6" w:space="0" w:color="auto"/>
              <w:right w:val="single" w:sz="4" w:space="0" w:color="auto"/>
            </w:tcBorders>
          </w:tcPr>
          <w:p w14:paraId="02AD752A"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1265" w:type="dxa"/>
            <w:tcBorders>
              <w:top w:val="single" w:sz="6" w:space="0" w:color="auto"/>
              <w:left w:val="single" w:sz="4" w:space="0" w:color="auto"/>
              <w:bottom w:val="single" w:sz="6" w:space="0" w:color="auto"/>
              <w:right w:val="single" w:sz="6" w:space="0" w:color="auto"/>
            </w:tcBorders>
          </w:tcPr>
          <w:p w14:paraId="537486ED"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r>
      <w:tr w:rsidR="002E3021" w:rsidRPr="002E3021" w14:paraId="30AACCFE" w14:textId="77777777" w:rsidTr="003F0A2C">
        <w:tc>
          <w:tcPr>
            <w:tcW w:w="1088" w:type="dxa"/>
            <w:tcBorders>
              <w:top w:val="single" w:sz="6" w:space="0" w:color="auto"/>
              <w:left w:val="single" w:sz="6" w:space="0" w:color="auto"/>
              <w:bottom w:val="single" w:sz="6" w:space="0" w:color="auto"/>
              <w:right w:val="single" w:sz="6" w:space="0" w:color="auto"/>
            </w:tcBorders>
          </w:tcPr>
          <w:p w14:paraId="32466FFE"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910" w:type="dxa"/>
            <w:tcBorders>
              <w:top w:val="single" w:sz="6" w:space="0" w:color="auto"/>
              <w:left w:val="single" w:sz="6" w:space="0" w:color="auto"/>
              <w:bottom w:val="single" w:sz="6" w:space="0" w:color="auto"/>
              <w:right w:val="single" w:sz="6" w:space="0" w:color="auto"/>
            </w:tcBorders>
          </w:tcPr>
          <w:p w14:paraId="53432609"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1050" w:type="dxa"/>
            <w:tcBorders>
              <w:top w:val="single" w:sz="6" w:space="0" w:color="auto"/>
              <w:left w:val="single" w:sz="6" w:space="0" w:color="auto"/>
              <w:bottom w:val="single" w:sz="6" w:space="0" w:color="auto"/>
              <w:right w:val="single" w:sz="6" w:space="0" w:color="auto"/>
            </w:tcBorders>
          </w:tcPr>
          <w:p w14:paraId="5216FB0A"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630" w:type="dxa"/>
            <w:tcBorders>
              <w:top w:val="single" w:sz="6" w:space="0" w:color="auto"/>
              <w:left w:val="single" w:sz="6" w:space="0" w:color="auto"/>
              <w:bottom w:val="single" w:sz="6" w:space="0" w:color="auto"/>
              <w:right w:val="single" w:sz="6" w:space="0" w:color="auto"/>
            </w:tcBorders>
          </w:tcPr>
          <w:p w14:paraId="56A98B51"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630" w:type="dxa"/>
            <w:tcBorders>
              <w:top w:val="single" w:sz="6" w:space="0" w:color="auto"/>
              <w:left w:val="single" w:sz="6" w:space="0" w:color="auto"/>
              <w:bottom w:val="single" w:sz="6" w:space="0" w:color="auto"/>
              <w:right w:val="single" w:sz="6" w:space="0" w:color="auto"/>
            </w:tcBorders>
          </w:tcPr>
          <w:p w14:paraId="415296B7"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630" w:type="dxa"/>
            <w:tcBorders>
              <w:top w:val="single" w:sz="6" w:space="0" w:color="auto"/>
              <w:left w:val="single" w:sz="6" w:space="0" w:color="auto"/>
              <w:bottom w:val="single" w:sz="6" w:space="0" w:color="auto"/>
              <w:right w:val="single" w:sz="6" w:space="0" w:color="auto"/>
            </w:tcBorders>
          </w:tcPr>
          <w:p w14:paraId="186CC0BA"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525" w:type="dxa"/>
            <w:tcBorders>
              <w:top w:val="single" w:sz="6" w:space="0" w:color="auto"/>
              <w:left w:val="single" w:sz="6" w:space="0" w:color="auto"/>
              <w:bottom w:val="single" w:sz="6" w:space="0" w:color="auto"/>
              <w:right w:val="single" w:sz="6" w:space="0" w:color="auto"/>
            </w:tcBorders>
          </w:tcPr>
          <w:p w14:paraId="1F2A55AC"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630" w:type="dxa"/>
            <w:tcBorders>
              <w:top w:val="single" w:sz="6" w:space="0" w:color="auto"/>
              <w:left w:val="single" w:sz="6" w:space="0" w:color="auto"/>
              <w:bottom w:val="single" w:sz="6" w:space="0" w:color="auto"/>
              <w:right w:val="single" w:sz="6" w:space="0" w:color="auto"/>
            </w:tcBorders>
          </w:tcPr>
          <w:p w14:paraId="36256081"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883" w:type="dxa"/>
            <w:tcBorders>
              <w:top w:val="single" w:sz="6" w:space="0" w:color="auto"/>
              <w:left w:val="single" w:sz="6" w:space="0" w:color="auto"/>
              <w:bottom w:val="single" w:sz="6" w:space="0" w:color="auto"/>
              <w:right w:val="single" w:sz="6" w:space="0" w:color="auto"/>
            </w:tcBorders>
          </w:tcPr>
          <w:p w14:paraId="52F41778"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902" w:type="dxa"/>
            <w:tcBorders>
              <w:top w:val="single" w:sz="6" w:space="0" w:color="auto"/>
              <w:left w:val="single" w:sz="6" w:space="0" w:color="auto"/>
              <w:bottom w:val="single" w:sz="6" w:space="0" w:color="auto"/>
              <w:right w:val="single" w:sz="4" w:space="0" w:color="auto"/>
            </w:tcBorders>
          </w:tcPr>
          <w:p w14:paraId="793531EE"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1265" w:type="dxa"/>
            <w:tcBorders>
              <w:top w:val="single" w:sz="6" w:space="0" w:color="auto"/>
              <w:left w:val="single" w:sz="4" w:space="0" w:color="auto"/>
              <w:bottom w:val="single" w:sz="6" w:space="0" w:color="auto"/>
              <w:right w:val="single" w:sz="6" w:space="0" w:color="auto"/>
            </w:tcBorders>
          </w:tcPr>
          <w:p w14:paraId="08C9616A"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r>
      <w:tr w:rsidR="002E3021" w:rsidRPr="002E3021" w14:paraId="49B883A5" w14:textId="77777777" w:rsidTr="003F0A2C">
        <w:tc>
          <w:tcPr>
            <w:tcW w:w="1088" w:type="dxa"/>
            <w:tcBorders>
              <w:top w:val="single" w:sz="6" w:space="0" w:color="auto"/>
              <w:left w:val="single" w:sz="6" w:space="0" w:color="auto"/>
              <w:bottom w:val="single" w:sz="6" w:space="0" w:color="auto"/>
              <w:right w:val="single" w:sz="6" w:space="0" w:color="auto"/>
            </w:tcBorders>
          </w:tcPr>
          <w:p w14:paraId="2386E991"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910" w:type="dxa"/>
            <w:tcBorders>
              <w:top w:val="single" w:sz="6" w:space="0" w:color="auto"/>
              <w:left w:val="single" w:sz="6" w:space="0" w:color="auto"/>
              <w:bottom w:val="single" w:sz="6" w:space="0" w:color="auto"/>
              <w:right w:val="single" w:sz="6" w:space="0" w:color="auto"/>
            </w:tcBorders>
          </w:tcPr>
          <w:p w14:paraId="09BB297C"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1050" w:type="dxa"/>
            <w:tcBorders>
              <w:top w:val="single" w:sz="6" w:space="0" w:color="auto"/>
              <w:left w:val="single" w:sz="6" w:space="0" w:color="auto"/>
              <w:bottom w:val="single" w:sz="6" w:space="0" w:color="auto"/>
              <w:right w:val="single" w:sz="6" w:space="0" w:color="auto"/>
            </w:tcBorders>
          </w:tcPr>
          <w:p w14:paraId="6C332A4C"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630" w:type="dxa"/>
            <w:tcBorders>
              <w:top w:val="single" w:sz="6" w:space="0" w:color="auto"/>
              <w:left w:val="single" w:sz="6" w:space="0" w:color="auto"/>
              <w:bottom w:val="single" w:sz="6" w:space="0" w:color="auto"/>
              <w:right w:val="single" w:sz="6" w:space="0" w:color="auto"/>
            </w:tcBorders>
          </w:tcPr>
          <w:p w14:paraId="01EAA4EB"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630" w:type="dxa"/>
            <w:tcBorders>
              <w:top w:val="single" w:sz="6" w:space="0" w:color="auto"/>
              <w:left w:val="single" w:sz="6" w:space="0" w:color="auto"/>
              <w:bottom w:val="single" w:sz="6" w:space="0" w:color="auto"/>
              <w:right w:val="single" w:sz="6" w:space="0" w:color="auto"/>
            </w:tcBorders>
          </w:tcPr>
          <w:p w14:paraId="21C56FDD"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630" w:type="dxa"/>
            <w:tcBorders>
              <w:top w:val="single" w:sz="6" w:space="0" w:color="auto"/>
              <w:left w:val="single" w:sz="6" w:space="0" w:color="auto"/>
              <w:bottom w:val="single" w:sz="6" w:space="0" w:color="auto"/>
              <w:right w:val="single" w:sz="6" w:space="0" w:color="auto"/>
            </w:tcBorders>
          </w:tcPr>
          <w:p w14:paraId="2E61365F"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525" w:type="dxa"/>
            <w:tcBorders>
              <w:top w:val="single" w:sz="6" w:space="0" w:color="auto"/>
              <w:left w:val="single" w:sz="6" w:space="0" w:color="auto"/>
              <w:bottom w:val="single" w:sz="6" w:space="0" w:color="auto"/>
              <w:right w:val="single" w:sz="6" w:space="0" w:color="auto"/>
            </w:tcBorders>
          </w:tcPr>
          <w:p w14:paraId="626FB71F"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630" w:type="dxa"/>
            <w:tcBorders>
              <w:top w:val="single" w:sz="6" w:space="0" w:color="auto"/>
              <w:left w:val="single" w:sz="6" w:space="0" w:color="auto"/>
              <w:bottom w:val="single" w:sz="6" w:space="0" w:color="auto"/>
              <w:right w:val="single" w:sz="6" w:space="0" w:color="auto"/>
            </w:tcBorders>
          </w:tcPr>
          <w:p w14:paraId="72D10D94"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883" w:type="dxa"/>
            <w:tcBorders>
              <w:top w:val="single" w:sz="6" w:space="0" w:color="auto"/>
              <w:left w:val="single" w:sz="6" w:space="0" w:color="auto"/>
              <w:bottom w:val="single" w:sz="6" w:space="0" w:color="auto"/>
              <w:right w:val="single" w:sz="6" w:space="0" w:color="auto"/>
            </w:tcBorders>
          </w:tcPr>
          <w:p w14:paraId="5902E77E"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902" w:type="dxa"/>
            <w:tcBorders>
              <w:top w:val="single" w:sz="6" w:space="0" w:color="auto"/>
              <w:left w:val="single" w:sz="6" w:space="0" w:color="auto"/>
              <w:bottom w:val="single" w:sz="6" w:space="0" w:color="auto"/>
              <w:right w:val="single" w:sz="4" w:space="0" w:color="auto"/>
            </w:tcBorders>
          </w:tcPr>
          <w:p w14:paraId="5F77A902"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1265" w:type="dxa"/>
            <w:tcBorders>
              <w:top w:val="single" w:sz="6" w:space="0" w:color="auto"/>
              <w:left w:val="single" w:sz="4" w:space="0" w:color="auto"/>
              <w:bottom w:val="single" w:sz="6" w:space="0" w:color="auto"/>
              <w:right w:val="single" w:sz="6" w:space="0" w:color="auto"/>
            </w:tcBorders>
          </w:tcPr>
          <w:p w14:paraId="0C9BA292"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r>
      <w:tr w:rsidR="002E3021" w:rsidRPr="002E3021" w14:paraId="19C673C1" w14:textId="77777777" w:rsidTr="003F0A2C">
        <w:tc>
          <w:tcPr>
            <w:tcW w:w="1088" w:type="dxa"/>
            <w:tcBorders>
              <w:top w:val="single" w:sz="6" w:space="0" w:color="auto"/>
              <w:left w:val="single" w:sz="6" w:space="0" w:color="auto"/>
              <w:bottom w:val="single" w:sz="6" w:space="0" w:color="auto"/>
              <w:right w:val="single" w:sz="6" w:space="0" w:color="auto"/>
            </w:tcBorders>
          </w:tcPr>
          <w:p w14:paraId="469F2B28"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910" w:type="dxa"/>
            <w:tcBorders>
              <w:top w:val="single" w:sz="6" w:space="0" w:color="auto"/>
              <w:left w:val="single" w:sz="6" w:space="0" w:color="auto"/>
              <w:bottom w:val="single" w:sz="6" w:space="0" w:color="auto"/>
              <w:right w:val="single" w:sz="6" w:space="0" w:color="auto"/>
            </w:tcBorders>
          </w:tcPr>
          <w:p w14:paraId="63476BAE"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1050" w:type="dxa"/>
            <w:tcBorders>
              <w:top w:val="single" w:sz="6" w:space="0" w:color="auto"/>
              <w:left w:val="single" w:sz="6" w:space="0" w:color="auto"/>
              <w:bottom w:val="single" w:sz="6" w:space="0" w:color="auto"/>
              <w:right w:val="single" w:sz="6" w:space="0" w:color="auto"/>
            </w:tcBorders>
          </w:tcPr>
          <w:p w14:paraId="45FADD5C"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630" w:type="dxa"/>
            <w:tcBorders>
              <w:top w:val="single" w:sz="6" w:space="0" w:color="auto"/>
              <w:left w:val="single" w:sz="6" w:space="0" w:color="auto"/>
              <w:bottom w:val="single" w:sz="6" w:space="0" w:color="auto"/>
              <w:right w:val="single" w:sz="6" w:space="0" w:color="auto"/>
            </w:tcBorders>
          </w:tcPr>
          <w:p w14:paraId="440AE285"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630" w:type="dxa"/>
            <w:tcBorders>
              <w:top w:val="single" w:sz="6" w:space="0" w:color="auto"/>
              <w:left w:val="single" w:sz="6" w:space="0" w:color="auto"/>
              <w:bottom w:val="single" w:sz="6" w:space="0" w:color="auto"/>
              <w:right w:val="single" w:sz="6" w:space="0" w:color="auto"/>
            </w:tcBorders>
          </w:tcPr>
          <w:p w14:paraId="70A0E8D2"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630" w:type="dxa"/>
            <w:tcBorders>
              <w:top w:val="single" w:sz="6" w:space="0" w:color="auto"/>
              <w:left w:val="single" w:sz="6" w:space="0" w:color="auto"/>
              <w:bottom w:val="single" w:sz="6" w:space="0" w:color="auto"/>
              <w:right w:val="single" w:sz="6" w:space="0" w:color="auto"/>
            </w:tcBorders>
          </w:tcPr>
          <w:p w14:paraId="6810BEB1"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525" w:type="dxa"/>
            <w:tcBorders>
              <w:top w:val="single" w:sz="6" w:space="0" w:color="auto"/>
              <w:left w:val="single" w:sz="6" w:space="0" w:color="auto"/>
              <w:bottom w:val="single" w:sz="6" w:space="0" w:color="auto"/>
              <w:right w:val="single" w:sz="6" w:space="0" w:color="auto"/>
            </w:tcBorders>
          </w:tcPr>
          <w:p w14:paraId="6570769F"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630" w:type="dxa"/>
            <w:tcBorders>
              <w:top w:val="single" w:sz="6" w:space="0" w:color="auto"/>
              <w:left w:val="single" w:sz="6" w:space="0" w:color="auto"/>
              <w:bottom w:val="single" w:sz="6" w:space="0" w:color="auto"/>
              <w:right w:val="single" w:sz="6" w:space="0" w:color="auto"/>
            </w:tcBorders>
          </w:tcPr>
          <w:p w14:paraId="2683A84D"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883" w:type="dxa"/>
            <w:tcBorders>
              <w:top w:val="single" w:sz="6" w:space="0" w:color="auto"/>
              <w:left w:val="single" w:sz="6" w:space="0" w:color="auto"/>
              <w:bottom w:val="single" w:sz="6" w:space="0" w:color="auto"/>
              <w:right w:val="single" w:sz="6" w:space="0" w:color="auto"/>
            </w:tcBorders>
          </w:tcPr>
          <w:p w14:paraId="23DC5316"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902" w:type="dxa"/>
            <w:tcBorders>
              <w:top w:val="single" w:sz="6" w:space="0" w:color="auto"/>
              <w:left w:val="single" w:sz="6" w:space="0" w:color="auto"/>
              <w:bottom w:val="single" w:sz="6" w:space="0" w:color="auto"/>
              <w:right w:val="single" w:sz="4" w:space="0" w:color="auto"/>
            </w:tcBorders>
          </w:tcPr>
          <w:p w14:paraId="566C46E9"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1265" w:type="dxa"/>
            <w:tcBorders>
              <w:top w:val="single" w:sz="6" w:space="0" w:color="auto"/>
              <w:left w:val="single" w:sz="4" w:space="0" w:color="auto"/>
              <w:bottom w:val="single" w:sz="6" w:space="0" w:color="auto"/>
              <w:right w:val="single" w:sz="6" w:space="0" w:color="auto"/>
            </w:tcBorders>
          </w:tcPr>
          <w:p w14:paraId="12E94345"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r>
      <w:tr w:rsidR="002E3021" w:rsidRPr="002E3021" w14:paraId="036F7A87" w14:textId="77777777" w:rsidTr="003F0A2C">
        <w:tc>
          <w:tcPr>
            <w:tcW w:w="1088" w:type="dxa"/>
            <w:tcBorders>
              <w:top w:val="single" w:sz="6" w:space="0" w:color="auto"/>
              <w:left w:val="single" w:sz="6" w:space="0" w:color="auto"/>
              <w:bottom w:val="single" w:sz="6" w:space="0" w:color="auto"/>
              <w:right w:val="single" w:sz="6" w:space="0" w:color="auto"/>
            </w:tcBorders>
          </w:tcPr>
          <w:p w14:paraId="6D5363BD"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910" w:type="dxa"/>
            <w:tcBorders>
              <w:top w:val="single" w:sz="6" w:space="0" w:color="auto"/>
              <w:left w:val="single" w:sz="6" w:space="0" w:color="auto"/>
              <w:bottom w:val="single" w:sz="6" w:space="0" w:color="auto"/>
              <w:right w:val="single" w:sz="6" w:space="0" w:color="auto"/>
            </w:tcBorders>
          </w:tcPr>
          <w:p w14:paraId="33264571"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1050" w:type="dxa"/>
            <w:tcBorders>
              <w:top w:val="single" w:sz="6" w:space="0" w:color="auto"/>
              <w:left w:val="single" w:sz="6" w:space="0" w:color="auto"/>
              <w:bottom w:val="single" w:sz="6" w:space="0" w:color="auto"/>
              <w:right w:val="single" w:sz="6" w:space="0" w:color="auto"/>
            </w:tcBorders>
          </w:tcPr>
          <w:p w14:paraId="5E42DC96"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630" w:type="dxa"/>
            <w:tcBorders>
              <w:top w:val="single" w:sz="6" w:space="0" w:color="auto"/>
              <w:left w:val="single" w:sz="6" w:space="0" w:color="auto"/>
              <w:bottom w:val="single" w:sz="6" w:space="0" w:color="auto"/>
              <w:right w:val="single" w:sz="6" w:space="0" w:color="auto"/>
            </w:tcBorders>
          </w:tcPr>
          <w:p w14:paraId="46154CD8"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630" w:type="dxa"/>
            <w:tcBorders>
              <w:top w:val="single" w:sz="6" w:space="0" w:color="auto"/>
              <w:left w:val="single" w:sz="6" w:space="0" w:color="auto"/>
              <w:bottom w:val="single" w:sz="6" w:space="0" w:color="auto"/>
              <w:right w:val="single" w:sz="6" w:space="0" w:color="auto"/>
            </w:tcBorders>
          </w:tcPr>
          <w:p w14:paraId="3A31D8F4"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630" w:type="dxa"/>
            <w:tcBorders>
              <w:top w:val="single" w:sz="6" w:space="0" w:color="auto"/>
              <w:left w:val="single" w:sz="6" w:space="0" w:color="auto"/>
              <w:bottom w:val="single" w:sz="6" w:space="0" w:color="auto"/>
              <w:right w:val="single" w:sz="6" w:space="0" w:color="auto"/>
            </w:tcBorders>
          </w:tcPr>
          <w:p w14:paraId="255CE45B"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525" w:type="dxa"/>
            <w:tcBorders>
              <w:top w:val="single" w:sz="6" w:space="0" w:color="auto"/>
              <w:left w:val="single" w:sz="6" w:space="0" w:color="auto"/>
              <w:bottom w:val="single" w:sz="6" w:space="0" w:color="auto"/>
              <w:right w:val="single" w:sz="6" w:space="0" w:color="auto"/>
            </w:tcBorders>
          </w:tcPr>
          <w:p w14:paraId="77B1371F"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630" w:type="dxa"/>
            <w:tcBorders>
              <w:top w:val="single" w:sz="6" w:space="0" w:color="auto"/>
              <w:left w:val="single" w:sz="6" w:space="0" w:color="auto"/>
              <w:bottom w:val="single" w:sz="6" w:space="0" w:color="auto"/>
              <w:right w:val="single" w:sz="6" w:space="0" w:color="auto"/>
            </w:tcBorders>
          </w:tcPr>
          <w:p w14:paraId="649C85B6"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883" w:type="dxa"/>
            <w:tcBorders>
              <w:top w:val="single" w:sz="6" w:space="0" w:color="auto"/>
              <w:left w:val="single" w:sz="6" w:space="0" w:color="auto"/>
              <w:bottom w:val="single" w:sz="6" w:space="0" w:color="auto"/>
              <w:right w:val="single" w:sz="6" w:space="0" w:color="auto"/>
            </w:tcBorders>
          </w:tcPr>
          <w:p w14:paraId="63C29538"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902" w:type="dxa"/>
            <w:tcBorders>
              <w:top w:val="single" w:sz="6" w:space="0" w:color="auto"/>
              <w:left w:val="single" w:sz="6" w:space="0" w:color="auto"/>
              <w:bottom w:val="single" w:sz="6" w:space="0" w:color="auto"/>
              <w:right w:val="single" w:sz="4" w:space="0" w:color="auto"/>
            </w:tcBorders>
          </w:tcPr>
          <w:p w14:paraId="3AE37A15"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1265" w:type="dxa"/>
            <w:tcBorders>
              <w:top w:val="single" w:sz="6" w:space="0" w:color="auto"/>
              <w:left w:val="single" w:sz="4" w:space="0" w:color="auto"/>
              <w:bottom w:val="single" w:sz="6" w:space="0" w:color="auto"/>
              <w:right w:val="single" w:sz="6" w:space="0" w:color="auto"/>
            </w:tcBorders>
          </w:tcPr>
          <w:p w14:paraId="43CF5151"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r>
      <w:tr w:rsidR="002E3021" w:rsidRPr="002E3021" w14:paraId="1035289D" w14:textId="77777777" w:rsidTr="003F0A2C">
        <w:tc>
          <w:tcPr>
            <w:tcW w:w="1088" w:type="dxa"/>
            <w:tcBorders>
              <w:top w:val="single" w:sz="6" w:space="0" w:color="auto"/>
              <w:left w:val="single" w:sz="6" w:space="0" w:color="auto"/>
              <w:bottom w:val="single" w:sz="6" w:space="0" w:color="auto"/>
              <w:right w:val="single" w:sz="6" w:space="0" w:color="auto"/>
            </w:tcBorders>
          </w:tcPr>
          <w:p w14:paraId="66BC484F"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910" w:type="dxa"/>
            <w:tcBorders>
              <w:top w:val="single" w:sz="6" w:space="0" w:color="auto"/>
              <w:left w:val="single" w:sz="6" w:space="0" w:color="auto"/>
              <w:bottom w:val="single" w:sz="6" w:space="0" w:color="auto"/>
              <w:right w:val="single" w:sz="6" w:space="0" w:color="auto"/>
            </w:tcBorders>
          </w:tcPr>
          <w:p w14:paraId="602EF289"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1050" w:type="dxa"/>
            <w:tcBorders>
              <w:top w:val="single" w:sz="6" w:space="0" w:color="auto"/>
              <w:left w:val="single" w:sz="6" w:space="0" w:color="auto"/>
              <w:bottom w:val="single" w:sz="6" w:space="0" w:color="auto"/>
              <w:right w:val="single" w:sz="6" w:space="0" w:color="auto"/>
            </w:tcBorders>
          </w:tcPr>
          <w:p w14:paraId="041B6AEF"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630" w:type="dxa"/>
            <w:tcBorders>
              <w:top w:val="single" w:sz="6" w:space="0" w:color="auto"/>
              <w:left w:val="single" w:sz="6" w:space="0" w:color="auto"/>
              <w:bottom w:val="single" w:sz="6" w:space="0" w:color="auto"/>
              <w:right w:val="single" w:sz="6" w:space="0" w:color="auto"/>
            </w:tcBorders>
          </w:tcPr>
          <w:p w14:paraId="2AE1FB4A"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630" w:type="dxa"/>
            <w:tcBorders>
              <w:top w:val="single" w:sz="6" w:space="0" w:color="auto"/>
              <w:left w:val="single" w:sz="6" w:space="0" w:color="auto"/>
              <w:bottom w:val="single" w:sz="6" w:space="0" w:color="auto"/>
              <w:right w:val="single" w:sz="6" w:space="0" w:color="auto"/>
            </w:tcBorders>
          </w:tcPr>
          <w:p w14:paraId="3A71FCA8"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630" w:type="dxa"/>
            <w:tcBorders>
              <w:top w:val="single" w:sz="6" w:space="0" w:color="auto"/>
              <w:left w:val="single" w:sz="6" w:space="0" w:color="auto"/>
              <w:bottom w:val="single" w:sz="6" w:space="0" w:color="auto"/>
              <w:right w:val="single" w:sz="6" w:space="0" w:color="auto"/>
            </w:tcBorders>
          </w:tcPr>
          <w:p w14:paraId="41F68A67"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525" w:type="dxa"/>
            <w:tcBorders>
              <w:top w:val="single" w:sz="6" w:space="0" w:color="auto"/>
              <w:left w:val="single" w:sz="6" w:space="0" w:color="auto"/>
              <w:bottom w:val="single" w:sz="6" w:space="0" w:color="auto"/>
              <w:right w:val="single" w:sz="6" w:space="0" w:color="auto"/>
            </w:tcBorders>
          </w:tcPr>
          <w:p w14:paraId="2A28754D"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630" w:type="dxa"/>
            <w:tcBorders>
              <w:top w:val="single" w:sz="6" w:space="0" w:color="auto"/>
              <w:left w:val="single" w:sz="6" w:space="0" w:color="auto"/>
              <w:bottom w:val="single" w:sz="6" w:space="0" w:color="auto"/>
              <w:right w:val="single" w:sz="6" w:space="0" w:color="auto"/>
            </w:tcBorders>
          </w:tcPr>
          <w:p w14:paraId="6D28C351"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883" w:type="dxa"/>
            <w:tcBorders>
              <w:top w:val="single" w:sz="6" w:space="0" w:color="auto"/>
              <w:left w:val="single" w:sz="6" w:space="0" w:color="auto"/>
              <w:bottom w:val="single" w:sz="6" w:space="0" w:color="auto"/>
              <w:right w:val="single" w:sz="6" w:space="0" w:color="auto"/>
            </w:tcBorders>
          </w:tcPr>
          <w:p w14:paraId="4FD9EB0B"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902" w:type="dxa"/>
            <w:tcBorders>
              <w:top w:val="single" w:sz="6" w:space="0" w:color="auto"/>
              <w:left w:val="single" w:sz="6" w:space="0" w:color="auto"/>
              <w:bottom w:val="single" w:sz="6" w:space="0" w:color="auto"/>
              <w:right w:val="single" w:sz="4" w:space="0" w:color="auto"/>
            </w:tcBorders>
          </w:tcPr>
          <w:p w14:paraId="761ADF22"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c>
          <w:tcPr>
            <w:tcW w:w="1265" w:type="dxa"/>
            <w:tcBorders>
              <w:top w:val="single" w:sz="6" w:space="0" w:color="auto"/>
              <w:left w:val="single" w:sz="4" w:space="0" w:color="auto"/>
              <w:bottom w:val="single" w:sz="6" w:space="0" w:color="auto"/>
              <w:right w:val="single" w:sz="6" w:space="0" w:color="auto"/>
            </w:tcBorders>
          </w:tcPr>
          <w:p w14:paraId="7FEF08E5"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p>
        </w:tc>
      </w:tr>
      <w:tr w:rsidR="002E3021" w:rsidRPr="002E3021" w14:paraId="51CD7F0B" w14:textId="77777777" w:rsidTr="003F0A2C">
        <w:trPr>
          <w:cantSplit/>
          <w:trHeight w:val="1470"/>
        </w:trPr>
        <w:tc>
          <w:tcPr>
            <w:tcW w:w="1088" w:type="dxa"/>
            <w:tcBorders>
              <w:top w:val="single" w:sz="6" w:space="0" w:color="auto"/>
              <w:left w:val="single" w:sz="6" w:space="0" w:color="auto"/>
              <w:bottom w:val="single" w:sz="6" w:space="0" w:color="auto"/>
              <w:right w:val="single" w:sz="6" w:space="0" w:color="auto"/>
            </w:tcBorders>
          </w:tcPr>
          <w:p w14:paraId="6263C668"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Cs w:val="24"/>
              </w:rPr>
            </w:pPr>
            <w:r w:rsidRPr="002E3021">
              <w:rPr>
                <w:rFonts w:ascii="仿宋" w:eastAsia="仿宋" w:hAnsi="仿宋" w:cs="仿宋" w:hint="eastAsia"/>
                <w:sz w:val="24"/>
                <w:szCs w:val="20"/>
                <w:lang w:bidi="ar"/>
              </w:rPr>
              <w:t>备注</w:t>
            </w:r>
          </w:p>
        </w:tc>
        <w:tc>
          <w:tcPr>
            <w:tcW w:w="8055" w:type="dxa"/>
            <w:gridSpan w:val="10"/>
            <w:tcBorders>
              <w:top w:val="single" w:sz="6" w:space="0" w:color="auto"/>
              <w:left w:val="single" w:sz="6" w:space="0" w:color="auto"/>
              <w:bottom w:val="single" w:sz="6" w:space="0" w:color="auto"/>
              <w:right w:val="single" w:sz="6" w:space="0" w:color="auto"/>
            </w:tcBorders>
          </w:tcPr>
          <w:p w14:paraId="28BF668A" w14:textId="77777777" w:rsidR="002E3021" w:rsidRPr="002E3021" w:rsidRDefault="002E3021" w:rsidP="002E3021">
            <w:pPr>
              <w:widowControl/>
              <w:wordWrap w:val="0"/>
              <w:autoSpaceDE w:val="0"/>
              <w:autoSpaceDN w:val="0"/>
              <w:spacing w:line="400" w:lineRule="atLeast"/>
              <w:jc w:val="center"/>
              <w:textAlignment w:val="bottom"/>
              <w:rPr>
                <w:rFonts w:ascii="仿宋" w:eastAsia="仿宋" w:hAnsi="仿宋" w:cs="仿宋" w:hint="eastAsia"/>
                <w:sz w:val="24"/>
                <w:szCs w:val="20"/>
              </w:rPr>
            </w:pPr>
          </w:p>
        </w:tc>
      </w:tr>
    </w:tbl>
    <w:p w14:paraId="538FAAB4" w14:textId="77777777" w:rsidR="002E3021" w:rsidRPr="002E3021" w:rsidRDefault="002E3021" w:rsidP="002E3021">
      <w:pPr>
        <w:widowControl/>
        <w:wordWrap w:val="0"/>
        <w:autoSpaceDE w:val="0"/>
        <w:autoSpaceDN w:val="0"/>
        <w:textAlignment w:val="bottom"/>
        <w:rPr>
          <w:rFonts w:ascii="仿宋" w:eastAsia="仿宋" w:hAnsi="仿宋" w:cs="仿宋" w:hint="eastAsia"/>
          <w:szCs w:val="20"/>
        </w:rPr>
      </w:pPr>
      <w:r w:rsidRPr="002E3021">
        <w:rPr>
          <w:rFonts w:ascii="仿宋" w:eastAsia="仿宋" w:hAnsi="仿宋" w:cs="仿宋" w:hint="eastAsia"/>
          <w:szCs w:val="20"/>
          <w:lang w:bidi="ar"/>
        </w:rPr>
        <w:t>注：</w:t>
      </w:r>
    </w:p>
    <w:p w14:paraId="49948FD6" w14:textId="77777777" w:rsidR="002E3021" w:rsidRPr="002E3021" w:rsidRDefault="002E3021" w:rsidP="002E3021">
      <w:pPr>
        <w:widowControl/>
        <w:wordWrap w:val="0"/>
        <w:autoSpaceDE w:val="0"/>
        <w:autoSpaceDN w:val="0"/>
        <w:textAlignment w:val="bottom"/>
        <w:rPr>
          <w:rFonts w:ascii="仿宋" w:eastAsia="仿宋" w:hAnsi="仿宋" w:cs="仿宋" w:hint="eastAsia"/>
          <w:szCs w:val="20"/>
        </w:rPr>
      </w:pPr>
      <w:r w:rsidRPr="002E3021">
        <w:rPr>
          <w:rFonts w:ascii="仿宋" w:eastAsia="仿宋" w:hAnsi="仿宋" w:cs="仿宋" w:hint="eastAsia"/>
          <w:szCs w:val="20"/>
          <w:lang w:bidi="ar"/>
        </w:rPr>
        <w:t>1.投标人应根据本项目的实际工程量情况配备所需的仪器设备。</w:t>
      </w:r>
    </w:p>
    <w:p w14:paraId="635ED36A" w14:textId="77777777" w:rsidR="002E3021" w:rsidRPr="002E3021" w:rsidRDefault="002E3021" w:rsidP="002E3021">
      <w:pPr>
        <w:wordWrap w:val="0"/>
        <w:autoSpaceDE w:val="0"/>
        <w:autoSpaceDN w:val="0"/>
        <w:adjustRightInd w:val="0"/>
        <w:spacing w:afterLines="50" w:after="156"/>
        <w:jc w:val="center"/>
        <w:rPr>
          <w:rFonts w:ascii="仿宋" w:eastAsia="仿宋" w:hAnsi="仿宋" w:cs="仿宋" w:hint="eastAsia"/>
          <w:b/>
          <w:bCs/>
          <w:sz w:val="28"/>
          <w:szCs w:val="28"/>
        </w:rPr>
      </w:pPr>
    </w:p>
    <w:p w14:paraId="47E17F12" w14:textId="77777777" w:rsidR="002E3021" w:rsidRPr="002E3021" w:rsidRDefault="002E3021" w:rsidP="002E3021">
      <w:pPr>
        <w:wordWrap w:val="0"/>
        <w:autoSpaceDE w:val="0"/>
        <w:autoSpaceDN w:val="0"/>
        <w:adjustRightInd w:val="0"/>
        <w:spacing w:afterLines="50" w:after="156"/>
        <w:jc w:val="center"/>
        <w:rPr>
          <w:rFonts w:ascii="仿宋" w:eastAsia="仿宋" w:hAnsi="仿宋" w:cs="仿宋" w:hint="eastAsia"/>
          <w:b/>
          <w:bCs/>
          <w:sz w:val="28"/>
          <w:szCs w:val="28"/>
        </w:rPr>
      </w:pPr>
    </w:p>
    <w:p w14:paraId="30D4AF28" w14:textId="77777777" w:rsidR="002E3021" w:rsidRPr="002E3021" w:rsidRDefault="002E3021" w:rsidP="002E3021">
      <w:pPr>
        <w:wordWrap w:val="0"/>
        <w:autoSpaceDE w:val="0"/>
        <w:autoSpaceDN w:val="0"/>
        <w:adjustRightInd w:val="0"/>
        <w:spacing w:afterLines="50" w:after="156"/>
        <w:jc w:val="center"/>
        <w:rPr>
          <w:rFonts w:ascii="仿宋" w:eastAsia="仿宋" w:hAnsi="仿宋" w:cs="仿宋" w:hint="eastAsia"/>
          <w:b/>
          <w:bCs/>
          <w:sz w:val="28"/>
          <w:szCs w:val="28"/>
        </w:rPr>
      </w:pPr>
    </w:p>
    <w:p w14:paraId="6A504E4C" w14:textId="77777777" w:rsidR="002E3021" w:rsidRPr="002E3021" w:rsidRDefault="002E3021" w:rsidP="002E3021">
      <w:pPr>
        <w:wordWrap w:val="0"/>
        <w:autoSpaceDE w:val="0"/>
        <w:autoSpaceDN w:val="0"/>
        <w:adjustRightInd w:val="0"/>
        <w:spacing w:afterLines="50" w:after="156"/>
        <w:jc w:val="center"/>
        <w:rPr>
          <w:rFonts w:ascii="仿宋" w:eastAsia="仿宋" w:hAnsi="仿宋" w:cs="仿宋" w:hint="eastAsia"/>
          <w:b/>
          <w:bCs/>
          <w:sz w:val="28"/>
          <w:szCs w:val="28"/>
        </w:rPr>
      </w:pPr>
    </w:p>
    <w:p w14:paraId="25D89F5D" w14:textId="77777777" w:rsidR="002E3021" w:rsidRPr="002E3021" w:rsidRDefault="002E3021" w:rsidP="002E3021">
      <w:pPr>
        <w:wordWrap w:val="0"/>
        <w:autoSpaceDE w:val="0"/>
        <w:autoSpaceDN w:val="0"/>
        <w:adjustRightInd w:val="0"/>
        <w:spacing w:afterLines="50" w:after="156"/>
        <w:jc w:val="center"/>
        <w:rPr>
          <w:rFonts w:ascii="仿宋" w:eastAsia="仿宋" w:hAnsi="仿宋" w:cs="仿宋" w:hint="eastAsia"/>
          <w:b/>
          <w:bCs/>
          <w:sz w:val="28"/>
          <w:szCs w:val="28"/>
        </w:rPr>
      </w:pPr>
    </w:p>
    <w:p w14:paraId="02667FE4" w14:textId="77777777" w:rsidR="002E3021" w:rsidRPr="002E3021" w:rsidRDefault="002E3021" w:rsidP="002E3021">
      <w:pPr>
        <w:wordWrap w:val="0"/>
        <w:autoSpaceDE w:val="0"/>
        <w:autoSpaceDN w:val="0"/>
        <w:adjustRightInd w:val="0"/>
        <w:spacing w:afterLines="50" w:after="156"/>
        <w:jc w:val="center"/>
        <w:rPr>
          <w:rFonts w:ascii="仿宋" w:eastAsia="仿宋" w:hAnsi="仿宋" w:cs="仿宋" w:hint="eastAsia"/>
          <w:b/>
          <w:bCs/>
          <w:sz w:val="28"/>
          <w:szCs w:val="28"/>
        </w:rPr>
      </w:pPr>
    </w:p>
    <w:p w14:paraId="3144FDC9" w14:textId="77777777" w:rsidR="002E3021" w:rsidRPr="002E3021" w:rsidRDefault="002E3021" w:rsidP="002E3021">
      <w:pPr>
        <w:wordWrap w:val="0"/>
        <w:autoSpaceDE w:val="0"/>
        <w:autoSpaceDN w:val="0"/>
        <w:adjustRightInd w:val="0"/>
        <w:spacing w:afterLines="50" w:after="156"/>
        <w:jc w:val="center"/>
        <w:rPr>
          <w:rFonts w:ascii="仿宋" w:eastAsia="仿宋" w:hAnsi="仿宋" w:cs="仿宋" w:hint="eastAsia"/>
          <w:b/>
          <w:bCs/>
          <w:sz w:val="28"/>
          <w:szCs w:val="28"/>
        </w:rPr>
      </w:pPr>
    </w:p>
    <w:p w14:paraId="3EC8C517" w14:textId="77777777" w:rsidR="002E3021" w:rsidRPr="002E3021" w:rsidRDefault="002E3021" w:rsidP="002E3021">
      <w:pPr>
        <w:wordWrap w:val="0"/>
        <w:jc w:val="center"/>
        <w:rPr>
          <w:rFonts w:ascii="仿宋" w:eastAsia="仿宋" w:hAnsi="仿宋" w:cs="仿宋" w:hint="eastAsia"/>
          <w:b/>
          <w:sz w:val="24"/>
          <w:szCs w:val="20"/>
        </w:rPr>
      </w:pPr>
      <w:bookmarkStart w:id="45" w:name="_Toc518916728"/>
      <w:r w:rsidRPr="002E3021">
        <w:rPr>
          <w:rFonts w:ascii="仿宋" w:eastAsia="仿宋" w:hAnsi="仿宋" w:cs="仿宋" w:hint="eastAsia"/>
          <w:b/>
          <w:sz w:val="24"/>
          <w:szCs w:val="20"/>
        </w:rPr>
        <w:t>（七）投标人信誉情况表</w:t>
      </w:r>
      <w:bookmarkEnd w:id="41"/>
      <w:bookmarkEnd w:id="42"/>
      <w:bookmarkEnd w:id="43"/>
      <w:bookmarkEnd w:id="45"/>
    </w:p>
    <w:p w14:paraId="373DCF42" w14:textId="77777777" w:rsidR="002E3021" w:rsidRPr="002E3021" w:rsidRDefault="002E3021" w:rsidP="002E3021">
      <w:pPr>
        <w:wordWrap w:val="0"/>
        <w:spacing w:line="360" w:lineRule="auto"/>
        <w:ind w:firstLine="420"/>
        <w:rPr>
          <w:rFonts w:ascii="仿宋" w:eastAsia="仿宋" w:hAnsi="仿宋" w:cs="仿宋" w:hint="eastAsia"/>
          <w:sz w:val="24"/>
          <w:szCs w:val="24"/>
        </w:rPr>
      </w:pP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286"/>
      </w:tblGrid>
      <w:tr w:rsidR="002E3021" w:rsidRPr="002E3021" w14:paraId="01F557DE" w14:textId="77777777" w:rsidTr="003F0A2C">
        <w:trPr>
          <w:trHeight w:val="10726"/>
          <w:jc w:val="center"/>
        </w:trPr>
        <w:tc>
          <w:tcPr>
            <w:tcW w:w="9286" w:type="dxa"/>
          </w:tcPr>
          <w:p w14:paraId="5944F0E4" w14:textId="77777777" w:rsidR="002E3021" w:rsidRPr="002E3021" w:rsidRDefault="002E3021" w:rsidP="002E3021">
            <w:pPr>
              <w:wordWrap w:val="0"/>
              <w:autoSpaceDE w:val="0"/>
              <w:autoSpaceDN w:val="0"/>
              <w:adjustRightInd w:val="0"/>
              <w:ind w:left="420" w:firstLine="480"/>
              <w:jc w:val="left"/>
              <w:rPr>
                <w:rFonts w:ascii="仿宋" w:eastAsia="仿宋" w:hAnsi="仿宋" w:cs="仿宋" w:hint="eastAsia"/>
                <w:kern w:val="0"/>
                <w:sz w:val="24"/>
                <w:szCs w:val="24"/>
              </w:rPr>
            </w:pPr>
          </w:p>
          <w:p w14:paraId="44DA3378" w14:textId="77777777" w:rsidR="002E3021" w:rsidRPr="002E3021" w:rsidRDefault="002E3021" w:rsidP="002E3021">
            <w:pPr>
              <w:wordWrap w:val="0"/>
              <w:autoSpaceDE w:val="0"/>
              <w:autoSpaceDN w:val="0"/>
              <w:adjustRightInd w:val="0"/>
              <w:spacing w:line="480" w:lineRule="auto"/>
              <w:ind w:left="105" w:firstLineChars="218" w:firstLine="523"/>
              <w:jc w:val="left"/>
              <w:rPr>
                <w:rFonts w:ascii="仿宋" w:eastAsia="仿宋" w:hAnsi="仿宋" w:cs="仿宋" w:hint="eastAsia"/>
                <w:kern w:val="0"/>
                <w:sz w:val="24"/>
                <w:szCs w:val="21"/>
              </w:rPr>
            </w:pPr>
            <w:r w:rsidRPr="002E3021">
              <w:rPr>
                <w:rFonts w:ascii="仿宋" w:eastAsia="仿宋" w:hAnsi="仿宋" w:cs="仿宋" w:hint="eastAsia"/>
                <w:kern w:val="0"/>
                <w:sz w:val="24"/>
                <w:szCs w:val="21"/>
              </w:rPr>
              <w:t>投标人应针对第二章“投标人须知前附表”附录4的要求，在此对其信誉情况</w:t>
            </w:r>
            <w:proofErr w:type="gramStart"/>
            <w:r w:rsidRPr="002E3021">
              <w:rPr>
                <w:rFonts w:ascii="仿宋" w:eastAsia="仿宋" w:hAnsi="仿宋" w:cs="仿宋" w:hint="eastAsia"/>
                <w:kern w:val="0"/>
                <w:sz w:val="24"/>
                <w:szCs w:val="21"/>
              </w:rPr>
              <w:t>作出</w:t>
            </w:r>
            <w:proofErr w:type="gramEnd"/>
            <w:r w:rsidRPr="002E3021">
              <w:rPr>
                <w:rFonts w:ascii="仿宋" w:eastAsia="仿宋" w:hAnsi="仿宋" w:cs="仿宋" w:hint="eastAsia"/>
                <w:kern w:val="0"/>
                <w:sz w:val="24"/>
                <w:szCs w:val="21"/>
              </w:rPr>
              <w:t>说明。</w:t>
            </w:r>
          </w:p>
        </w:tc>
      </w:tr>
    </w:tbl>
    <w:p w14:paraId="3C3887E3" w14:textId="77777777" w:rsidR="002E3021" w:rsidRPr="002E3021" w:rsidRDefault="002E3021" w:rsidP="002E3021">
      <w:pPr>
        <w:wordWrap w:val="0"/>
        <w:spacing w:line="360" w:lineRule="auto"/>
        <w:ind w:firstLine="420"/>
        <w:rPr>
          <w:rFonts w:ascii="仿宋" w:eastAsia="仿宋" w:hAnsi="仿宋" w:cs="仿宋" w:hint="eastAsia"/>
          <w:sz w:val="24"/>
          <w:szCs w:val="24"/>
        </w:rPr>
      </w:pPr>
    </w:p>
    <w:p w14:paraId="5FC1D7B2" w14:textId="77777777" w:rsidR="002E3021" w:rsidRPr="002E3021" w:rsidRDefault="002E3021" w:rsidP="002E3021">
      <w:pPr>
        <w:wordWrap w:val="0"/>
        <w:spacing w:line="360" w:lineRule="auto"/>
        <w:ind w:firstLine="420"/>
        <w:rPr>
          <w:rFonts w:ascii="仿宋" w:eastAsia="仿宋" w:hAnsi="仿宋" w:cs="仿宋" w:hint="eastAsia"/>
          <w:sz w:val="24"/>
          <w:szCs w:val="24"/>
        </w:rPr>
      </w:pPr>
    </w:p>
    <w:p w14:paraId="2A7CBC67" w14:textId="77777777" w:rsidR="002E3021" w:rsidRPr="002E3021" w:rsidRDefault="002E3021" w:rsidP="002E3021">
      <w:pPr>
        <w:wordWrap w:val="0"/>
        <w:spacing w:line="360" w:lineRule="auto"/>
        <w:ind w:firstLine="420"/>
        <w:rPr>
          <w:rFonts w:ascii="仿宋" w:eastAsia="仿宋" w:hAnsi="仿宋" w:cs="仿宋" w:hint="eastAsia"/>
          <w:sz w:val="24"/>
          <w:szCs w:val="24"/>
        </w:rPr>
      </w:pPr>
    </w:p>
    <w:p w14:paraId="0E54951C" w14:textId="77777777" w:rsidR="002E3021" w:rsidRPr="002E3021" w:rsidRDefault="002E3021" w:rsidP="002E3021">
      <w:pPr>
        <w:wordWrap w:val="0"/>
        <w:spacing w:line="360" w:lineRule="auto"/>
        <w:ind w:firstLine="420"/>
        <w:rPr>
          <w:rFonts w:ascii="仿宋" w:eastAsia="仿宋" w:hAnsi="仿宋" w:cs="仿宋" w:hint="eastAsia"/>
          <w:sz w:val="24"/>
          <w:szCs w:val="24"/>
        </w:rPr>
      </w:pPr>
    </w:p>
    <w:p w14:paraId="5DE916E8" w14:textId="77777777" w:rsidR="002E3021" w:rsidRPr="002E3021" w:rsidRDefault="002E3021" w:rsidP="002E3021">
      <w:pPr>
        <w:wordWrap w:val="0"/>
        <w:spacing w:line="360" w:lineRule="auto"/>
        <w:ind w:firstLine="420"/>
        <w:rPr>
          <w:rFonts w:ascii="仿宋" w:eastAsia="仿宋" w:hAnsi="仿宋" w:cs="仿宋" w:hint="eastAsia"/>
          <w:sz w:val="24"/>
          <w:szCs w:val="24"/>
        </w:rPr>
      </w:pPr>
    </w:p>
    <w:p w14:paraId="5220A3E9" w14:textId="77777777" w:rsidR="002E3021" w:rsidRPr="002E3021" w:rsidRDefault="002E3021" w:rsidP="002E3021">
      <w:pPr>
        <w:wordWrap w:val="0"/>
        <w:jc w:val="center"/>
        <w:rPr>
          <w:rFonts w:ascii="仿宋" w:eastAsia="仿宋" w:hAnsi="仿宋" w:cs="仿宋" w:hint="eastAsia"/>
          <w:b/>
          <w:sz w:val="24"/>
          <w:szCs w:val="20"/>
        </w:rPr>
      </w:pPr>
      <w:bookmarkStart w:id="46" w:name="_Toc462128068"/>
      <w:bookmarkStart w:id="47" w:name="_Toc518916729"/>
      <w:bookmarkStart w:id="48" w:name="_Toc478298282"/>
      <w:bookmarkStart w:id="49" w:name="_Toc481057619"/>
      <w:r w:rsidRPr="002E3021">
        <w:rPr>
          <w:rFonts w:ascii="仿宋" w:eastAsia="仿宋" w:hAnsi="仿宋" w:cs="仿宋" w:hint="eastAsia"/>
          <w:b/>
          <w:sz w:val="24"/>
          <w:szCs w:val="20"/>
        </w:rPr>
        <w:t>（八）投标人与其他单位资产关联、隶属关系框图</w:t>
      </w:r>
      <w:bookmarkEnd w:id="46"/>
      <w:bookmarkEnd w:id="47"/>
      <w:bookmarkEnd w:id="48"/>
      <w:bookmarkEnd w:id="49"/>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286"/>
      </w:tblGrid>
      <w:tr w:rsidR="002E3021" w:rsidRPr="002E3021" w14:paraId="787BBB61" w14:textId="77777777" w:rsidTr="003F0A2C">
        <w:trPr>
          <w:trHeight w:val="11387"/>
        </w:trPr>
        <w:tc>
          <w:tcPr>
            <w:tcW w:w="9286" w:type="dxa"/>
          </w:tcPr>
          <w:p w14:paraId="493D157C" w14:textId="77777777" w:rsidR="002E3021" w:rsidRPr="002E3021" w:rsidRDefault="002E3021" w:rsidP="002E3021">
            <w:pPr>
              <w:wordWrap w:val="0"/>
              <w:autoSpaceDE w:val="0"/>
              <w:autoSpaceDN w:val="0"/>
              <w:adjustRightInd w:val="0"/>
              <w:spacing w:line="360" w:lineRule="auto"/>
              <w:ind w:left="420" w:firstLine="480"/>
              <w:rPr>
                <w:rFonts w:ascii="仿宋" w:eastAsia="仿宋" w:hAnsi="仿宋" w:cs="仿宋" w:hint="eastAsia"/>
                <w:sz w:val="24"/>
                <w:szCs w:val="24"/>
              </w:rPr>
            </w:pPr>
          </w:p>
          <w:p w14:paraId="476E08D8" w14:textId="77777777" w:rsidR="002E3021" w:rsidRPr="002E3021" w:rsidRDefault="002E3021" w:rsidP="002E3021">
            <w:pPr>
              <w:wordWrap w:val="0"/>
              <w:autoSpaceDE w:val="0"/>
              <w:autoSpaceDN w:val="0"/>
              <w:adjustRightInd w:val="0"/>
              <w:spacing w:line="548" w:lineRule="atLeast"/>
              <w:ind w:left="210" w:firstLineChars="200" w:firstLine="480"/>
              <w:rPr>
                <w:rFonts w:ascii="仿宋" w:eastAsia="仿宋" w:hAnsi="仿宋" w:cs="仿宋" w:hint="eastAsia"/>
                <w:sz w:val="24"/>
                <w:szCs w:val="21"/>
              </w:rPr>
            </w:pPr>
            <w:r w:rsidRPr="002E3021">
              <w:rPr>
                <w:rFonts w:ascii="仿宋" w:eastAsia="仿宋" w:hAnsi="仿宋" w:cs="仿宋" w:hint="eastAsia"/>
                <w:sz w:val="24"/>
                <w:szCs w:val="21"/>
              </w:rPr>
              <w:t xml:space="preserve">本框图须提供涉及投标人利益关系的所有资产关联情况，应在本框图内明确显示投标人的投资人、母公司、分公司及其控股和参股公司。 </w:t>
            </w:r>
          </w:p>
          <w:p w14:paraId="6356154B" w14:textId="77777777" w:rsidR="002E3021" w:rsidRPr="002E3021" w:rsidRDefault="002E3021" w:rsidP="002E3021">
            <w:pPr>
              <w:wordWrap w:val="0"/>
              <w:autoSpaceDE w:val="0"/>
              <w:autoSpaceDN w:val="0"/>
              <w:adjustRightInd w:val="0"/>
              <w:spacing w:line="360" w:lineRule="auto"/>
              <w:ind w:left="420" w:firstLine="480"/>
              <w:rPr>
                <w:rFonts w:ascii="仿宋" w:eastAsia="仿宋" w:hAnsi="仿宋" w:cs="仿宋" w:hint="eastAsia"/>
                <w:sz w:val="24"/>
                <w:szCs w:val="24"/>
              </w:rPr>
            </w:pPr>
          </w:p>
        </w:tc>
      </w:tr>
    </w:tbl>
    <w:p w14:paraId="3DD06FF9" w14:textId="77777777" w:rsidR="002E3021" w:rsidRPr="002E3021" w:rsidRDefault="002E3021" w:rsidP="002E3021">
      <w:pPr>
        <w:wordWrap w:val="0"/>
        <w:spacing w:line="360" w:lineRule="auto"/>
        <w:ind w:firstLine="420"/>
        <w:rPr>
          <w:rFonts w:ascii="仿宋" w:eastAsia="仿宋" w:hAnsi="仿宋" w:cs="仿宋" w:hint="eastAsia"/>
          <w:sz w:val="24"/>
          <w:szCs w:val="24"/>
        </w:rPr>
      </w:pPr>
    </w:p>
    <w:p w14:paraId="0064877E" w14:textId="77777777" w:rsidR="002E3021" w:rsidRPr="002E3021" w:rsidRDefault="002E3021" w:rsidP="002E3021">
      <w:pPr>
        <w:wordWrap w:val="0"/>
        <w:spacing w:line="360" w:lineRule="auto"/>
        <w:ind w:firstLine="420"/>
        <w:rPr>
          <w:rFonts w:ascii="仿宋" w:eastAsia="仿宋" w:hAnsi="仿宋" w:cs="仿宋" w:hint="eastAsia"/>
          <w:sz w:val="24"/>
          <w:szCs w:val="24"/>
        </w:rPr>
      </w:pPr>
    </w:p>
    <w:p w14:paraId="2BAE8CB2" w14:textId="77777777" w:rsidR="002E3021" w:rsidRPr="002E3021" w:rsidRDefault="002E3021" w:rsidP="002E3021">
      <w:pPr>
        <w:wordWrap w:val="0"/>
        <w:autoSpaceDE w:val="0"/>
        <w:autoSpaceDN w:val="0"/>
        <w:adjustRightInd w:val="0"/>
        <w:jc w:val="center"/>
        <w:rPr>
          <w:rFonts w:ascii="仿宋" w:eastAsia="仿宋" w:hAnsi="仿宋" w:cs="仿宋" w:hint="eastAsia"/>
          <w:sz w:val="30"/>
          <w:szCs w:val="30"/>
        </w:rPr>
      </w:pPr>
      <w:bookmarkStart w:id="50" w:name="_Toc478298283"/>
      <w:bookmarkStart w:id="51" w:name="_Toc477719105"/>
      <w:bookmarkStart w:id="52" w:name="_Toc462128069"/>
    </w:p>
    <w:p w14:paraId="62584AAD" w14:textId="77777777" w:rsidR="002E3021" w:rsidRPr="002E3021" w:rsidRDefault="002E3021" w:rsidP="002E3021">
      <w:pPr>
        <w:keepNext/>
        <w:keepLines/>
        <w:wordWrap w:val="0"/>
        <w:spacing w:line="400" w:lineRule="exact"/>
        <w:jc w:val="center"/>
        <w:outlineLvl w:val="2"/>
        <w:rPr>
          <w:rFonts w:ascii="仿宋" w:eastAsia="仿宋" w:hAnsi="仿宋" w:cs="仿宋" w:hint="eastAsia"/>
          <w:sz w:val="18"/>
          <w:szCs w:val="18"/>
        </w:rPr>
      </w:pPr>
      <w:bookmarkStart w:id="53" w:name="_Toc2779"/>
      <w:bookmarkStart w:id="54" w:name="_Toc528588646"/>
      <w:bookmarkStart w:id="55" w:name="_Toc518916730"/>
      <w:r w:rsidRPr="002E3021">
        <w:rPr>
          <w:rFonts w:ascii="仿宋" w:eastAsia="仿宋" w:hAnsi="仿宋" w:cs="仿宋" w:hint="eastAsia"/>
          <w:sz w:val="28"/>
          <w:szCs w:val="28"/>
        </w:rPr>
        <w:t>五、</w:t>
      </w:r>
      <w:r w:rsidRPr="002E3021">
        <w:rPr>
          <w:rFonts w:ascii="仿宋" w:eastAsia="仿宋" w:hAnsi="仿宋" w:cs="仿宋" w:hint="eastAsia"/>
          <w:sz w:val="30"/>
          <w:szCs w:val="30"/>
        </w:rPr>
        <w:t>报价清单</w:t>
      </w:r>
      <w:bookmarkEnd w:id="53"/>
      <w:bookmarkEnd w:id="54"/>
      <w:bookmarkEnd w:id="55"/>
    </w:p>
    <w:p w14:paraId="7035B80B" w14:textId="77777777" w:rsidR="002E3021" w:rsidRPr="002E3021" w:rsidRDefault="002E3021" w:rsidP="002E3021">
      <w:pPr>
        <w:wordWrap w:val="0"/>
        <w:rPr>
          <w:rFonts w:ascii="仿宋" w:eastAsia="仿宋" w:hAnsi="仿宋" w:cs="仿宋" w:hint="eastAsia"/>
          <w:sz w:val="24"/>
          <w:szCs w:val="24"/>
        </w:rPr>
      </w:pPr>
      <w:r w:rsidRPr="002E3021">
        <w:rPr>
          <w:rFonts w:ascii="仿宋" w:eastAsia="仿宋" w:hAnsi="仿宋" w:cs="仿宋" w:hint="eastAsia"/>
          <w:sz w:val="24"/>
          <w:szCs w:val="24"/>
        </w:rPr>
        <w:t xml:space="preserve">    </w:t>
      </w:r>
    </w:p>
    <w:p w14:paraId="57E27F19" w14:textId="77777777" w:rsidR="002E3021" w:rsidRPr="002E3021" w:rsidRDefault="002E3021" w:rsidP="002E3021">
      <w:pPr>
        <w:wordWrap w:val="0"/>
        <w:ind w:firstLineChars="200" w:firstLine="420"/>
        <w:rPr>
          <w:rFonts w:ascii="仿宋" w:eastAsia="仿宋" w:hAnsi="仿宋" w:cs="仿宋" w:hint="eastAsia"/>
          <w:szCs w:val="21"/>
        </w:rPr>
      </w:pPr>
      <w:r w:rsidRPr="002E3021">
        <w:rPr>
          <w:rFonts w:ascii="仿宋" w:eastAsia="仿宋" w:hAnsi="仿宋" w:cs="仿宋" w:hint="eastAsia"/>
          <w:szCs w:val="21"/>
        </w:rPr>
        <w:t>投标人应按照第六章“报价清单”的要求逐项填报报价清单，包括报价清单各项子目明细组成说明、其他说明及报价清单各项表格。</w:t>
      </w:r>
    </w:p>
    <w:p w14:paraId="2732BAB9" w14:textId="77777777" w:rsidR="002E3021" w:rsidRPr="002E3021" w:rsidRDefault="002E3021" w:rsidP="002E3021">
      <w:pPr>
        <w:wordWrap w:val="0"/>
        <w:rPr>
          <w:rFonts w:ascii="仿宋" w:eastAsia="仿宋" w:hAnsi="仿宋" w:cs="仿宋" w:hint="eastAsia"/>
          <w:sz w:val="24"/>
          <w:szCs w:val="20"/>
        </w:rPr>
      </w:pPr>
    </w:p>
    <w:p w14:paraId="60322079" w14:textId="77777777" w:rsidR="002E3021" w:rsidRPr="002E3021" w:rsidRDefault="002E3021" w:rsidP="002E3021">
      <w:pPr>
        <w:wordWrap w:val="0"/>
        <w:rPr>
          <w:rFonts w:ascii="仿宋" w:eastAsia="仿宋" w:hAnsi="仿宋" w:cs="仿宋" w:hint="eastAsia"/>
          <w:sz w:val="24"/>
          <w:szCs w:val="20"/>
        </w:rPr>
      </w:pPr>
    </w:p>
    <w:p w14:paraId="7E14B6EB" w14:textId="77777777" w:rsidR="002E3021" w:rsidRPr="002E3021" w:rsidRDefault="002E3021" w:rsidP="002E3021">
      <w:pPr>
        <w:wordWrap w:val="0"/>
        <w:rPr>
          <w:rFonts w:ascii="仿宋" w:eastAsia="仿宋" w:hAnsi="仿宋" w:cs="仿宋" w:hint="eastAsia"/>
          <w:sz w:val="24"/>
          <w:szCs w:val="20"/>
        </w:rPr>
      </w:pPr>
      <w:r w:rsidRPr="002E3021">
        <w:rPr>
          <w:rFonts w:ascii="仿宋" w:eastAsia="仿宋" w:hAnsi="仿宋" w:cs="仿宋" w:hint="eastAsia"/>
          <w:szCs w:val="24"/>
        </w:rPr>
        <w:br w:type="page"/>
      </w:r>
    </w:p>
    <w:p w14:paraId="7BBA43F6" w14:textId="77777777" w:rsidR="002E3021" w:rsidRPr="002E3021" w:rsidRDefault="002E3021" w:rsidP="002E3021">
      <w:pPr>
        <w:wordWrap w:val="0"/>
        <w:autoSpaceDE w:val="0"/>
        <w:autoSpaceDN w:val="0"/>
        <w:adjustRightInd w:val="0"/>
        <w:jc w:val="center"/>
        <w:outlineLvl w:val="2"/>
        <w:rPr>
          <w:rFonts w:ascii="仿宋" w:eastAsia="仿宋" w:hAnsi="仿宋" w:cs="仿宋" w:hint="eastAsia"/>
          <w:kern w:val="0"/>
          <w:sz w:val="30"/>
          <w:szCs w:val="30"/>
        </w:rPr>
      </w:pPr>
      <w:bookmarkStart w:id="56" w:name="_Toc518916731"/>
      <w:bookmarkStart w:id="57" w:name="_Toc528588647"/>
      <w:bookmarkStart w:id="58" w:name="_Toc13521"/>
      <w:r w:rsidRPr="002E3021">
        <w:rPr>
          <w:rFonts w:ascii="仿宋" w:eastAsia="仿宋" w:hAnsi="仿宋" w:cs="仿宋" w:hint="eastAsia"/>
          <w:sz w:val="30"/>
          <w:szCs w:val="30"/>
        </w:rPr>
        <w:lastRenderedPageBreak/>
        <w:t>六、承诺函</w:t>
      </w:r>
      <w:bookmarkEnd w:id="50"/>
      <w:bookmarkEnd w:id="51"/>
      <w:bookmarkEnd w:id="56"/>
      <w:bookmarkEnd w:id="57"/>
      <w:bookmarkEnd w:id="58"/>
    </w:p>
    <w:p w14:paraId="33CE3878" w14:textId="77777777" w:rsidR="002E3021" w:rsidRPr="002E3021" w:rsidRDefault="002E3021" w:rsidP="002E3021">
      <w:pPr>
        <w:wordWrap w:val="0"/>
        <w:autoSpaceDE w:val="0"/>
        <w:autoSpaceDN w:val="0"/>
        <w:adjustRightInd w:val="0"/>
        <w:spacing w:line="480" w:lineRule="auto"/>
        <w:jc w:val="left"/>
        <w:rPr>
          <w:rFonts w:ascii="仿宋" w:eastAsia="仿宋" w:hAnsi="仿宋" w:cs="仿宋" w:hint="eastAsia"/>
          <w:kern w:val="0"/>
          <w:szCs w:val="21"/>
        </w:rPr>
      </w:pPr>
    </w:p>
    <w:p w14:paraId="09591011" w14:textId="77777777" w:rsidR="002E3021" w:rsidRPr="002E3021" w:rsidRDefault="002E3021" w:rsidP="002E3021">
      <w:pPr>
        <w:wordWrap w:val="0"/>
        <w:autoSpaceDE w:val="0"/>
        <w:autoSpaceDN w:val="0"/>
        <w:adjustRightInd w:val="0"/>
        <w:spacing w:line="480" w:lineRule="auto"/>
        <w:jc w:val="left"/>
        <w:rPr>
          <w:rFonts w:ascii="仿宋" w:eastAsia="仿宋" w:hAnsi="仿宋" w:cs="仿宋" w:hint="eastAsia"/>
          <w:kern w:val="0"/>
          <w:szCs w:val="21"/>
        </w:rPr>
      </w:pPr>
      <w:r w:rsidRPr="002E3021">
        <w:rPr>
          <w:rFonts w:ascii="仿宋" w:eastAsia="仿宋" w:hAnsi="仿宋" w:cs="仿宋" w:hint="eastAsia"/>
          <w:kern w:val="0"/>
          <w:szCs w:val="21"/>
        </w:rPr>
        <w:t>_________________________（招标人名称）：</w:t>
      </w:r>
    </w:p>
    <w:p w14:paraId="38C9FFB1" w14:textId="77777777" w:rsidR="002E3021" w:rsidRPr="002E3021" w:rsidRDefault="002E3021" w:rsidP="002E3021">
      <w:pPr>
        <w:wordWrap w:val="0"/>
        <w:autoSpaceDE w:val="0"/>
        <w:autoSpaceDN w:val="0"/>
        <w:adjustRightInd w:val="0"/>
        <w:spacing w:line="480" w:lineRule="auto"/>
        <w:ind w:firstLineChars="200" w:firstLine="420"/>
        <w:jc w:val="left"/>
        <w:rPr>
          <w:rFonts w:ascii="仿宋" w:eastAsia="仿宋" w:hAnsi="仿宋" w:cs="仿宋" w:hint="eastAsia"/>
          <w:kern w:val="0"/>
          <w:szCs w:val="21"/>
        </w:rPr>
      </w:pPr>
      <w:r w:rsidRPr="002E3021">
        <w:rPr>
          <w:rFonts w:ascii="仿宋" w:eastAsia="仿宋" w:hAnsi="仿宋" w:cs="仿宋" w:hint="eastAsia"/>
          <w:kern w:val="0"/>
          <w:szCs w:val="21"/>
        </w:rPr>
        <w:t>我方参加了__________________（项目名称）投标，若我方中标，我方在此承诺：</w:t>
      </w:r>
    </w:p>
    <w:p w14:paraId="386306E3" w14:textId="77777777" w:rsidR="002E3021" w:rsidRPr="002E3021" w:rsidRDefault="002E3021" w:rsidP="002E3021">
      <w:pPr>
        <w:wordWrap w:val="0"/>
        <w:autoSpaceDE w:val="0"/>
        <w:autoSpaceDN w:val="0"/>
        <w:adjustRightInd w:val="0"/>
        <w:spacing w:line="480" w:lineRule="auto"/>
        <w:ind w:firstLineChars="200" w:firstLine="420"/>
        <w:jc w:val="left"/>
        <w:rPr>
          <w:rFonts w:ascii="仿宋" w:eastAsia="仿宋" w:hAnsi="仿宋" w:cs="仿宋" w:hint="eastAsia"/>
          <w:kern w:val="0"/>
          <w:sz w:val="24"/>
          <w:szCs w:val="24"/>
        </w:rPr>
      </w:pPr>
      <w:r w:rsidRPr="002E3021">
        <w:rPr>
          <w:rFonts w:ascii="仿宋" w:eastAsia="仿宋" w:hAnsi="仿宋" w:cs="仿宋" w:hint="eastAsia"/>
          <w:kern w:val="0"/>
          <w:szCs w:val="21"/>
        </w:rPr>
        <w:t>在招标人向我方发出中标通知书之前，我方将按照投标人须知发包人提出的最低要求填报派驻本项目的主要人员，在经招标人审批后作为派驻本项目的主要科研人员且不进行更换。</w:t>
      </w:r>
    </w:p>
    <w:p w14:paraId="4A0C0749" w14:textId="77777777" w:rsidR="002E3021" w:rsidRPr="002E3021" w:rsidRDefault="002E3021" w:rsidP="002E3021">
      <w:pPr>
        <w:wordWrap w:val="0"/>
        <w:autoSpaceDE w:val="0"/>
        <w:autoSpaceDN w:val="0"/>
        <w:adjustRightInd w:val="0"/>
        <w:spacing w:line="480" w:lineRule="auto"/>
        <w:ind w:firstLineChars="200" w:firstLine="420"/>
        <w:jc w:val="left"/>
        <w:rPr>
          <w:rFonts w:ascii="仿宋" w:eastAsia="仿宋" w:hAnsi="仿宋" w:cs="仿宋" w:hint="eastAsia"/>
          <w:kern w:val="0"/>
          <w:szCs w:val="21"/>
        </w:rPr>
      </w:pPr>
      <w:r w:rsidRPr="002E3021">
        <w:rPr>
          <w:rFonts w:ascii="仿宋" w:eastAsia="仿宋" w:hAnsi="仿宋" w:cs="仿宋" w:hint="eastAsia"/>
          <w:kern w:val="0"/>
          <w:szCs w:val="21"/>
        </w:rPr>
        <w:t>我方承诺按发包人需求提供本项目所需的实验场地、设备、资金。</w:t>
      </w:r>
    </w:p>
    <w:p w14:paraId="4A8046AC" w14:textId="77777777" w:rsidR="002E3021" w:rsidRPr="002E3021" w:rsidRDefault="002E3021" w:rsidP="002E3021">
      <w:pPr>
        <w:wordWrap w:val="0"/>
        <w:spacing w:line="480" w:lineRule="auto"/>
        <w:ind w:firstLineChars="200" w:firstLine="420"/>
        <w:rPr>
          <w:rFonts w:ascii="仿宋" w:eastAsia="仿宋" w:hAnsi="仿宋" w:cs="仿宋" w:hint="eastAsia"/>
          <w:kern w:val="0"/>
          <w:szCs w:val="21"/>
        </w:rPr>
      </w:pPr>
      <w:r w:rsidRPr="002E3021">
        <w:rPr>
          <w:rFonts w:ascii="仿宋" w:eastAsia="仿宋" w:hAnsi="仿宋" w:cs="仿宋" w:hint="eastAsia"/>
          <w:kern w:val="0"/>
          <w:szCs w:val="21"/>
        </w:rPr>
        <w:t>我方在本工程实施期间及鉴定验收完成后，所有与本课题相关的资料均按照内部资料管理，不通过互联网与任何单位和个人进行与本课题有关资料交换传递，不通过任何途径向本课题无关方泄露和传播本课题有关资料。</w:t>
      </w:r>
    </w:p>
    <w:p w14:paraId="36241571" w14:textId="77777777" w:rsidR="002E3021" w:rsidRPr="002E3021" w:rsidRDefault="002E3021" w:rsidP="002E3021">
      <w:pPr>
        <w:wordWrap w:val="0"/>
        <w:spacing w:line="480" w:lineRule="auto"/>
        <w:ind w:firstLineChars="200" w:firstLine="420"/>
        <w:rPr>
          <w:rFonts w:ascii="仿宋" w:eastAsia="仿宋" w:hAnsi="仿宋" w:cs="仿宋" w:hint="eastAsia"/>
          <w:kern w:val="0"/>
          <w:szCs w:val="21"/>
        </w:rPr>
      </w:pPr>
      <w:r w:rsidRPr="002E3021">
        <w:rPr>
          <w:rFonts w:ascii="仿宋" w:eastAsia="仿宋" w:hAnsi="仿宋" w:cs="仿宋" w:hint="eastAsia"/>
          <w:kern w:val="0"/>
          <w:szCs w:val="21"/>
        </w:rPr>
        <w:t>如我方违背了上述承诺，本项目招标人有权取消我方的中标资格，并由招标人将我方的违约行为上报</w:t>
      </w:r>
      <w:proofErr w:type="gramStart"/>
      <w:r w:rsidRPr="002E3021">
        <w:rPr>
          <w:rFonts w:ascii="仿宋" w:eastAsia="仿宋" w:hAnsi="仿宋" w:cs="仿宋" w:hint="eastAsia"/>
          <w:kern w:val="0"/>
          <w:szCs w:val="21"/>
        </w:rPr>
        <w:t>省级交通</w:t>
      </w:r>
      <w:proofErr w:type="gramEnd"/>
      <w:r w:rsidRPr="002E3021">
        <w:rPr>
          <w:rFonts w:ascii="仿宋" w:eastAsia="仿宋" w:hAnsi="仿宋" w:cs="仿宋" w:hint="eastAsia"/>
          <w:kern w:val="0"/>
          <w:szCs w:val="21"/>
        </w:rPr>
        <w:t>主管部门。</w:t>
      </w:r>
    </w:p>
    <w:p w14:paraId="21576B8A" w14:textId="77777777" w:rsidR="002E3021" w:rsidRPr="002E3021" w:rsidRDefault="002E3021" w:rsidP="002E3021">
      <w:pPr>
        <w:wordWrap w:val="0"/>
        <w:spacing w:line="480" w:lineRule="auto"/>
        <w:rPr>
          <w:rFonts w:ascii="仿宋" w:eastAsia="仿宋" w:hAnsi="仿宋" w:cs="仿宋" w:hint="eastAsia"/>
          <w:kern w:val="0"/>
          <w:szCs w:val="21"/>
        </w:rPr>
      </w:pPr>
    </w:p>
    <w:p w14:paraId="31C55EA8" w14:textId="77777777" w:rsidR="002E3021" w:rsidRPr="002E3021" w:rsidRDefault="002E3021" w:rsidP="002E3021">
      <w:pPr>
        <w:wordWrap w:val="0"/>
        <w:spacing w:line="480" w:lineRule="auto"/>
        <w:rPr>
          <w:rFonts w:ascii="仿宋" w:eastAsia="仿宋" w:hAnsi="仿宋" w:cs="仿宋" w:hint="eastAsia"/>
          <w:kern w:val="0"/>
          <w:szCs w:val="21"/>
        </w:rPr>
      </w:pPr>
    </w:p>
    <w:p w14:paraId="7BCD1E7B" w14:textId="77777777" w:rsidR="002E3021" w:rsidRPr="002E3021" w:rsidRDefault="002E3021" w:rsidP="002E3021">
      <w:pPr>
        <w:wordWrap w:val="0"/>
        <w:spacing w:line="480" w:lineRule="auto"/>
        <w:rPr>
          <w:rFonts w:ascii="仿宋" w:eastAsia="仿宋" w:hAnsi="仿宋" w:cs="仿宋" w:hint="eastAsia"/>
          <w:kern w:val="0"/>
          <w:szCs w:val="21"/>
        </w:rPr>
      </w:pPr>
    </w:p>
    <w:p w14:paraId="07175185" w14:textId="77777777" w:rsidR="002E3021" w:rsidRPr="002E3021" w:rsidRDefault="002E3021" w:rsidP="002E3021">
      <w:pPr>
        <w:wordWrap w:val="0"/>
        <w:spacing w:line="480" w:lineRule="auto"/>
        <w:ind w:firstLineChars="1050" w:firstLine="2205"/>
        <w:rPr>
          <w:rFonts w:ascii="仿宋" w:eastAsia="仿宋" w:hAnsi="仿宋" w:cs="仿宋" w:hint="eastAsia"/>
          <w:szCs w:val="21"/>
        </w:rPr>
      </w:pPr>
      <w:r w:rsidRPr="002E3021">
        <w:rPr>
          <w:rFonts w:ascii="仿宋" w:eastAsia="仿宋" w:hAnsi="仿宋" w:cs="仿宋" w:hint="eastAsia"/>
          <w:szCs w:val="21"/>
        </w:rPr>
        <w:t>投标人：</w:t>
      </w:r>
      <w:r w:rsidRPr="002E3021">
        <w:rPr>
          <w:rFonts w:ascii="仿宋" w:eastAsia="仿宋" w:hAnsi="仿宋" w:cs="仿宋" w:hint="eastAsia"/>
          <w:szCs w:val="21"/>
          <w:u w:val="single"/>
        </w:rPr>
        <w:t xml:space="preserve">                               </w:t>
      </w:r>
      <w:r w:rsidRPr="002E3021">
        <w:rPr>
          <w:rFonts w:ascii="仿宋" w:eastAsia="仿宋" w:hAnsi="仿宋" w:cs="仿宋" w:hint="eastAsia"/>
          <w:szCs w:val="21"/>
        </w:rPr>
        <w:t>（盖单位电子公章）</w:t>
      </w:r>
    </w:p>
    <w:p w14:paraId="249F001C" w14:textId="77777777" w:rsidR="002E3021" w:rsidRPr="002E3021" w:rsidRDefault="002E3021" w:rsidP="002E3021">
      <w:pPr>
        <w:wordWrap w:val="0"/>
        <w:spacing w:line="480" w:lineRule="auto"/>
        <w:ind w:firstLineChars="1050" w:firstLine="2205"/>
        <w:rPr>
          <w:rFonts w:ascii="仿宋" w:eastAsia="仿宋" w:hAnsi="仿宋" w:cs="仿宋" w:hint="eastAsia"/>
          <w:szCs w:val="21"/>
        </w:rPr>
      </w:pPr>
      <w:r w:rsidRPr="002E3021">
        <w:rPr>
          <w:rFonts w:ascii="仿宋" w:eastAsia="仿宋" w:hAnsi="仿宋" w:cs="仿宋" w:hint="eastAsia"/>
          <w:szCs w:val="21"/>
        </w:rPr>
        <w:t>法人代表人（</w:t>
      </w:r>
      <w:proofErr w:type="gramStart"/>
      <w:r w:rsidRPr="002E3021">
        <w:rPr>
          <w:rFonts w:ascii="仿宋" w:eastAsia="仿宋" w:hAnsi="仿宋" w:cs="仿宋" w:hint="eastAsia"/>
          <w:szCs w:val="21"/>
        </w:rPr>
        <w:t>盖电子章</w:t>
      </w:r>
      <w:proofErr w:type="gramEnd"/>
      <w:r w:rsidRPr="002E3021">
        <w:rPr>
          <w:rFonts w:ascii="仿宋" w:eastAsia="仿宋" w:hAnsi="仿宋" w:cs="仿宋" w:hint="eastAsia"/>
          <w:szCs w:val="21"/>
        </w:rPr>
        <w:t xml:space="preserve">）：  </w:t>
      </w:r>
    </w:p>
    <w:p w14:paraId="02D3ECC5" w14:textId="77777777" w:rsidR="002E3021" w:rsidRPr="002E3021" w:rsidRDefault="002E3021" w:rsidP="002E3021">
      <w:pPr>
        <w:wordWrap w:val="0"/>
        <w:spacing w:line="480" w:lineRule="auto"/>
        <w:ind w:firstLineChars="1050" w:firstLine="2205"/>
        <w:rPr>
          <w:rFonts w:ascii="仿宋" w:eastAsia="仿宋" w:hAnsi="仿宋" w:cs="仿宋" w:hint="eastAsia"/>
          <w:szCs w:val="21"/>
        </w:rPr>
      </w:pPr>
      <w:r w:rsidRPr="002E3021">
        <w:rPr>
          <w:rFonts w:ascii="仿宋" w:eastAsia="仿宋" w:hAnsi="仿宋" w:cs="仿宋" w:hint="eastAsia"/>
          <w:szCs w:val="21"/>
          <w:u w:val="single"/>
        </w:rPr>
        <w:t xml:space="preserve">       </w:t>
      </w:r>
      <w:r w:rsidRPr="002E3021">
        <w:rPr>
          <w:rFonts w:ascii="仿宋" w:eastAsia="仿宋" w:hAnsi="仿宋" w:cs="仿宋" w:hint="eastAsia"/>
          <w:szCs w:val="21"/>
        </w:rPr>
        <w:t>年</w:t>
      </w:r>
      <w:r w:rsidRPr="002E3021">
        <w:rPr>
          <w:rFonts w:ascii="仿宋" w:eastAsia="仿宋" w:hAnsi="仿宋" w:cs="仿宋" w:hint="eastAsia"/>
          <w:szCs w:val="21"/>
          <w:u w:val="single"/>
        </w:rPr>
        <w:t xml:space="preserve">       </w:t>
      </w:r>
      <w:r w:rsidRPr="002E3021">
        <w:rPr>
          <w:rFonts w:ascii="仿宋" w:eastAsia="仿宋" w:hAnsi="仿宋" w:cs="仿宋" w:hint="eastAsia"/>
          <w:szCs w:val="21"/>
        </w:rPr>
        <w:t>月</w:t>
      </w:r>
      <w:r w:rsidRPr="002E3021">
        <w:rPr>
          <w:rFonts w:ascii="仿宋" w:eastAsia="仿宋" w:hAnsi="仿宋" w:cs="仿宋" w:hint="eastAsia"/>
          <w:szCs w:val="21"/>
          <w:u w:val="single"/>
        </w:rPr>
        <w:t xml:space="preserve">       </w:t>
      </w:r>
      <w:r w:rsidRPr="002E3021">
        <w:rPr>
          <w:rFonts w:ascii="仿宋" w:eastAsia="仿宋" w:hAnsi="仿宋" w:cs="仿宋" w:hint="eastAsia"/>
          <w:szCs w:val="21"/>
        </w:rPr>
        <w:t>日</w:t>
      </w:r>
    </w:p>
    <w:p w14:paraId="172EF6B2" w14:textId="77777777" w:rsidR="002E3021" w:rsidRPr="002E3021" w:rsidRDefault="002E3021" w:rsidP="002E3021">
      <w:pPr>
        <w:wordWrap w:val="0"/>
        <w:spacing w:line="480" w:lineRule="auto"/>
        <w:ind w:firstLineChars="1050" w:firstLine="2205"/>
        <w:rPr>
          <w:rFonts w:ascii="仿宋" w:eastAsia="仿宋" w:hAnsi="仿宋" w:cs="仿宋" w:hint="eastAsia"/>
          <w:szCs w:val="21"/>
        </w:rPr>
      </w:pPr>
    </w:p>
    <w:p w14:paraId="7FBAB5D2" w14:textId="77777777" w:rsidR="002E3021" w:rsidRPr="002E3021" w:rsidRDefault="002E3021" w:rsidP="002E3021">
      <w:pPr>
        <w:wordWrap w:val="0"/>
        <w:spacing w:line="480" w:lineRule="auto"/>
        <w:ind w:firstLineChars="1050" w:firstLine="2205"/>
        <w:rPr>
          <w:rFonts w:ascii="仿宋" w:eastAsia="仿宋" w:hAnsi="仿宋" w:cs="仿宋" w:hint="eastAsia"/>
          <w:szCs w:val="21"/>
        </w:rPr>
      </w:pPr>
    </w:p>
    <w:p w14:paraId="38DE421C" w14:textId="77777777" w:rsidR="002E3021" w:rsidRPr="002E3021" w:rsidRDefault="002E3021" w:rsidP="002E3021">
      <w:pPr>
        <w:wordWrap w:val="0"/>
        <w:spacing w:line="480" w:lineRule="auto"/>
        <w:ind w:firstLineChars="1050" w:firstLine="2205"/>
        <w:rPr>
          <w:rFonts w:ascii="仿宋" w:eastAsia="仿宋" w:hAnsi="仿宋" w:cs="仿宋" w:hint="eastAsia"/>
          <w:szCs w:val="21"/>
        </w:rPr>
      </w:pPr>
    </w:p>
    <w:bookmarkEnd w:id="52"/>
    <w:p w14:paraId="419AF9B9" w14:textId="77777777" w:rsidR="002E3021" w:rsidRPr="002E3021" w:rsidRDefault="002E3021" w:rsidP="002E3021">
      <w:pPr>
        <w:wordWrap w:val="0"/>
        <w:rPr>
          <w:rFonts w:ascii="仿宋" w:eastAsia="仿宋" w:hAnsi="仿宋" w:cs="仿宋" w:hint="eastAsia"/>
          <w:sz w:val="24"/>
          <w:szCs w:val="20"/>
        </w:rPr>
      </w:pPr>
      <w:r w:rsidRPr="002E3021">
        <w:rPr>
          <w:rFonts w:ascii="仿宋" w:eastAsia="仿宋" w:hAnsi="仿宋" w:cs="仿宋" w:hint="eastAsia"/>
          <w:szCs w:val="24"/>
        </w:rPr>
        <w:br w:type="page"/>
      </w:r>
      <w:bookmarkStart w:id="59" w:name="_Toc28542"/>
      <w:bookmarkStart w:id="60" w:name="_Toc15948"/>
      <w:bookmarkStart w:id="61" w:name="_Toc512272945"/>
    </w:p>
    <w:p w14:paraId="716B07F8" w14:textId="77777777" w:rsidR="002E3021" w:rsidRPr="002E3021" w:rsidRDefault="002E3021" w:rsidP="002E3021">
      <w:pPr>
        <w:wordWrap w:val="0"/>
        <w:autoSpaceDE w:val="0"/>
        <w:autoSpaceDN w:val="0"/>
        <w:adjustRightInd w:val="0"/>
        <w:jc w:val="center"/>
        <w:outlineLvl w:val="2"/>
        <w:rPr>
          <w:rFonts w:ascii="仿宋" w:eastAsia="仿宋" w:hAnsi="仿宋" w:cs="仿宋" w:hint="eastAsia"/>
          <w:sz w:val="30"/>
          <w:szCs w:val="30"/>
        </w:rPr>
      </w:pPr>
      <w:bookmarkStart w:id="62" w:name="_Toc31499"/>
      <w:bookmarkStart w:id="63" w:name="_Toc518916732"/>
      <w:bookmarkStart w:id="64" w:name="_Toc528588648"/>
      <w:r w:rsidRPr="002E3021">
        <w:rPr>
          <w:rFonts w:ascii="仿宋" w:eastAsia="仿宋" w:hAnsi="仿宋" w:cs="仿宋" w:hint="eastAsia"/>
          <w:sz w:val="30"/>
          <w:szCs w:val="30"/>
        </w:rPr>
        <w:lastRenderedPageBreak/>
        <w:t>七、其他材料</w:t>
      </w:r>
      <w:bookmarkEnd w:id="59"/>
      <w:bookmarkEnd w:id="60"/>
      <w:bookmarkEnd w:id="61"/>
      <w:bookmarkEnd w:id="62"/>
      <w:bookmarkEnd w:id="63"/>
      <w:bookmarkEnd w:id="64"/>
    </w:p>
    <w:p w14:paraId="321DA629" w14:textId="77777777" w:rsidR="002E3021" w:rsidRPr="002E3021" w:rsidRDefault="002E3021" w:rsidP="002E3021">
      <w:pPr>
        <w:wordWrap w:val="0"/>
        <w:autoSpaceDE w:val="0"/>
        <w:autoSpaceDN w:val="0"/>
        <w:adjustRightInd w:val="0"/>
        <w:spacing w:line="440" w:lineRule="exact"/>
        <w:rPr>
          <w:rFonts w:ascii="仿宋" w:eastAsia="仿宋" w:hAnsi="仿宋" w:cs="仿宋" w:hint="eastAsia"/>
          <w:sz w:val="52"/>
          <w:szCs w:val="52"/>
        </w:rPr>
      </w:pPr>
    </w:p>
    <w:p w14:paraId="367C507B" w14:textId="77777777" w:rsidR="002E3021" w:rsidRPr="002E3021" w:rsidRDefault="002E3021" w:rsidP="002E3021">
      <w:pPr>
        <w:wordWrap w:val="0"/>
        <w:autoSpaceDE w:val="0"/>
        <w:autoSpaceDN w:val="0"/>
        <w:adjustRightInd w:val="0"/>
        <w:spacing w:line="440" w:lineRule="exact"/>
        <w:rPr>
          <w:rFonts w:ascii="仿宋" w:eastAsia="仿宋" w:hAnsi="仿宋" w:cs="仿宋" w:hint="eastAsia"/>
          <w:sz w:val="52"/>
          <w:szCs w:val="52"/>
        </w:rPr>
      </w:pPr>
    </w:p>
    <w:p w14:paraId="5A285380" w14:textId="77777777" w:rsidR="002E3021" w:rsidRPr="002E3021" w:rsidRDefault="002E3021" w:rsidP="002E3021">
      <w:pPr>
        <w:spacing w:line="360" w:lineRule="auto"/>
        <w:ind w:firstLineChars="200" w:firstLine="482"/>
        <w:textAlignment w:val="baseline"/>
        <w:rPr>
          <w:rFonts w:ascii="仿宋" w:eastAsia="仿宋" w:hAnsi="仿宋" w:cs="仿宋" w:hint="eastAsia"/>
          <w:b/>
          <w:sz w:val="24"/>
          <w:szCs w:val="21"/>
        </w:rPr>
      </w:pPr>
      <w:r w:rsidRPr="002E3021">
        <w:rPr>
          <w:rFonts w:ascii="仿宋" w:eastAsia="仿宋" w:hAnsi="仿宋" w:cs="仿宋" w:hint="eastAsia"/>
          <w:b/>
          <w:sz w:val="24"/>
          <w:szCs w:val="21"/>
          <w:lang w:bidi="ar"/>
        </w:rPr>
        <w:t>1、投标人所附业绩及人员资料自评分表（格式可自拟）</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7"/>
        <w:gridCol w:w="2971"/>
        <w:gridCol w:w="2831"/>
        <w:gridCol w:w="2146"/>
      </w:tblGrid>
      <w:tr w:rsidR="002E3021" w:rsidRPr="002E3021" w14:paraId="36694569" w14:textId="77777777" w:rsidTr="003F0A2C">
        <w:trPr>
          <w:trHeight w:val="596"/>
          <w:jc w:val="center"/>
        </w:trPr>
        <w:tc>
          <w:tcPr>
            <w:tcW w:w="8775" w:type="dxa"/>
            <w:gridSpan w:val="4"/>
            <w:tcBorders>
              <w:top w:val="single" w:sz="12" w:space="0" w:color="auto"/>
              <w:left w:val="single" w:sz="12" w:space="0" w:color="auto"/>
              <w:bottom w:val="single" w:sz="6" w:space="0" w:color="auto"/>
              <w:right w:val="single" w:sz="12" w:space="0" w:color="auto"/>
            </w:tcBorders>
            <w:vAlign w:val="center"/>
          </w:tcPr>
          <w:p w14:paraId="58184704" w14:textId="77777777" w:rsidR="002E3021" w:rsidRPr="002E3021" w:rsidRDefault="002E3021" w:rsidP="002E3021">
            <w:pPr>
              <w:jc w:val="center"/>
              <w:rPr>
                <w:rFonts w:ascii="仿宋" w:eastAsia="仿宋" w:hAnsi="仿宋" w:cs="仿宋" w:hint="eastAsia"/>
                <w:szCs w:val="24"/>
              </w:rPr>
            </w:pPr>
            <w:r w:rsidRPr="002E3021">
              <w:rPr>
                <w:rFonts w:ascii="仿宋" w:eastAsia="仿宋" w:hAnsi="仿宋" w:cs="仿宋" w:hint="eastAsia"/>
                <w:szCs w:val="21"/>
                <w:lang w:bidi="ar"/>
              </w:rPr>
              <w:t>一、企业业绩及资格审查自评分</w:t>
            </w:r>
          </w:p>
        </w:tc>
      </w:tr>
      <w:tr w:rsidR="002E3021" w:rsidRPr="002E3021" w14:paraId="4676888D" w14:textId="77777777" w:rsidTr="003F0A2C">
        <w:trPr>
          <w:trHeight w:val="596"/>
          <w:jc w:val="center"/>
        </w:trPr>
        <w:tc>
          <w:tcPr>
            <w:tcW w:w="827" w:type="dxa"/>
            <w:tcBorders>
              <w:top w:val="single" w:sz="6" w:space="0" w:color="auto"/>
              <w:left w:val="single" w:sz="12" w:space="0" w:color="auto"/>
              <w:bottom w:val="single" w:sz="6" w:space="0" w:color="auto"/>
              <w:right w:val="single" w:sz="6" w:space="0" w:color="auto"/>
            </w:tcBorders>
            <w:vAlign w:val="center"/>
          </w:tcPr>
          <w:p w14:paraId="7F98A8A1" w14:textId="77777777" w:rsidR="002E3021" w:rsidRPr="002E3021" w:rsidRDefault="002E3021" w:rsidP="002E3021">
            <w:pPr>
              <w:jc w:val="center"/>
              <w:rPr>
                <w:rFonts w:ascii="仿宋" w:eastAsia="仿宋" w:hAnsi="仿宋" w:cs="仿宋" w:hint="eastAsia"/>
                <w:szCs w:val="24"/>
              </w:rPr>
            </w:pPr>
            <w:r w:rsidRPr="002E3021">
              <w:rPr>
                <w:rFonts w:ascii="仿宋" w:eastAsia="仿宋" w:hAnsi="仿宋" w:cs="仿宋" w:hint="eastAsia"/>
                <w:szCs w:val="21"/>
                <w:lang w:bidi="ar"/>
              </w:rPr>
              <w:t>序号</w:t>
            </w:r>
          </w:p>
        </w:tc>
        <w:tc>
          <w:tcPr>
            <w:tcW w:w="2971" w:type="dxa"/>
            <w:tcBorders>
              <w:top w:val="single" w:sz="6" w:space="0" w:color="auto"/>
              <w:left w:val="single" w:sz="6" w:space="0" w:color="auto"/>
              <w:bottom w:val="single" w:sz="6" w:space="0" w:color="auto"/>
              <w:right w:val="single" w:sz="6" w:space="0" w:color="auto"/>
            </w:tcBorders>
            <w:vAlign w:val="center"/>
          </w:tcPr>
          <w:p w14:paraId="1E8A2060" w14:textId="77777777" w:rsidR="002E3021" w:rsidRPr="002E3021" w:rsidRDefault="002E3021" w:rsidP="002E3021">
            <w:pPr>
              <w:jc w:val="center"/>
              <w:rPr>
                <w:rFonts w:ascii="仿宋" w:eastAsia="仿宋" w:hAnsi="仿宋" w:cs="仿宋" w:hint="eastAsia"/>
                <w:szCs w:val="24"/>
              </w:rPr>
            </w:pPr>
            <w:r w:rsidRPr="002E3021">
              <w:rPr>
                <w:rFonts w:ascii="仿宋" w:eastAsia="仿宋" w:hAnsi="仿宋" w:cs="仿宋" w:hint="eastAsia"/>
                <w:szCs w:val="21"/>
                <w:lang w:bidi="ar"/>
              </w:rPr>
              <w:t>企业加分项名称</w:t>
            </w:r>
          </w:p>
        </w:tc>
        <w:tc>
          <w:tcPr>
            <w:tcW w:w="2831" w:type="dxa"/>
            <w:tcBorders>
              <w:top w:val="single" w:sz="6" w:space="0" w:color="auto"/>
              <w:left w:val="single" w:sz="6" w:space="0" w:color="auto"/>
              <w:bottom w:val="single" w:sz="6" w:space="0" w:color="auto"/>
              <w:right w:val="single" w:sz="6" w:space="0" w:color="auto"/>
            </w:tcBorders>
            <w:vAlign w:val="center"/>
          </w:tcPr>
          <w:p w14:paraId="3408CE54" w14:textId="77777777" w:rsidR="002E3021" w:rsidRPr="002E3021" w:rsidRDefault="002E3021" w:rsidP="002E3021">
            <w:pPr>
              <w:jc w:val="center"/>
              <w:rPr>
                <w:rFonts w:ascii="仿宋" w:eastAsia="仿宋" w:hAnsi="仿宋" w:cs="仿宋" w:hint="eastAsia"/>
                <w:szCs w:val="24"/>
              </w:rPr>
            </w:pPr>
            <w:r w:rsidRPr="002E3021">
              <w:rPr>
                <w:rFonts w:ascii="仿宋" w:eastAsia="仿宋" w:hAnsi="仿宋" w:cs="仿宋" w:hint="eastAsia"/>
                <w:szCs w:val="21"/>
                <w:lang w:bidi="ar"/>
              </w:rPr>
              <w:t>类型</w:t>
            </w:r>
          </w:p>
        </w:tc>
        <w:tc>
          <w:tcPr>
            <w:tcW w:w="2146" w:type="dxa"/>
            <w:tcBorders>
              <w:top w:val="single" w:sz="6" w:space="0" w:color="auto"/>
              <w:left w:val="single" w:sz="6" w:space="0" w:color="auto"/>
              <w:bottom w:val="single" w:sz="6" w:space="0" w:color="auto"/>
              <w:right w:val="single" w:sz="12" w:space="0" w:color="auto"/>
            </w:tcBorders>
            <w:vAlign w:val="center"/>
          </w:tcPr>
          <w:p w14:paraId="50E042FB" w14:textId="77777777" w:rsidR="002E3021" w:rsidRPr="002E3021" w:rsidRDefault="002E3021" w:rsidP="002E3021">
            <w:pPr>
              <w:jc w:val="center"/>
              <w:rPr>
                <w:rFonts w:ascii="仿宋" w:eastAsia="仿宋" w:hAnsi="仿宋" w:cs="仿宋" w:hint="eastAsia"/>
                <w:szCs w:val="24"/>
              </w:rPr>
            </w:pPr>
            <w:r w:rsidRPr="002E3021">
              <w:rPr>
                <w:rFonts w:ascii="仿宋" w:eastAsia="仿宋" w:hAnsi="仿宋" w:cs="仿宋" w:hint="eastAsia"/>
                <w:szCs w:val="21"/>
                <w:lang w:bidi="ar"/>
              </w:rPr>
              <w:t>自评分</w:t>
            </w:r>
          </w:p>
        </w:tc>
      </w:tr>
      <w:tr w:rsidR="002E3021" w:rsidRPr="002E3021" w14:paraId="3985102F" w14:textId="77777777" w:rsidTr="003F0A2C">
        <w:trPr>
          <w:trHeight w:val="596"/>
          <w:jc w:val="center"/>
        </w:trPr>
        <w:tc>
          <w:tcPr>
            <w:tcW w:w="827" w:type="dxa"/>
            <w:tcBorders>
              <w:top w:val="single" w:sz="6" w:space="0" w:color="auto"/>
              <w:left w:val="single" w:sz="12" w:space="0" w:color="auto"/>
              <w:bottom w:val="single" w:sz="6" w:space="0" w:color="auto"/>
              <w:right w:val="single" w:sz="6" w:space="0" w:color="auto"/>
            </w:tcBorders>
            <w:vAlign w:val="center"/>
          </w:tcPr>
          <w:p w14:paraId="4C615C3E" w14:textId="77777777" w:rsidR="002E3021" w:rsidRPr="002E3021" w:rsidRDefault="002E3021" w:rsidP="002E3021">
            <w:pPr>
              <w:jc w:val="center"/>
              <w:rPr>
                <w:rFonts w:ascii="仿宋" w:eastAsia="仿宋" w:hAnsi="仿宋" w:cs="仿宋" w:hint="eastAsia"/>
                <w:szCs w:val="24"/>
              </w:rPr>
            </w:pPr>
            <w:r w:rsidRPr="002E3021">
              <w:rPr>
                <w:rFonts w:ascii="仿宋" w:eastAsia="仿宋" w:hAnsi="仿宋" w:cs="仿宋" w:hint="eastAsia"/>
                <w:szCs w:val="21"/>
                <w:lang w:bidi="ar"/>
              </w:rPr>
              <w:t>1</w:t>
            </w:r>
          </w:p>
        </w:tc>
        <w:tc>
          <w:tcPr>
            <w:tcW w:w="2971" w:type="dxa"/>
            <w:tcBorders>
              <w:top w:val="single" w:sz="6" w:space="0" w:color="auto"/>
              <w:left w:val="single" w:sz="6" w:space="0" w:color="auto"/>
              <w:bottom w:val="single" w:sz="6" w:space="0" w:color="auto"/>
              <w:right w:val="single" w:sz="6" w:space="0" w:color="auto"/>
            </w:tcBorders>
            <w:vAlign w:val="center"/>
          </w:tcPr>
          <w:p w14:paraId="4E1C9A41" w14:textId="77777777" w:rsidR="002E3021" w:rsidRPr="002E3021" w:rsidRDefault="002E3021" w:rsidP="002E3021">
            <w:pPr>
              <w:jc w:val="center"/>
              <w:rPr>
                <w:rFonts w:ascii="仿宋" w:eastAsia="仿宋" w:hAnsi="仿宋" w:cs="仿宋" w:hint="eastAsia"/>
                <w:szCs w:val="24"/>
              </w:rPr>
            </w:pPr>
          </w:p>
        </w:tc>
        <w:tc>
          <w:tcPr>
            <w:tcW w:w="2831" w:type="dxa"/>
            <w:tcBorders>
              <w:top w:val="single" w:sz="6" w:space="0" w:color="auto"/>
              <w:left w:val="single" w:sz="6" w:space="0" w:color="auto"/>
              <w:bottom w:val="single" w:sz="6" w:space="0" w:color="auto"/>
              <w:right w:val="single" w:sz="6" w:space="0" w:color="auto"/>
            </w:tcBorders>
            <w:vAlign w:val="center"/>
          </w:tcPr>
          <w:p w14:paraId="3A568063" w14:textId="77777777" w:rsidR="002E3021" w:rsidRPr="002E3021" w:rsidRDefault="002E3021" w:rsidP="002E3021">
            <w:pPr>
              <w:jc w:val="center"/>
              <w:rPr>
                <w:rFonts w:ascii="仿宋" w:eastAsia="仿宋" w:hAnsi="仿宋" w:cs="仿宋" w:hint="eastAsia"/>
                <w:szCs w:val="24"/>
              </w:rPr>
            </w:pPr>
          </w:p>
        </w:tc>
        <w:tc>
          <w:tcPr>
            <w:tcW w:w="2146" w:type="dxa"/>
            <w:tcBorders>
              <w:top w:val="single" w:sz="6" w:space="0" w:color="auto"/>
              <w:left w:val="single" w:sz="6" w:space="0" w:color="auto"/>
              <w:bottom w:val="single" w:sz="6" w:space="0" w:color="auto"/>
              <w:right w:val="single" w:sz="12" w:space="0" w:color="auto"/>
            </w:tcBorders>
            <w:vAlign w:val="center"/>
          </w:tcPr>
          <w:p w14:paraId="23882877" w14:textId="77777777" w:rsidR="002E3021" w:rsidRPr="002E3021" w:rsidRDefault="002E3021" w:rsidP="002E3021">
            <w:pPr>
              <w:jc w:val="center"/>
              <w:rPr>
                <w:rFonts w:ascii="仿宋" w:eastAsia="仿宋" w:hAnsi="仿宋" w:cs="仿宋" w:hint="eastAsia"/>
                <w:szCs w:val="24"/>
              </w:rPr>
            </w:pPr>
          </w:p>
        </w:tc>
      </w:tr>
      <w:tr w:rsidR="002E3021" w:rsidRPr="002E3021" w14:paraId="2B0B843A" w14:textId="77777777" w:rsidTr="003F0A2C">
        <w:trPr>
          <w:trHeight w:val="596"/>
          <w:jc w:val="center"/>
        </w:trPr>
        <w:tc>
          <w:tcPr>
            <w:tcW w:w="827" w:type="dxa"/>
            <w:tcBorders>
              <w:top w:val="single" w:sz="6" w:space="0" w:color="auto"/>
              <w:left w:val="single" w:sz="12" w:space="0" w:color="auto"/>
              <w:bottom w:val="single" w:sz="6" w:space="0" w:color="auto"/>
              <w:right w:val="single" w:sz="6" w:space="0" w:color="auto"/>
            </w:tcBorders>
            <w:vAlign w:val="center"/>
          </w:tcPr>
          <w:p w14:paraId="40CAA255" w14:textId="77777777" w:rsidR="002E3021" w:rsidRPr="002E3021" w:rsidRDefault="002E3021" w:rsidP="002E3021">
            <w:pPr>
              <w:jc w:val="center"/>
              <w:rPr>
                <w:rFonts w:ascii="仿宋" w:eastAsia="仿宋" w:hAnsi="仿宋" w:cs="仿宋" w:hint="eastAsia"/>
                <w:szCs w:val="24"/>
              </w:rPr>
            </w:pPr>
            <w:r w:rsidRPr="002E3021">
              <w:rPr>
                <w:rFonts w:ascii="仿宋" w:eastAsia="仿宋" w:hAnsi="仿宋" w:cs="仿宋" w:hint="eastAsia"/>
                <w:szCs w:val="21"/>
                <w:lang w:bidi="ar"/>
              </w:rPr>
              <w:t>2</w:t>
            </w:r>
          </w:p>
        </w:tc>
        <w:tc>
          <w:tcPr>
            <w:tcW w:w="2971" w:type="dxa"/>
            <w:tcBorders>
              <w:top w:val="single" w:sz="6" w:space="0" w:color="auto"/>
              <w:left w:val="single" w:sz="6" w:space="0" w:color="auto"/>
              <w:bottom w:val="single" w:sz="6" w:space="0" w:color="auto"/>
              <w:right w:val="single" w:sz="6" w:space="0" w:color="auto"/>
            </w:tcBorders>
            <w:vAlign w:val="center"/>
          </w:tcPr>
          <w:p w14:paraId="38C266C1" w14:textId="77777777" w:rsidR="002E3021" w:rsidRPr="002E3021" w:rsidRDefault="002E3021" w:rsidP="002E3021">
            <w:pPr>
              <w:jc w:val="center"/>
              <w:rPr>
                <w:rFonts w:ascii="仿宋" w:eastAsia="仿宋" w:hAnsi="仿宋" w:cs="仿宋" w:hint="eastAsia"/>
                <w:szCs w:val="24"/>
              </w:rPr>
            </w:pPr>
          </w:p>
        </w:tc>
        <w:tc>
          <w:tcPr>
            <w:tcW w:w="2831" w:type="dxa"/>
            <w:tcBorders>
              <w:top w:val="single" w:sz="6" w:space="0" w:color="auto"/>
              <w:left w:val="single" w:sz="6" w:space="0" w:color="auto"/>
              <w:bottom w:val="single" w:sz="6" w:space="0" w:color="auto"/>
              <w:right w:val="single" w:sz="6" w:space="0" w:color="auto"/>
            </w:tcBorders>
            <w:vAlign w:val="center"/>
          </w:tcPr>
          <w:p w14:paraId="14ECC5B8" w14:textId="77777777" w:rsidR="002E3021" w:rsidRPr="002E3021" w:rsidRDefault="002E3021" w:rsidP="002E3021">
            <w:pPr>
              <w:jc w:val="center"/>
              <w:rPr>
                <w:rFonts w:ascii="仿宋" w:eastAsia="仿宋" w:hAnsi="仿宋" w:cs="仿宋" w:hint="eastAsia"/>
                <w:szCs w:val="24"/>
              </w:rPr>
            </w:pPr>
          </w:p>
        </w:tc>
        <w:tc>
          <w:tcPr>
            <w:tcW w:w="2146" w:type="dxa"/>
            <w:tcBorders>
              <w:top w:val="single" w:sz="6" w:space="0" w:color="auto"/>
              <w:left w:val="single" w:sz="6" w:space="0" w:color="auto"/>
              <w:bottom w:val="single" w:sz="6" w:space="0" w:color="auto"/>
              <w:right w:val="single" w:sz="12" w:space="0" w:color="auto"/>
            </w:tcBorders>
            <w:vAlign w:val="center"/>
          </w:tcPr>
          <w:p w14:paraId="5A69E1E2" w14:textId="77777777" w:rsidR="002E3021" w:rsidRPr="002E3021" w:rsidRDefault="002E3021" w:rsidP="002E3021">
            <w:pPr>
              <w:jc w:val="center"/>
              <w:rPr>
                <w:rFonts w:ascii="仿宋" w:eastAsia="仿宋" w:hAnsi="仿宋" w:cs="仿宋" w:hint="eastAsia"/>
                <w:szCs w:val="24"/>
              </w:rPr>
            </w:pPr>
          </w:p>
        </w:tc>
      </w:tr>
      <w:tr w:rsidR="002E3021" w:rsidRPr="002E3021" w14:paraId="6D6CCEDE" w14:textId="77777777" w:rsidTr="003F0A2C">
        <w:trPr>
          <w:trHeight w:val="596"/>
          <w:jc w:val="center"/>
        </w:trPr>
        <w:tc>
          <w:tcPr>
            <w:tcW w:w="827" w:type="dxa"/>
            <w:tcBorders>
              <w:top w:val="single" w:sz="6" w:space="0" w:color="auto"/>
              <w:left w:val="single" w:sz="12" w:space="0" w:color="auto"/>
              <w:bottom w:val="single" w:sz="6" w:space="0" w:color="auto"/>
              <w:right w:val="single" w:sz="6" w:space="0" w:color="auto"/>
            </w:tcBorders>
            <w:vAlign w:val="center"/>
          </w:tcPr>
          <w:p w14:paraId="73DC78D6" w14:textId="77777777" w:rsidR="002E3021" w:rsidRPr="002E3021" w:rsidRDefault="002E3021" w:rsidP="002E3021">
            <w:pPr>
              <w:jc w:val="center"/>
              <w:rPr>
                <w:rFonts w:ascii="仿宋" w:eastAsia="仿宋" w:hAnsi="仿宋" w:cs="仿宋" w:hint="eastAsia"/>
                <w:szCs w:val="24"/>
              </w:rPr>
            </w:pPr>
            <w:r w:rsidRPr="002E3021">
              <w:rPr>
                <w:rFonts w:ascii="仿宋" w:eastAsia="仿宋" w:hAnsi="仿宋" w:cs="仿宋" w:hint="eastAsia"/>
                <w:szCs w:val="21"/>
                <w:lang w:bidi="ar"/>
              </w:rPr>
              <w:t>3</w:t>
            </w:r>
          </w:p>
        </w:tc>
        <w:tc>
          <w:tcPr>
            <w:tcW w:w="2971" w:type="dxa"/>
            <w:tcBorders>
              <w:top w:val="single" w:sz="6" w:space="0" w:color="auto"/>
              <w:left w:val="single" w:sz="6" w:space="0" w:color="auto"/>
              <w:bottom w:val="single" w:sz="6" w:space="0" w:color="auto"/>
              <w:right w:val="single" w:sz="6" w:space="0" w:color="auto"/>
            </w:tcBorders>
            <w:vAlign w:val="center"/>
          </w:tcPr>
          <w:p w14:paraId="6C14ACCA" w14:textId="77777777" w:rsidR="002E3021" w:rsidRPr="002E3021" w:rsidRDefault="002E3021" w:rsidP="002E3021">
            <w:pPr>
              <w:jc w:val="center"/>
              <w:rPr>
                <w:rFonts w:ascii="仿宋" w:eastAsia="仿宋" w:hAnsi="仿宋" w:cs="仿宋" w:hint="eastAsia"/>
                <w:szCs w:val="24"/>
              </w:rPr>
            </w:pPr>
          </w:p>
        </w:tc>
        <w:tc>
          <w:tcPr>
            <w:tcW w:w="2831" w:type="dxa"/>
            <w:tcBorders>
              <w:top w:val="single" w:sz="6" w:space="0" w:color="auto"/>
              <w:left w:val="single" w:sz="6" w:space="0" w:color="auto"/>
              <w:bottom w:val="single" w:sz="6" w:space="0" w:color="auto"/>
              <w:right w:val="single" w:sz="6" w:space="0" w:color="auto"/>
            </w:tcBorders>
            <w:vAlign w:val="center"/>
          </w:tcPr>
          <w:p w14:paraId="7035B5BE" w14:textId="77777777" w:rsidR="002E3021" w:rsidRPr="002E3021" w:rsidRDefault="002E3021" w:rsidP="002E3021">
            <w:pPr>
              <w:jc w:val="center"/>
              <w:rPr>
                <w:rFonts w:ascii="仿宋" w:eastAsia="仿宋" w:hAnsi="仿宋" w:cs="仿宋" w:hint="eastAsia"/>
                <w:szCs w:val="24"/>
              </w:rPr>
            </w:pPr>
          </w:p>
        </w:tc>
        <w:tc>
          <w:tcPr>
            <w:tcW w:w="2146" w:type="dxa"/>
            <w:tcBorders>
              <w:top w:val="single" w:sz="6" w:space="0" w:color="auto"/>
              <w:left w:val="single" w:sz="6" w:space="0" w:color="auto"/>
              <w:bottom w:val="single" w:sz="6" w:space="0" w:color="auto"/>
              <w:right w:val="single" w:sz="12" w:space="0" w:color="auto"/>
            </w:tcBorders>
            <w:vAlign w:val="center"/>
          </w:tcPr>
          <w:p w14:paraId="578A3DAC" w14:textId="77777777" w:rsidR="002E3021" w:rsidRPr="002E3021" w:rsidRDefault="002E3021" w:rsidP="002E3021">
            <w:pPr>
              <w:jc w:val="center"/>
              <w:rPr>
                <w:rFonts w:ascii="仿宋" w:eastAsia="仿宋" w:hAnsi="仿宋" w:cs="仿宋" w:hint="eastAsia"/>
                <w:szCs w:val="24"/>
              </w:rPr>
            </w:pPr>
          </w:p>
        </w:tc>
      </w:tr>
      <w:tr w:rsidR="002E3021" w:rsidRPr="002E3021" w14:paraId="69571A37" w14:textId="77777777" w:rsidTr="003F0A2C">
        <w:trPr>
          <w:trHeight w:val="596"/>
          <w:jc w:val="center"/>
        </w:trPr>
        <w:tc>
          <w:tcPr>
            <w:tcW w:w="827" w:type="dxa"/>
            <w:tcBorders>
              <w:top w:val="single" w:sz="6" w:space="0" w:color="auto"/>
              <w:left w:val="single" w:sz="12" w:space="0" w:color="auto"/>
              <w:bottom w:val="single" w:sz="6" w:space="0" w:color="auto"/>
              <w:right w:val="single" w:sz="6" w:space="0" w:color="auto"/>
            </w:tcBorders>
            <w:vAlign w:val="center"/>
          </w:tcPr>
          <w:p w14:paraId="0248FD42" w14:textId="77777777" w:rsidR="002E3021" w:rsidRPr="002E3021" w:rsidRDefault="002E3021" w:rsidP="002E3021">
            <w:pPr>
              <w:jc w:val="center"/>
              <w:rPr>
                <w:rFonts w:ascii="仿宋" w:eastAsia="仿宋" w:hAnsi="仿宋" w:cs="仿宋" w:hint="eastAsia"/>
                <w:szCs w:val="24"/>
              </w:rPr>
            </w:pPr>
            <w:r w:rsidRPr="002E3021">
              <w:rPr>
                <w:rFonts w:ascii="仿宋" w:eastAsia="仿宋" w:hAnsi="仿宋" w:cs="仿宋" w:hint="eastAsia"/>
                <w:szCs w:val="21"/>
                <w:lang w:bidi="ar"/>
              </w:rPr>
              <w:t>4</w:t>
            </w:r>
          </w:p>
        </w:tc>
        <w:tc>
          <w:tcPr>
            <w:tcW w:w="2971" w:type="dxa"/>
            <w:tcBorders>
              <w:top w:val="single" w:sz="6" w:space="0" w:color="auto"/>
              <w:left w:val="single" w:sz="6" w:space="0" w:color="auto"/>
              <w:bottom w:val="single" w:sz="6" w:space="0" w:color="auto"/>
              <w:right w:val="single" w:sz="6" w:space="0" w:color="auto"/>
            </w:tcBorders>
            <w:vAlign w:val="center"/>
          </w:tcPr>
          <w:p w14:paraId="452881F3" w14:textId="77777777" w:rsidR="002E3021" w:rsidRPr="002E3021" w:rsidRDefault="002E3021" w:rsidP="002E3021">
            <w:pPr>
              <w:jc w:val="center"/>
              <w:rPr>
                <w:rFonts w:ascii="仿宋" w:eastAsia="仿宋" w:hAnsi="仿宋" w:cs="仿宋" w:hint="eastAsia"/>
                <w:szCs w:val="24"/>
              </w:rPr>
            </w:pPr>
          </w:p>
        </w:tc>
        <w:tc>
          <w:tcPr>
            <w:tcW w:w="2831" w:type="dxa"/>
            <w:tcBorders>
              <w:top w:val="single" w:sz="6" w:space="0" w:color="auto"/>
              <w:left w:val="single" w:sz="6" w:space="0" w:color="auto"/>
              <w:bottom w:val="single" w:sz="6" w:space="0" w:color="auto"/>
              <w:right w:val="single" w:sz="6" w:space="0" w:color="auto"/>
            </w:tcBorders>
            <w:vAlign w:val="center"/>
          </w:tcPr>
          <w:p w14:paraId="3E0E313B" w14:textId="77777777" w:rsidR="002E3021" w:rsidRPr="002E3021" w:rsidRDefault="002E3021" w:rsidP="002E3021">
            <w:pPr>
              <w:jc w:val="center"/>
              <w:rPr>
                <w:rFonts w:ascii="仿宋" w:eastAsia="仿宋" w:hAnsi="仿宋" w:cs="仿宋" w:hint="eastAsia"/>
                <w:szCs w:val="24"/>
              </w:rPr>
            </w:pPr>
          </w:p>
        </w:tc>
        <w:tc>
          <w:tcPr>
            <w:tcW w:w="2146" w:type="dxa"/>
            <w:tcBorders>
              <w:top w:val="single" w:sz="6" w:space="0" w:color="auto"/>
              <w:left w:val="single" w:sz="6" w:space="0" w:color="auto"/>
              <w:bottom w:val="single" w:sz="6" w:space="0" w:color="auto"/>
              <w:right w:val="single" w:sz="12" w:space="0" w:color="auto"/>
            </w:tcBorders>
            <w:vAlign w:val="center"/>
          </w:tcPr>
          <w:p w14:paraId="418368C5" w14:textId="77777777" w:rsidR="002E3021" w:rsidRPr="002E3021" w:rsidRDefault="002E3021" w:rsidP="002E3021">
            <w:pPr>
              <w:jc w:val="center"/>
              <w:rPr>
                <w:rFonts w:ascii="仿宋" w:eastAsia="仿宋" w:hAnsi="仿宋" w:cs="仿宋" w:hint="eastAsia"/>
                <w:szCs w:val="24"/>
              </w:rPr>
            </w:pPr>
          </w:p>
        </w:tc>
      </w:tr>
      <w:tr w:rsidR="002E3021" w:rsidRPr="002E3021" w14:paraId="4E5DDC41" w14:textId="77777777" w:rsidTr="003F0A2C">
        <w:trPr>
          <w:trHeight w:val="596"/>
          <w:jc w:val="center"/>
        </w:trPr>
        <w:tc>
          <w:tcPr>
            <w:tcW w:w="827" w:type="dxa"/>
            <w:tcBorders>
              <w:top w:val="single" w:sz="6" w:space="0" w:color="auto"/>
              <w:left w:val="single" w:sz="12" w:space="0" w:color="auto"/>
              <w:bottom w:val="single" w:sz="6" w:space="0" w:color="auto"/>
              <w:right w:val="single" w:sz="6" w:space="0" w:color="auto"/>
            </w:tcBorders>
            <w:vAlign w:val="center"/>
          </w:tcPr>
          <w:p w14:paraId="4D95A937" w14:textId="77777777" w:rsidR="002E3021" w:rsidRPr="002E3021" w:rsidRDefault="002E3021" w:rsidP="002E3021">
            <w:pPr>
              <w:jc w:val="center"/>
              <w:rPr>
                <w:rFonts w:ascii="仿宋" w:eastAsia="仿宋" w:hAnsi="仿宋" w:cs="仿宋" w:hint="eastAsia"/>
                <w:szCs w:val="24"/>
              </w:rPr>
            </w:pPr>
            <w:r w:rsidRPr="002E3021">
              <w:rPr>
                <w:rFonts w:ascii="仿宋" w:eastAsia="仿宋" w:hAnsi="仿宋" w:cs="仿宋" w:hint="eastAsia"/>
                <w:szCs w:val="21"/>
                <w:lang w:bidi="ar"/>
              </w:rPr>
              <w:t>5</w:t>
            </w:r>
          </w:p>
        </w:tc>
        <w:tc>
          <w:tcPr>
            <w:tcW w:w="2971" w:type="dxa"/>
            <w:tcBorders>
              <w:top w:val="single" w:sz="6" w:space="0" w:color="auto"/>
              <w:left w:val="single" w:sz="6" w:space="0" w:color="auto"/>
              <w:bottom w:val="single" w:sz="6" w:space="0" w:color="auto"/>
              <w:right w:val="single" w:sz="6" w:space="0" w:color="auto"/>
            </w:tcBorders>
            <w:vAlign w:val="center"/>
          </w:tcPr>
          <w:p w14:paraId="018978C7" w14:textId="77777777" w:rsidR="002E3021" w:rsidRPr="002E3021" w:rsidRDefault="002E3021" w:rsidP="002E3021">
            <w:pPr>
              <w:jc w:val="center"/>
              <w:rPr>
                <w:rFonts w:ascii="仿宋" w:eastAsia="仿宋" w:hAnsi="仿宋" w:cs="仿宋" w:hint="eastAsia"/>
                <w:szCs w:val="24"/>
              </w:rPr>
            </w:pPr>
          </w:p>
        </w:tc>
        <w:tc>
          <w:tcPr>
            <w:tcW w:w="2831" w:type="dxa"/>
            <w:tcBorders>
              <w:top w:val="single" w:sz="6" w:space="0" w:color="auto"/>
              <w:left w:val="single" w:sz="6" w:space="0" w:color="auto"/>
              <w:bottom w:val="single" w:sz="6" w:space="0" w:color="auto"/>
              <w:right w:val="single" w:sz="6" w:space="0" w:color="auto"/>
            </w:tcBorders>
            <w:vAlign w:val="center"/>
          </w:tcPr>
          <w:p w14:paraId="11EB1CF3" w14:textId="77777777" w:rsidR="002E3021" w:rsidRPr="002E3021" w:rsidRDefault="002E3021" w:rsidP="002E3021">
            <w:pPr>
              <w:jc w:val="center"/>
              <w:rPr>
                <w:rFonts w:ascii="仿宋" w:eastAsia="仿宋" w:hAnsi="仿宋" w:cs="仿宋" w:hint="eastAsia"/>
                <w:szCs w:val="24"/>
              </w:rPr>
            </w:pPr>
          </w:p>
        </w:tc>
        <w:tc>
          <w:tcPr>
            <w:tcW w:w="2146" w:type="dxa"/>
            <w:tcBorders>
              <w:top w:val="single" w:sz="6" w:space="0" w:color="auto"/>
              <w:left w:val="single" w:sz="6" w:space="0" w:color="auto"/>
              <w:bottom w:val="single" w:sz="6" w:space="0" w:color="auto"/>
              <w:right w:val="single" w:sz="12" w:space="0" w:color="auto"/>
            </w:tcBorders>
            <w:vAlign w:val="center"/>
          </w:tcPr>
          <w:p w14:paraId="03C241AA" w14:textId="77777777" w:rsidR="002E3021" w:rsidRPr="002E3021" w:rsidRDefault="002E3021" w:rsidP="002E3021">
            <w:pPr>
              <w:jc w:val="center"/>
              <w:rPr>
                <w:rFonts w:ascii="仿宋" w:eastAsia="仿宋" w:hAnsi="仿宋" w:cs="仿宋" w:hint="eastAsia"/>
                <w:szCs w:val="24"/>
              </w:rPr>
            </w:pPr>
          </w:p>
        </w:tc>
      </w:tr>
      <w:tr w:rsidR="002E3021" w:rsidRPr="002E3021" w14:paraId="44A6BA06" w14:textId="77777777" w:rsidTr="003F0A2C">
        <w:trPr>
          <w:trHeight w:val="596"/>
          <w:jc w:val="center"/>
        </w:trPr>
        <w:tc>
          <w:tcPr>
            <w:tcW w:w="827" w:type="dxa"/>
            <w:tcBorders>
              <w:top w:val="single" w:sz="6" w:space="0" w:color="auto"/>
              <w:left w:val="single" w:sz="12" w:space="0" w:color="auto"/>
              <w:bottom w:val="single" w:sz="6" w:space="0" w:color="auto"/>
              <w:right w:val="single" w:sz="6" w:space="0" w:color="auto"/>
            </w:tcBorders>
            <w:vAlign w:val="center"/>
          </w:tcPr>
          <w:p w14:paraId="01D7825F" w14:textId="77777777" w:rsidR="002E3021" w:rsidRPr="002E3021" w:rsidRDefault="002E3021" w:rsidP="002E3021">
            <w:pPr>
              <w:jc w:val="center"/>
              <w:rPr>
                <w:rFonts w:ascii="仿宋" w:eastAsia="仿宋" w:hAnsi="仿宋" w:cs="仿宋" w:hint="eastAsia"/>
                <w:szCs w:val="24"/>
              </w:rPr>
            </w:pPr>
            <w:r w:rsidRPr="002E3021">
              <w:rPr>
                <w:rFonts w:ascii="仿宋" w:eastAsia="仿宋" w:hAnsi="仿宋" w:cs="仿宋" w:hint="eastAsia"/>
                <w:szCs w:val="21"/>
                <w:lang w:bidi="ar"/>
              </w:rPr>
              <w:t>……</w:t>
            </w:r>
          </w:p>
        </w:tc>
        <w:tc>
          <w:tcPr>
            <w:tcW w:w="2971" w:type="dxa"/>
            <w:tcBorders>
              <w:top w:val="single" w:sz="6" w:space="0" w:color="auto"/>
              <w:left w:val="single" w:sz="6" w:space="0" w:color="auto"/>
              <w:bottom w:val="single" w:sz="6" w:space="0" w:color="auto"/>
              <w:right w:val="single" w:sz="6" w:space="0" w:color="auto"/>
            </w:tcBorders>
            <w:vAlign w:val="center"/>
          </w:tcPr>
          <w:p w14:paraId="43B11CBA" w14:textId="77777777" w:rsidR="002E3021" w:rsidRPr="002E3021" w:rsidRDefault="002E3021" w:rsidP="002E3021">
            <w:pPr>
              <w:jc w:val="center"/>
              <w:rPr>
                <w:rFonts w:ascii="仿宋" w:eastAsia="仿宋" w:hAnsi="仿宋" w:cs="仿宋" w:hint="eastAsia"/>
                <w:szCs w:val="24"/>
              </w:rPr>
            </w:pPr>
          </w:p>
        </w:tc>
        <w:tc>
          <w:tcPr>
            <w:tcW w:w="2831" w:type="dxa"/>
            <w:tcBorders>
              <w:top w:val="single" w:sz="6" w:space="0" w:color="auto"/>
              <w:left w:val="single" w:sz="6" w:space="0" w:color="auto"/>
              <w:bottom w:val="single" w:sz="6" w:space="0" w:color="auto"/>
              <w:right w:val="single" w:sz="6" w:space="0" w:color="auto"/>
            </w:tcBorders>
            <w:vAlign w:val="center"/>
          </w:tcPr>
          <w:p w14:paraId="7CA7D779" w14:textId="77777777" w:rsidR="002E3021" w:rsidRPr="002E3021" w:rsidRDefault="002E3021" w:rsidP="002E3021">
            <w:pPr>
              <w:jc w:val="center"/>
              <w:rPr>
                <w:rFonts w:ascii="仿宋" w:eastAsia="仿宋" w:hAnsi="仿宋" w:cs="仿宋" w:hint="eastAsia"/>
                <w:szCs w:val="24"/>
              </w:rPr>
            </w:pPr>
          </w:p>
        </w:tc>
        <w:tc>
          <w:tcPr>
            <w:tcW w:w="2146" w:type="dxa"/>
            <w:tcBorders>
              <w:top w:val="single" w:sz="6" w:space="0" w:color="auto"/>
              <w:left w:val="single" w:sz="6" w:space="0" w:color="auto"/>
              <w:bottom w:val="single" w:sz="6" w:space="0" w:color="auto"/>
              <w:right w:val="single" w:sz="12" w:space="0" w:color="auto"/>
            </w:tcBorders>
            <w:vAlign w:val="center"/>
          </w:tcPr>
          <w:p w14:paraId="4E022DE0" w14:textId="77777777" w:rsidR="002E3021" w:rsidRPr="002E3021" w:rsidRDefault="002E3021" w:rsidP="002E3021">
            <w:pPr>
              <w:jc w:val="center"/>
              <w:rPr>
                <w:rFonts w:ascii="仿宋" w:eastAsia="仿宋" w:hAnsi="仿宋" w:cs="仿宋" w:hint="eastAsia"/>
                <w:szCs w:val="24"/>
              </w:rPr>
            </w:pPr>
          </w:p>
        </w:tc>
      </w:tr>
      <w:tr w:rsidR="002E3021" w:rsidRPr="002E3021" w14:paraId="3E41F5ED" w14:textId="77777777" w:rsidTr="003F0A2C">
        <w:trPr>
          <w:trHeight w:val="596"/>
          <w:jc w:val="center"/>
        </w:trPr>
        <w:tc>
          <w:tcPr>
            <w:tcW w:w="8775" w:type="dxa"/>
            <w:gridSpan w:val="4"/>
            <w:tcBorders>
              <w:top w:val="single" w:sz="6" w:space="0" w:color="auto"/>
              <w:left w:val="single" w:sz="12" w:space="0" w:color="auto"/>
              <w:bottom w:val="single" w:sz="6" w:space="0" w:color="auto"/>
              <w:right w:val="single" w:sz="12" w:space="0" w:color="auto"/>
            </w:tcBorders>
            <w:vAlign w:val="center"/>
          </w:tcPr>
          <w:p w14:paraId="4B3B553E" w14:textId="77777777" w:rsidR="002E3021" w:rsidRPr="002E3021" w:rsidRDefault="002E3021" w:rsidP="002E3021">
            <w:pPr>
              <w:jc w:val="center"/>
              <w:rPr>
                <w:rFonts w:ascii="仿宋" w:eastAsia="仿宋" w:hAnsi="仿宋" w:cs="仿宋" w:hint="eastAsia"/>
                <w:szCs w:val="24"/>
              </w:rPr>
            </w:pPr>
            <w:r w:rsidRPr="002E3021">
              <w:rPr>
                <w:rFonts w:ascii="仿宋" w:eastAsia="仿宋" w:hAnsi="仿宋" w:cs="仿宋" w:hint="eastAsia"/>
                <w:szCs w:val="21"/>
                <w:lang w:bidi="ar"/>
              </w:rPr>
              <w:t>二、拟委派项目负责人及项目工作组人员自评分</w:t>
            </w:r>
          </w:p>
        </w:tc>
      </w:tr>
      <w:tr w:rsidR="002E3021" w:rsidRPr="002E3021" w14:paraId="7C57615F" w14:textId="77777777" w:rsidTr="003F0A2C">
        <w:trPr>
          <w:trHeight w:val="596"/>
          <w:jc w:val="center"/>
        </w:trPr>
        <w:tc>
          <w:tcPr>
            <w:tcW w:w="827" w:type="dxa"/>
            <w:tcBorders>
              <w:top w:val="single" w:sz="6" w:space="0" w:color="auto"/>
              <w:left w:val="single" w:sz="12" w:space="0" w:color="auto"/>
              <w:bottom w:val="single" w:sz="6" w:space="0" w:color="auto"/>
              <w:right w:val="single" w:sz="6" w:space="0" w:color="auto"/>
            </w:tcBorders>
            <w:vAlign w:val="center"/>
          </w:tcPr>
          <w:p w14:paraId="03846D1A" w14:textId="77777777" w:rsidR="002E3021" w:rsidRPr="002E3021" w:rsidRDefault="002E3021" w:rsidP="002E3021">
            <w:pPr>
              <w:jc w:val="center"/>
              <w:rPr>
                <w:rFonts w:ascii="仿宋" w:eastAsia="仿宋" w:hAnsi="仿宋" w:cs="仿宋" w:hint="eastAsia"/>
                <w:szCs w:val="24"/>
              </w:rPr>
            </w:pPr>
            <w:r w:rsidRPr="002E3021">
              <w:rPr>
                <w:rFonts w:ascii="仿宋" w:eastAsia="仿宋" w:hAnsi="仿宋" w:cs="仿宋" w:hint="eastAsia"/>
                <w:szCs w:val="21"/>
                <w:lang w:bidi="ar"/>
              </w:rPr>
              <w:t>序号</w:t>
            </w:r>
          </w:p>
        </w:tc>
        <w:tc>
          <w:tcPr>
            <w:tcW w:w="2971" w:type="dxa"/>
            <w:tcBorders>
              <w:top w:val="single" w:sz="6" w:space="0" w:color="auto"/>
              <w:left w:val="single" w:sz="6" w:space="0" w:color="auto"/>
              <w:bottom w:val="single" w:sz="6" w:space="0" w:color="auto"/>
              <w:right w:val="single" w:sz="6" w:space="0" w:color="auto"/>
            </w:tcBorders>
            <w:vAlign w:val="center"/>
          </w:tcPr>
          <w:p w14:paraId="0A5A366C" w14:textId="77777777" w:rsidR="002E3021" w:rsidRPr="002E3021" w:rsidRDefault="002E3021" w:rsidP="002E3021">
            <w:pPr>
              <w:jc w:val="center"/>
              <w:rPr>
                <w:rFonts w:ascii="仿宋" w:eastAsia="仿宋" w:hAnsi="仿宋" w:cs="仿宋" w:hint="eastAsia"/>
                <w:szCs w:val="24"/>
              </w:rPr>
            </w:pPr>
            <w:r w:rsidRPr="002E3021">
              <w:rPr>
                <w:rFonts w:ascii="仿宋" w:eastAsia="仿宋" w:hAnsi="仿宋" w:cs="仿宋" w:hint="eastAsia"/>
                <w:szCs w:val="21"/>
                <w:lang w:bidi="ar"/>
              </w:rPr>
              <w:t>人员姓名</w:t>
            </w:r>
          </w:p>
        </w:tc>
        <w:tc>
          <w:tcPr>
            <w:tcW w:w="2831" w:type="dxa"/>
            <w:tcBorders>
              <w:top w:val="single" w:sz="6" w:space="0" w:color="auto"/>
              <w:left w:val="single" w:sz="6" w:space="0" w:color="auto"/>
              <w:bottom w:val="single" w:sz="6" w:space="0" w:color="auto"/>
              <w:right w:val="single" w:sz="6" w:space="0" w:color="auto"/>
            </w:tcBorders>
            <w:vAlign w:val="center"/>
          </w:tcPr>
          <w:p w14:paraId="41E674A6" w14:textId="77777777" w:rsidR="002E3021" w:rsidRPr="002E3021" w:rsidRDefault="002E3021" w:rsidP="002E3021">
            <w:pPr>
              <w:jc w:val="center"/>
              <w:rPr>
                <w:rFonts w:ascii="仿宋" w:eastAsia="仿宋" w:hAnsi="仿宋" w:cs="仿宋" w:hint="eastAsia"/>
                <w:szCs w:val="24"/>
              </w:rPr>
            </w:pPr>
            <w:r w:rsidRPr="002E3021">
              <w:rPr>
                <w:rFonts w:ascii="仿宋" w:eastAsia="仿宋" w:hAnsi="仿宋" w:cs="仿宋" w:hint="eastAsia"/>
                <w:szCs w:val="21"/>
                <w:lang w:bidi="ar"/>
              </w:rPr>
              <w:t>职称证</w:t>
            </w:r>
          </w:p>
        </w:tc>
        <w:tc>
          <w:tcPr>
            <w:tcW w:w="2146" w:type="dxa"/>
            <w:tcBorders>
              <w:top w:val="single" w:sz="6" w:space="0" w:color="auto"/>
              <w:left w:val="single" w:sz="6" w:space="0" w:color="auto"/>
              <w:bottom w:val="single" w:sz="6" w:space="0" w:color="auto"/>
              <w:right w:val="single" w:sz="12" w:space="0" w:color="auto"/>
            </w:tcBorders>
            <w:vAlign w:val="center"/>
          </w:tcPr>
          <w:p w14:paraId="4115CC9C" w14:textId="77777777" w:rsidR="002E3021" w:rsidRPr="002E3021" w:rsidRDefault="002E3021" w:rsidP="002E3021">
            <w:pPr>
              <w:jc w:val="center"/>
              <w:rPr>
                <w:rFonts w:ascii="仿宋" w:eastAsia="仿宋" w:hAnsi="仿宋" w:cs="仿宋" w:hint="eastAsia"/>
                <w:szCs w:val="24"/>
              </w:rPr>
            </w:pPr>
            <w:r w:rsidRPr="002E3021">
              <w:rPr>
                <w:rFonts w:ascii="仿宋" w:eastAsia="仿宋" w:hAnsi="仿宋" w:cs="仿宋" w:hint="eastAsia"/>
                <w:szCs w:val="21"/>
                <w:lang w:bidi="ar"/>
              </w:rPr>
              <w:t>自评分</w:t>
            </w:r>
          </w:p>
        </w:tc>
      </w:tr>
      <w:tr w:rsidR="002E3021" w:rsidRPr="002E3021" w14:paraId="33018CEC" w14:textId="77777777" w:rsidTr="003F0A2C">
        <w:trPr>
          <w:trHeight w:val="596"/>
          <w:jc w:val="center"/>
        </w:trPr>
        <w:tc>
          <w:tcPr>
            <w:tcW w:w="827" w:type="dxa"/>
            <w:tcBorders>
              <w:top w:val="single" w:sz="6" w:space="0" w:color="auto"/>
              <w:left w:val="single" w:sz="12" w:space="0" w:color="auto"/>
              <w:bottom w:val="single" w:sz="6" w:space="0" w:color="auto"/>
              <w:right w:val="single" w:sz="6" w:space="0" w:color="auto"/>
            </w:tcBorders>
            <w:vAlign w:val="center"/>
          </w:tcPr>
          <w:p w14:paraId="3F3F7E83" w14:textId="77777777" w:rsidR="002E3021" w:rsidRPr="002E3021" w:rsidRDefault="002E3021" w:rsidP="002E3021">
            <w:pPr>
              <w:jc w:val="center"/>
              <w:rPr>
                <w:rFonts w:ascii="仿宋" w:eastAsia="仿宋" w:hAnsi="仿宋" w:cs="仿宋" w:hint="eastAsia"/>
                <w:szCs w:val="24"/>
              </w:rPr>
            </w:pPr>
            <w:r w:rsidRPr="002E3021">
              <w:rPr>
                <w:rFonts w:ascii="仿宋" w:eastAsia="仿宋" w:hAnsi="仿宋" w:cs="仿宋" w:hint="eastAsia"/>
                <w:szCs w:val="21"/>
                <w:lang w:bidi="ar"/>
              </w:rPr>
              <w:t>1</w:t>
            </w:r>
          </w:p>
        </w:tc>
        <w:tc>
          <w:tcPr>
            <w:tcW w:w="2971" w:type="dxa"/>
            <w:tcBorders>
              <w:top w:val="single" w:sz="6" w:space="0" w:color="auto"/>
              <w:left w:val="single" w:sz="6" w:space="0" w:color="auto"/>
              <w:bottom w:val="single" w:sz="6" w:space="0" w:color="auto"/>
              <w:right w:val="single" w:sz="6" w:space="0" w:color="auto"/>
            </w:tcBorders>
            <w:vAlign w:val="center"/>
          </w:tcPr>
          <w:p w14:paraId="01E52AF4" w14:textId="77777777" w:rsidR="002E3021" w:rsidRPr="002E3021" w:rsidRDefault="002E3021" w:rsidP="002E3021">
            <w:pPr>
              <w:jc w:val="center"/>
              <w:rPr>
                <w:rFonts w:ascii="仿宋" w:eastAsia="仿宋" w:hAnsi="仿宋" w:cs="仿宋" w:hint="eastAsia"/>
                <w:szCs w:val="24"/>
              </w:rPr>
            </w:pPr>
          </w:p>
        </w:tc>
        <w:tc>
          <w:tcPr>
            <w:tcW w:w="2831" w:type="dxa"/>
            <w:tcBorders>
              <w:top w:val="single" w:sz="6" w:space="0" w:color="auto"/>
              <w:left w:val="single" w:sz="6" w:space="0" w:color="auto"/>
              <w:bottom w:val="single" w:sz="6" w:space="0" w:color="auto"/>
              <w:right w:val="single" w:sz="6" w:space="0" w:color="auto"/>
            </w:tcBorders>
            <w:vAlign w:val="center"/>
          </w:tcPr>
          <w:p w14:paraId="4FAD916E" w14:textId="77777777" w:rsidR="002E3021" w:rsidRPr="002E3021" w:rsidRDefault="002E3021" w:rsidP="002E3021">
            <w:pPr>
              <w:jc w:val="center"/>
              <w:rPr>
                <w:rFonts w:ascii="仿宋" w:eastAsia="仿宋" w:hAnsi="仿宋" w:cs="仿宋" w:hint="eastAsia"/>
                <w:szCs w:val="24"/>
              </w:rPr>
            </w:pPr>
          </w:p>
        </w:tc>
        <w:tc>
          <w:tcPr>
            <w:tcW w:w="2146" w:type="dxa"/>
            <w:tcBorders>
              <w:top w:val="single" w:sz="6" w:space="0" w:color="auto"/>
              <w:left w:val="single" w:sz="6" w:space="0" w:color="auto"/>
              <w:bottom w:val="single" w:sz="6" w:space="0" w:color="auto"/>
              <w:right w:val="single" w:sz="12" w:space="0" w:color="auto"/>
            </w:tcBorders>
            <w:vAlign w:val="center"/>
          </w:tcPr>
          <w:p w14:paraId="50B10B0B" w14:textId="77777777" w:rsidR="002E3021" w:rsidRPr="002E3021" w:rsidRDefault="002E3021" w:rsidP="002E3021">
            <w:pPr>
              <w:jc w:val="center"/>
              <w:rPr>
                <w:rFonts w:ascii="仿宋" w:eastAsia="仿宋" w:hAnsi="仿宋" w:cs="仿宋" w:hint="eastAsia"/>
                <w:szCs w:val="24"/>
              </w:rPr>
            </w:pPr>
          </w:p>
        </w:tc>
      </w:tr>
      <w:tr w:rsidR="002E3021" w:rsidRPr="002E3021" w14:paraId="6570AB9B" w14:textId="77777777" w:rsidTr="003F0A2C">
        <w:trPr>
          <w:trHeight w:val="596"/>
          <w:jc w:val="center"/>
        </w:trPr>
        <w:tc>
          <w:tcPr>
            <w:tcW w:w="827" w:type="dxa"/>
            <w:tcBorders>
              <w:top w:val="single" w:sz="6" w:space="0" w:color="auto"/>
              <w:left w:val="single" w:sz="12" w:space="0" w:color="auto"/>
              <w:bottom w:val="single" w:sz="6" w:space="0" w:color="auto"/>
              <w:right w:val="single" w:sz="6" w:space="0" w:color="auto"/>
            </w:tcBorders>
            <w:vAlign w:val="center"/>
          </w:tcPr>
          <w:p w14:paraId="5D881119" w14:textId="77777777" w:rsidR="002E3021" w:rsidRPr="002E3021" w:rsidRDefault="002E3021" w:rsidP="002E3021">
            <w:pPr>
              <w:jc w:val="center"/>
              <w:rPr>
                <w:rFonts w:ascii="仿宋" w:eastAsia="仿宋" w:hAnsi="仿宋" w:cs="仿宋" w:hint="eastAsia"/>
                <w:szCs w:val="24"/>
              </w:rPr>
            </w:pPr>
            <w:r w:rsidRPr="002E3021">
              <w:rPr>
                <w:rFonts w:ascii="仿宋" w:eastAsia="仿宋" w:hAnsi="仿宋" w:cs="仿宋" w:hint="eastAsia"/>
                <w:szCs w:val="21"/>
                <w:lang w:bidi="ar"/>
              </w:rPr>
              <w:t>2</w:t>
            </w:r>
          </w:p>
        </w:tc>
        <w:tc>
          <w:tcPr>
            <w:tcW w:w="2971" w:type="dxa"/>
            <w:tcBorders>
              <w:top w:val="single" w:sz="6" w:space="0" w:color="auto"/>
              <w:left w:val="single" w:sz="6" w:space="0" w:color="auto"/>
              <w:bottom w:val="single" w:sz="6" w:space="0" w:color="auto"/>
              <w:right w:val="single" w:sz="6" w:space="0" w:color="auto"/>
            </w:tcBorders>
            <w:vAlign w:val="center"/>
          </w:tcPr>
          <w:p w14:paraId="4804E457" w14:textId="77777777" w:rsidR="002E3021" w:rsidRPr="002E3021" w:rsidRDefault="002E3021" w:rsidP="002E3021">
            <w:pPr>
              <w:jc w:val="center"/>
              <w:rPr>
                <w:rFonts w:ascii="仿宋" w:eastAsia="仿宋" w:hAnsi="仿宋" w:cs="仿宋" w:hint="eastAsia"/>
                <w:szCs w:val="24"/>
              </w:rPr>
            </w:pPr>
          </w:p>
        </w:tc>
        <w:tc>
          <w:tcPr>
            <w:tcW w:w="2831" w:type="dxa"/>
            <w:tcBorders>
              <w:top w:val="single" w:sz="6" w:space="0" w:color="auto"/>
              <w:left w:val="single" w:sz="6" w:space="0" w:color="auto"/>
              <w:bottom w:val="single" w:sz="6" w:space="0" w:color="auto"/>
              <w:right w:val="single" w:sz="6" w:space="0" w:color="auto"/>
            </w:tcBorders>
            <w:vAlign w:val="center"/>
          </w:tcPr>
          <w:p w14:paraId="7EB8CBE5" w14:textId="77777777" w:rsidR="002E3021" w:rsidRPr="002E3021" w:rsidRDefault="002E3021" w:rsidP="002E3021">
            <w:pPr>
              <w:jc w:val="center"/>
              <w:rPr>
                <w:rFonts w:ascii="仿宋" w:eastAsia="仿宋" w:hAnsi="仿宋" w:cs="仿宋" w:hint="eastAsia"/>
                <w:szCs w:val="24"/>
              </w:rPr>
            </w:pPr>
          </w:p>
        </w:tc>
        <w:tc>
          <w:tcPr>
            <w:tcW w:w="2146" w:type="dxa"/>
            <w:tcBorders>
              <w:top w:val="single" w:sz="6" w:space="0" w:color="auto"/>
              <w:left w:val="single" w:sz="6" w:space="0" w:color="auto"/>
              <w:bottom w:val="single" w:sz="6" w:space="0" w:color="auto"/>
              <w:right w:val="single" w:sz="12" w:space="0" w:color="auto"/>
            </w:tcBorders>
            <w:vAlign w:val="center"/>
          </w:tcPr>
          <w:p w14:paraId="12731EC8" w14:textId="77777777" w:rsidR="002E3021" w:rsidRPr="002E3021" w:rsidRDefault="002E3021" w:rsidP="002E3021">
            <w:pPr>
              <w:jc w:val="center"/>
              <w:rPr>
                <w:rFonts w:ascii="仿宋" w:eastAsia="仿宋" w:hAnsi="仿宋" w:cs="仿宋" w:hint="eastAsia"/>
                <w:szCs w:val="24"/>
              </w:rPr>
            </w:pPr>
          </w:p>
        </w:tc>
      </w:tr>
      <w:tr w:rsidR="002E3021" w:rsidRPr="002E3021" w14:paraId="0ED112AD" w14:textId="77777777" w:rsidTr="003F0A2C">
        <w:trPr>
          <w:trHeight w:val="596"/>
          <w:jc w:val="center"/>
        </w:trPr>
        <w:tc>
          <w:tcPr>
            <w:tcW w:w="827" w:type="dxa"/>
            <w:tcBorders>
              <w:top w:val="single" w:sz="6" w:space="0" w:color="auto"/>
              <w:left w:val="single" w:sz="12" w:space="0" w:color="auto"/>
              <w:bottom w:val="single" w:sz="6" w:space="0" w:color="auto"/>
              <w:right w:val="single" w:sz="6" w:space="0" w:color="auto"/>
            </w:tcBorders>
            <w:vAlign w:val="center"/>
          </w:tcPr>
          <w:p w14:paraId="2E74480E" w14:textId="77777777" w:rsidR="002E3021" w:rsidRPr="002E3021" w:rsidRDefault="002E3021" w:rsidP="002E3021">
            <w:pPr>
              <w:jc w:val="center"/>
              <w:rPr>
                <w:rFonts w:ascii="仿宋" w:eastAsia="仿宋" w:hAnsi="仿宋" w:cs="仿宋" w:hint="eastAsia"/>
                <w:szCs w:val="24"/>
              </w:rPr>
            </w:pPr>
            <w:r w:rsidRPr="002E3021">
              <w:rPr>
                <w:rFonts w:ascii="仿宋" w:eastAsia="仿宋" w:hAnsi="仿宋" w:cs="仿宋" w:hint="eastAsia"/>
                <w:szCs w:val="21"/>
                <w:lang w:bidi="ar"/>
              </w:rPr>
              <w:t>3</w:t>
            </w:r>
          </w:p>
        </w:tc>
        <w:tc>
          <w:tcPr>
            <w:tcW w:w="2971" w:type="dxa"/>
            <w:tcBorders>
              <w:top w:val="single" w:sz="6" w:space="0" w:color="auto"/>
              <w:left w:val="single" w:sz="6" w:space="0" w:color="auto"/>
              <w:bottom w:val="single" w:sz="6" w:space="0" w:color="auto"/>
              <w:right w:val="single" w:sz="6" w:space="0" w:color="auto"/>
            </w:tcBorders>
            <w:vAlign w:val="center"/>
          </w:tcPr>
          <w:p w14:paraId="3DFD0665" w14:textId="77777777" w:rsidR="002E3021" w:rsidRPr="002E3021" w:rsidRDefault="002E3021" w:rsidP="002E3021">
            <w:pPr>
              <w:jc w:val="center"/>
              <w:rPr>
                <w:rFonts w:ascii="仿宋" w:eastAsia="仿宋" w:hAnsi="仿宋" w:cs="仿宋" w:hint="eastAsia"/>
                <w:szCs w:val="24"/>
              </w:rPr>
            </w:pPr>
          </w:p>
        </w:tc>
        <w:tc>
          <w:tcPr>
            <w:tcW w:w="2831" w:type="dxa"/>
            <w:tcBorders>
              <w:top w:val="single" w:sz="6" w:space="0" w:color="auto"/>
              <w:left w:val="single" w:sz="6" w:space="0" w:color="auto"/>
              <w:bottom w:val="single" w:sz="6" w:space="0" w:color="auto"/>
              <w:right w:val="single" w:sz="6" w:space="0" w:color="auto"/>
            </w:tcBorders>
            <w:vAlign w:val="center"/>
          </w:tcPr>
          <w:p w14:paraId="2EEB2B35" w14:textId="77777777" w:rsidR="002E3021" w:rsidRPr="002E3021" w:rsidRDefault="002E3021" w:rsidP="002E3021">
            <w:pPr>
              <w:jc w:val="center"/>
              <w:rPr>
                <w:rFonts w:ascii="仿宋" w:eastAsia="仿宋" w:hAnsi="仿宋" w:cs="仿宋" w:hint="eastAsia"/>
                <w:szCs w:val="24"/>
              </w:rPr>
            </w:pPr>
          </w:p>
        </w:tc>
        <w:tc>
          <w:tcPr>
            <w:tcW w:w="2146" w:type="dxa"/>
            <w:tcBorders>
              <w:top w:val="single" w:sz="6" w:space="0" w:color="auto"/>
              <w:left w:val="single" w:sz="6" w:space="0" w:color="auto"/>
              <w:bottom w:val="single" w:sz="6" w:space="0" w:color="auto"/>
              <w:right w:val="single" w:sz="12" w:space="0" w:color="auto"/>
            </w:tcBorders>
            <w:vAlign w:val="center"/>
          </w:tcPr>
          <w:p w14:paraId="0EE553EB" w14:textId="77777777" w:rsidR="002E3021" w:rsidRPr="002E3021" w:rsidRDefault="002E3021" w:rsidP="002E3021">
            <w:pPr>
              <w:jc w:val="center"/>
              <w:rPr>
                <w:rFonts w:ascii="仿宋" w:eastAsia="仿宋" w:hAnsi="仿宋" w:cs="仿宋" w:hint="eastAsia"/>
                <w:szCs w:val="24"/>
              </w:rPr>
            </w:pPr>
          </w:p>
        </w:tc>
      </w:tr>
      <w:tr w:rsidR="002E3021" w:rsidRPr="002E3021" w14:paraId="7C568F11" w14:textId="77777777" w:rsidTr="003F0A2C">
        <w:trPr>
          <w:trHeight w:val="1236"/>
          <w:jc w:val="center"/>
        </w:trPr>
        <w:tc>
          <w:tcPr>
            <w:tcW w:w="8775" w:type="dxa"/>
            <w:gridSpan w:val="4"/>
            <w:tcBorders>
              <w:top w:val="single" w:sz="6" w:space="0" w:color="auto"/>
              <w:left w:val="single" w:sz="12" w:space="0" w:color="auto"/>
              <w:bottom w:val="single" w:sz="12" w:space="0" w:color="auto"/>
              <w:right w:val="single" w:sz="12" w:space="0" w:color="auto"/>
            </w:tcBorders>
            <w:vAlign w:val="center"/>
          </w:tcPr>
          <w:p w14:paraId="05C62216" w14:textId="77777777" w:rsidR="002E3021" w:rsidRPr="002E3021" w:rsidRDefault="002E3021" w:rsidP="002E3021">
            <w:pPr>
              <w:spacing w:line="360" w:lineRule="exact"/>
              <w:rPr>
                <w:rFonts w:ascii="仿宋" w:eastAsia="仿宋" w:hAnsi="仿宋" w:cs="仿宋" w:hint="eastAsia"/>
                <w:szCs w:val="24"/>
                <w:u w:val="single"/>
              </w:rPr>
            </w:pPr>
            <w:r w:rsidRPr="002E3021">
              <w:rPr>
                <w:rFonts w:ascii="仿宋" w:eastAsia="仿宋" w:hAnsi="仿宋" w:cs="仿宋" w:hint="eastAsia"/>
                <w:szCs w:val="21"/>
                <w:lang w:bidi="ar"/>
              </w:rPr>
              <w:t>投标人所附业绩及人员自评分合计：</w:t>
            </w:r>
            <w:r w:rsidRPr="002E3021">
              <w:rPr>
                <w:rFonts w:ascii="仿宋" w:eastAsia="仿宋" w:hAnsi="仿宋" w:cs="仿宋" w:hint="eastAsia"/>
                <w:szCs w:val="21"/>
                <w:u w:val="single"/>
                <w:lang w:bidi="ar"/>
              </w:rPr>
              <w:t xml:space="preserve">       </w:t>
            </w:r>
          </w:p>
          <w:p w14:paraId="1D16520D" w14:textId="77777777" w:rsidR="002E3021" w:rsidRPr="002E3021" w:rsidRDefault="002E3021" w:rsidP="002E3021">
            <w:pPr>
              <w:spacing w:line="360" w:lineRule="exact"/>
              <w:rPr>
                <w:rFonts w:ascii="仿宋" w:eastAsia="仿宋" w:hAnsi="仿宋" w:cs="仿宋" w:hint="eastAsia"/>
                <w:szCs w:val="24"/>
              </w:rPr>
            </w:pPr>
            <w:r w:rsidRPr="002E3021">
              <w:rPr>
                <w:rFonts w:ascii="仿宋" w:eastAsia="仿宋" w:hAnsi="仿宋" w:cs="仿宋" w:hint="eastAsia"/>
                <w:szCs w:val="21"/>
                <w:lang w:bidi="ar"/>
              </w:rPr>
              <w:t>投标人业绩及人员得分以评标委员会评分为准，自评分仅供评标委员会评标时参考。</w:t>
            </w:r>
          </w:p>
        </w:tc>
      </w:tr>
    </w:tbl>
    <w:p w14:paraId="1FBB70EB" w14:textId="77777777" w:rsidR="002E3021" w:rsidRPr="002E3021" w:rsidRDefault="002E3021" w:rsidP="002E3021">
      <w:pPr>
        <w:spacing w:line="440" w:lineRule="exact"/>
        <w:jc w:val="center"/>
        <w:rPr>
          <w:rFonts w:ascii="仿宋" w:eastAsia="仿宋" w:hAnsi="仿宋" w:cs="仿宋" w:hint="eastAsia"/>
          <w:szCs w:val="24"/>
        </w:rPr>
      </w:pPr>
    </w:p>
    <w:p w14:paraId="74E7B704" w14:textId="77777777" w:rsidR="002E3021" w:rsidRPr="002E3021" w:rsidRDefault="002E3021" w:rsidP="002E3021">
      <w:pPr>
        <w:spacing w:line="440" w:lineRule="exact"/>
        <w:jc w:val="left"/>
        <w:rPr>
          <w:rFonts w:ascii="仿宋" w:eastAsia="仿宋" w:hAnsi="仿宋" w:cs="仿宋" w:hint="eastAsia"/>
          <w:szCs w:val="24"/>
        </w:rPr>
      </w:pPr>
      <w:r w:rsidRPr="002E3021">
        <w:rPr>
          <w:rFonts w:ascii="仿宋" w:eastAsia="仿宋" w:hAnsi="仿宋" w:cs="仿宋" w:hint="eastAsia"/>
          <w:szCs w:val="21"/>
          <w:lang w:bidi="ar"/>
        </w:rPr>
        <w:t>2、编有序号的补遗书（如有）</w:t>
      </w:r>
    </w:p>
    <w:p w14:paraId="786517E0" w14:textId="77777777" w:rsidR="002E3021" w:rsidRPr="002E3021" w:rsidRDefault="002E3021" w:rsidP="002E3021">
      <w:pPr>
        <w:widowControl/>
        <w:jc w:val="left"/>
        <w:rPr>
          <w:rFonts w:ascii="仿宋" w:eastAsia="仿宋" w:hAnsi="仿宋" w:cs="仿宋" w:hint="eastAsia"/>
          <w:szCs w:val="24"/>
        </w:rPr>
      </w:pPr>
    </w:p>
    <w:p w14:paraId="5951DD4A" w14:textId="77777777" w:rsidR="002E3021" w:rsidRPr="002E3021" w:rsidRDefault="002E3021" w:rsidP="002E3021">
      <w:pPr>
        <w:wordWrap w:val="0"/>
        <w:autoSpaceDE w:val="0"/>
        <w:autoSpaceDN w:val="0"/>
        <w:adjustRightInd w:val="0"/>
        <w:spacing w:line="440" w:lineRule="exact"/>
        <w:rPr>
          <w:rFonts w:ascii="仿宋" w:eastAsia="仿宋" w:hAnsi="仿宋" w:cs="仿宋" w:hint="eastAsia"/>
          <w:sz w:val="52"/>
          <w:szCs w:val="52"/>
        </w:rPr>
      </w:pPr>
      <w:r w:rsidRPr="002E3021">
        <w:rPr>
          <w:rFonts w:ascii="仿宋" w:eastAsia="仿宋" w:hAnsi="仿宋" w:cs="仿宋" w:hint="eastAsia"/>
          <w:sz w:val="52"/>
          <w:szCs w:val="52"/>
        </w:rPr>
        <w:br w:type="page"/>
      </w:r>
    </w:p>
    <w:p w14:paraId="34A355E5" w14:textId="77777777" w:rsidR="002E3021" w:rsidRPr="002E3021" w:rsidRDefault="002E3021" w:rsidP="002E3021">
      <w:pPr>
        <w:wordWrap w:val="0"/>
        <w:autoSpaceDE w:val="0"/>
        <w:autoSpaceDN w:val="0"/>
        <w:adjustRightInd w:val="0"/>
        <w:jc w:val="center"/>
        <w:outlineLvl w:val="2"/>
        <w:rPr>
          <w:rFonts w:ascii="仿宋" w:eastAsia="仿宋" w:hAnsi="仿宋" w:cs="仿宋" w:hint="eastAsia"/>
          <w:sz w:val="30"/>
          <w:szCs w:val="30"/>
        </w:rPr>
      </w:pPr>
      <w:bookmarkStart w:id="65" w:name="_Toc518916733"/>
      <w:bookmarkStart w:id="66" w:name="_Toc13037"/>
      <w:bookmarkStart w:id="67" w:name="_Toc512272946"/>
      <w:bookmarkStart w:id="68" w:name="_Toc23481"/>
      <w:bookmarkStart w:id="69" w:name="_Toc528588649"/>
      <w:bookmarkStart w:id="70" w:name="_Toc7712"/>
      <w:r w:rsidRPr="002E3021">
        <w:rPr>
          <w:rFonts w:ascii="仿宋" w:eastAsia="仿宋" w:hAnsi="仿宋" w:cs="仿宋" w:hint="eastAsia"/>
          <w:sz w:val="30"/>
          <w:szCs w:val="30"/>
        </w:rPr>
        <w:lastRenderedPageBreak/>
        <w:t>八、技术文件</w:t>
      </w:r>
      <w:bookmarkEnd w:id="65"/>
      <w:bookmarkEnd w:id="66"/>
      <w:bookmarkEnd w:id="67"/>
      <w:bookmarkEnd w:id="68"/>
      <w:bookmarkEnd w:id="69"/>
      <w:bookmarkEnd w:id="70"/>
      <w:r w:rsidRPr="002E3021">
        <w:rPr>
          <w:rFonts w:ascii="仿宋" w:eastAsia="仿宋" w:hAnsi="仿宋" w:cs="仿宋" w:hint="eastAsia"/>
          <w:sz w:val="30"/>
          <w:szCs w:val="30"/>
        </w:rPr>
        <w:t>（施工组织设计）</w:t>
      </w:r>
    </w:p>
    <w:p w14:paraId="79230F40" w14:textId="77777777" w:rsidR="002E3021" w:rsidRPr="002E3021" w:rsidRDefault="002E3021" w:rsidP="002E3021">
      <w:pPr>
        <w:wordWrap w:val="0"/>
        <w:spacing w:line="360" w:lineRule="auto"/>
        <w:ind w:firstLine="420"/>
        <w:jc w:val="center"/>
        <w:rPr>
          <w:rFonts w:ascii="仿宋" w:eastAsia="仿宋" w:hAnsi="仿宋" w:cs="仿宋" w:hint="eastAsia"/>
          <w:kern w:val="0"/>
          <w:sz w:val="28"/>
          <w:szCs w:val="28"/>
        </w:rPr>
      </w:pPr>
    </w:p>
    <w:p w14:paraId="510CFB04" w14:textId="77777777" w:rsidR="002E3021" w:rsidRPr="002E3021" w:rsidRDefault="002E3021" w:rsidP="002E3021">
      <w:pPr>
        <w:wordWrap w:val="0"/>
        <w:spacing w:line="360" w:lineRule="auto"/>
        <w:ind w:firstLine="420"/>
        <w:jc w:val="center"/>
        <w:rPr>
          <w:rFonts w:ascii="仿宋" w:eastAsia="仿宋" w:hAnsi="仿宋" w:cs="仿宋" w:hint="eastAsia"/>
          <w:kern w:val="0"/>
          <w:sz w:val="24"/>
          <w:szCs w:val="24"/>
        </w:rPr>
      </w:pPr>
      <w:r w:rsidRPr="002E3021">
        <w:rPr>
          <w:rFonts w:ascii="仿宋" w:eastAsia="仿宋" w:hAnsi="仿宋" w:cs="仿宋" w:hint="eastAsia"/>
          <w:kern w:val="0"/>
          <w:sz w:val="24"/>
          <w:szCs w:val="24"/>
        </w:rPr>
        <w:t>（字数不限）</w:t>
      </w:r>
    </w:p>
    <w:p w14:paraId="7A06B086" w14:textId="77777777" w:rsidR="002E3021" w:rsidRPr="002E3021" w:rsidRDefault="002E3021" w:rsidP="002E3021">
      <w:pPr>
        <w:wordWrap w:val="0"/>
        <w:spacing w:line="360" w:lineRule="auto"/>
        <w:ind w:firstLine="420"/>
        <w:rPr>
          <w:rFonts w:ascii="仿宋" w:eastAsia="仿宋" w:hAnsi="仿宋" w:cs="仿宋" w:hint="eastAsia"/>
          <w:sz w:val="24"/>
          <w:szCs w:val="24"/>
        </w:rPr>
      </w:pPr>
    </w:p>
    <w:p w14:paraId="6DAF1058" w14:textId="77777777" w:rsidR="002E3021" w:rsidRPr="002E3021" w:rsidRDefault="002E3021" w:rsidP="002E3021">
      <w:pPr>
        <w:wordWrap w:val="0"/>
        <w:spacing w:line="480" w:lineRule="auto"/>
        <w:ind w:firstLine="420"/>
        <w:rPr>
          <w:rFonts w:ascii="仿宋" w:eastAsia="仿宋" w:hAnsi="仿宋" w:cs="仿宋" w:hint="eastAsia"/>
          <w:szCs w:val="21"/>
        </w:rPr>
      </w:pPr>
      <w:r w:rsidRPr="002E3021">
        <w:rPr>
          <w:rFonts w:ascii="仿宋" w:eastAsia="仿宋" w:hAnsi="仿宋" w:cs="仿宋" w:hint="eastAsia"/>
          <w:szCs w:val="21"/>
        </w:rPr>
        <w:t>主要内容包括（但不限于）：</w:t>
      </w:r>
    </w:p>
    <w:p w14:paraId="7012EFFC" w14:textId="77777777" w:rsidR="002E3021" w:rsidRPr="002E3021" w:rsidRDefault="002E3021" w:rsidP="002E3021">
      <w:pPr>
        <w:numPr>
          <w:ilvl w:val="0"/>
          <w:numId w:val="7"/>
        </w:numPr>
        <w:wordWrap w:val="0"/>
        <w:spacing w:line="480" w:lineRule="auto"/>
        <w:ind w:firstLine="420"/>
        <w:rPr>
          <w:rFonts w:ascii="仿宋" w:eastAsia="仿宋" w:hAnsi="仿宋" w:cs="仿宋" w:hint="eastAsia"/>
          <w:b/>
          <w:bCs/>
          <w:szCs w:val="21"/>
        </w:rPr>
      </w:pPr>
      <w:r w:rsidRPr="002E3021">
        <w:rPr>
          <w:rFonts w:ascii="仿宋" w:eastAsia="仿宋" w:hAnsi="仿宋" w:cs="仿宋" w:hint="eastAsia"/>
          <w:b/>
          <w:bCs/>
          <w:szCs w:val="21"/>
        </w:rPr>
        <w:t>对研究项目的理解</w:t>
      </w:r>
    </w:p>
    <w:p w14:paraId="218D85AB" w14:textId="77777777" w:rsidR="002E3021" w:rsidRPr="002E3021" w:rsidRDefault="002E3021" w:rsidP="002E3021">
      <w:pPr>
        <w:wordWrap w:val="0"/>
        <w:spacing w:line="480" w:lineRule="auto"/>
        <w:ind w:firstLineChars="200" w:firstLine="420"/>
        <w:rPr>
          <w:rFonts w:ascii="仿宋" w:eastAsia="仿宋" w:hAnsi="仿宋" w:cs="仿宋" w:hint="eastAsia"/>
          <w:szCs w:val="21"/>
        </w:rPr>
      </w:pPr>
      <w:r w:rsidRPr="002E3021">
        <w:rPr>
          <w:rFonts w:ascii="仿宋" w:eastAsia="仿宋" w:hAnsi="仿宋" w:cs="仿宋" w:hint="eastAsia"/>
          <w:szCs w:val="21"/>
        </w:rPr>
        <w:t>1.1项目研究目的与意义</w:t>
      </w:r>
    </w:p>
    <w:p w14:paraId="4D4DB2FC" w14:textId="77777777" w:rsidR="002E3021" w:rsidRPr="002E3021" w:rsidRDefault="002E3021" w:rsidP="002E3021">
      <w:pPr>
        <w:wordWrap w:val="0"/>
        <w:spacing w:line="480" w:lineRule="auto"/>
        <w:ind w:firstLine="420"/>
        <w:rPr>
          <w:rFonts w:ascii="仿宋" w:eastAsia="仿宋" w:hAnsi="仿宋" w:cs="仿宋" w:hint="eastAsia"/>
          <w:szCs w:val="21"/>
        </w:rPr>
      </w:pPr>
      <w:r w:rsidRPr="002E3021">
        <w:rPr>
          <w:rFonts w:ascii="仿宋" w:eastAsia="仿宋" w:hAnsi="仿宋" w:cs="仿宋" w:hint="eastAsia"/>
          <w:szCs w:val="21"/>
        </w:rPr>
        <w:t>1.2对浙江省内高速公路建设桥梁工程相关方面的认识</w:t>
      </w:r>
    </w:p>
    <w:p w14:paraId="38D83A6D" w14:textId="77777777" w:rsidR="002E3021" w:rsidRPr="002E3021" w:rsidRDefault="002E3021" w:rsidP="002E3021">
      <w:pPr>
        <w:numPr>
          <w:ilvl w:val="0"/>
          <w:numId w:val="7"/>
        </w:numPr>
        <w:wordWrap w:val="0"/>
        <w:spacing w:line="480" w:lineRule="auto"/>
        <w:ind w:firstLine="420"/>
        <w:rPr>
          <w:rFonts w:ascii="仿宋" w:eastAsia="仿宋" w:hAnsi="仿宋" w:cs="仿宋" w:hint="eastAsia"/>
          <w:b/>
          <w:bCs/>
          <w:szCs w:val="21"/>
        </w:rPr>
      </w:pPr>
      <w:r w:rsidRPr="002E3021">
        <w:rPr>
          <w:rFonts w:ascii="仿宋" w:eastAsia="仿宋" w:hAnsi="仿宋" w:cs="仿宋" w:hint="eastAsia"/>
          <w:b/>
          <w:bCs/>
          <w:szCs w:val="21"/>
        </w:rPr>
        <w:t>项目研究实施方案</w:t>
      </w:r>
    </w:p>
    <w:p w14:paraId="5A462902" w14:textId="77777777" w:rsidR="002E3021" w:rsidRPr="002E3021" w:rsidRDefault="002E3021" w:rsidP="002E3021">
      <w:pPr>
        <w:wordWrap w:val="0"/>
        <w:spacing w:line="480" w:lineRule="auto"/>
        <w:ind w:firstLine="420"/>
        <w:rPr>
          <w:rFonts w:ascii="仿宋" w:eastAsia="仿宋" w:hAnsi="仿宋" w:cs="仿宋" w:hint="eastAsia"/>
          <w:szCs w:val="21"/>
        </w:rPr>
      </w:pPr>
      <w:r w:rsidRPr="002E3021">
        <w:rPr>
          <w:rFonts w:ascii="仿宋" w:eastAsia="仿宋" w:hAnsi="仿宋" w:cs="仿宋" w:hint="eastAsia"/>
          <w:szCs w:val="21"/>
        </w:rPr>
        <w:t>2.1 主要研究内容</w:t>
      </w:r>
    </w:p>
    <w:p w14:paraId="50A02185" w14:textId="77777777" w:rsidR="002E3021" w:rsidRPr="002E3021" w:rsidRDefault="002E3021" w:rsidP="002E3021">
      <w:pPr>
        <w:wordWrap w:val="0"/>
        <w:spacing w:line="480" w:lineRule="auto"/>
        <w:ind w:firstLine="420"/>
        <w:rPr>
          <w:rFonts w:ascii="仿宋" w:eastAsia="仿宋" w:hAnsi="仿宋" w:cs="仿宋" w:hint="eastAsia"/>
          <w:szCs w:val="21"/>
        </w:rPr>
      </w:pPr>
      <w:r w:rsidRPr="002E3021">
        <w:rPr>
          <w:rFonts w:ascii="仿宋" w:eastAsia="仿宋" w:hAnsi="仿宋" w:cs="仿宋" w:hint="eastAsia"/>
          <w:szCs w:val="21"/>
        </w:rPr>
        <w:t>2.2 采用的技术路线</w:t>
      </w:r>
    </w:p>
    <w:p w14:paraId="2A32C575" w14:textId="77777777" w:rsidR="002E3021" w:rsidRPr="002E3021" w:rsidRDefault="002E3021" w:rsidP="002E3021">
      <w:pPr>
        <w:wordWrap w:val="0"/>
        <w:spacing w:line="480" w:lineRule="auto"/>
        <w:ind w:firstLine="420"/>
        <w:rPr>
          <w:rFonts w:ascii="仿宋" w:eastAsia="仿宋" w:hAnsi="仿宋" w:cs="仿宋" w:hint="eastAsia"/>
          <w:szCs w:val="21"/>
        </w:rPr>
      </w:pPr>
      <w:r w:rsidRPr="002E3021">
        <w:rPr>
          <w:rFonts w:ascii="仿宋" w:eastAsia="仿宋" w:hAnsi="仿宋" w:cs="仿宋" w:hint="eastAsia"/>
          <w:szCs w:val="21"/>
        </w:rPr>
        <w:t>2.3 研究创新点</w:t>
      </w:r>
    </w:p>
    <w:p w14:paraId="78CDE0AF" w14:textId="77777777" w:rsidR="002E3021" w:rsidRPr="002E3021" w:rsidRDefault="002E3021" w:rsidP="002E3021">
      <w:pPr>
        <w:wordWrap w:val="0"/>
        <w:spacing w:line="480" w:lineRule="auto"/>
        <w:ind w:firstLine="420"/>
        <w:rPr>
          <w:rFonts w:ascii="仿宋" w:eastAsia="仿宋" w:hAnsi="仿宋" w:cs="仿宋" w:hint="eastAsia"/>
          <w:szCs w:val="21"/>
        </w:rPr>
      </w:pPr>
      <w:r w:rsidRPr="002E3021">
        <w:rPr>
          <w:rFonts w:ascii="仿宋" w:eastAsia="仿宋" w:hAnsi="仿宋" w:cs="仿宋" w:hint="eastAsia"/>
          <w:szCs w:val="21"/>
        </w:rPr>
        <w:t>2.4 技术水平</w:t>
      </w:r>
    </w:p>
    <w:p w14:paraId="0D3188D9" w14:textId="77777777" w:rsidR="002E3021" w:rsidRPr="002E3021" w:rsidRDefault="002E3021" w:rsidP="002E3021">
      <w:pPr>
        <w:wordWrap w:val="0"/>
        <w:spacing w:line="480" w:lineRule="auto"/>
        <w:ind w:firstLine="420"/>
        <w:rPr>
          <w:rFonts w:ascii="仿宋" w:eastAsia="仿宋" w:hAnsi="仿宋" w:cs="仿宋" w:hint="eastAsia"/>
          <w:szCs w:val="21"/>
        </w:rPr>
      </w:pPr>
      <w:r w:rsidRPr="002E3021">
        <w:rPr>
          <w:rFonts w:ascii="仿宋" w:eastAsia="仿宋" w:hAnsi="仿宋" w:cs="仿宋" w:hint="eastAsia"/>
          <w:b/>
          <w:bCs/>
          <w:szCs w:val="21"/>
        </w:rPr>
        <w:t>3、工作进度安排及保证措施</w:t>
      </w:r>
    </w:p>
    <w:p w14:paraId="405B9645" w14:textId="77777777" w:rsidR="002E3021" w:rsidRPr="002E3021" w:rsidRDefault="002E3021" w:rsidP="002E3021">
      <w:pPr>
        <w:wordWrap w:val="0"/>
        <w:spacing w:line="480" w:lineRule="auto"/>
        <w:ind w:firstLine="420"/>
        <w:rPr>
          <w:rFonts w:ascii="仿宋" w:eastAsia="仿宋" w:hAnsi="仿宋" w:cs="仿宋" w:hint="eastAsia"/>
          <w:szCs w:val="21"/>
        </w:rPr>
      </w:pPr>
      <w:r w:rsidRPr="002E3021">
        <w:rPr>
          <w:rFonts w:ascii="仿宋" w:eastAsia="仿宋" w:hAnsi="仿宋" w:cs="仿宋" w:hint="eastAsia"/>
          <w:b/>
          <w:bCs/>
          <w:szCs w:val="21"/>
        </w:rPr>
        <w:t>4、质量保证措施</w:t>
      </w:r>
    </w:p>
    <w:p w14:paraId="14A099B4" w14:textId="77777777" w:rsidR="002E3021" w:rsidRPr="002E3021" w:rsidRDefault="002E3021" w:rsidP="002E3021">
      <w:pPr>
        <w:wordWrap w:val="0"/>
        <w:spacing w:line="480" w:lineRule="auto"/>
        <w:ind w:firstLine="420"/>
        <w:rPr>
          <w:rFonts w:ascii="仿宋" w:eastAsia="仿宋" w:hAnsi="仿宋" w:cs="仿宋" w:hint="eastAsia"/>
          <w:b/>
          <w:bCs/>
          <w:szCs w:val="21"/>
        </w:rPr>
      </w:pPr>
      <w:r w:rsidRPr="002E3021">
        <w:rPr>
          <w:rFonts w:ascii="仿宋" w:eastAsia="仿宋" w:hAnsi="仿宋" w:cs="仿宋" w:hint="eastAsia"/>
          <w:b/>
          <w:bCs/>
          <w:szCs w:val="21"/>
        </w:rPr>
        <w:t>5、预期成果及推广前景</w:t>
      </w:r>
    </w:p>
    <w:p w14:paraId="7035508D" w14:textId="77777777" w:rsidR="002E3021" w:rsidRPr="002E3021" w:rsidRDefault="002E3021" w:rsidP="002E3021">
      <w:pPr>
        <w:wordWrap w:val="0"/>
        <w:spacing w:line="480" w:lineRule="auto"/>
        <w:ind w:firstLine="420"/>
        <w:rPr>
          <w:rFonts w:ascii="仿宋" w:eastAsia="仿宋" w:hAnsi="仿宋" w:cs="仿宋" w:hint="eastAsia"/>
          <w:szCs w:val="21"/>
        </w:rPr>
      </w:pPr>
      <w:r w:rsidRPr="002E3021">
        <w:rPr>
          <w:rFonts w:ascii="仿宋" w:eastAsia="仿宋" w:hAnsi="仿宋" w:cs="仿宋" w:hint="eastAsia"/>
          <w:szCs w:val="21"/>
        </w:rPr>
        <w:t>5.1 预期成果</w:t>
      </w:r>
    </w:p>
    <w:p w14:paraId="486019F9" w14:textId="77777777" w:rsidR="002E3021" w:rsidRPr="002E3021" w:rsidRDefault="002E3021" w:rsidP="002E3021">
      <w:pPr>
        <w:wordWrap w:val="0"/>
        <w:spacing w:line="480" w:lineRule="auto"/>
        <w:ind w:firstLine="420"/>
        <w:rPr>
          <w:rFonts w:ascii="仿宋" w:eastAsia="仿宋" w:hAnsi="仿宋" w:cs="仿宋" w:hint="eastAsia"/>
          <w:szCs w:val="21"/>
        </w:rPr>
      </w:pPr>
      <w:r w:rsidRPr="002E3021">
        <w:rPr>
          <w:rFonts w:ascii="仿宋" w:eastAsia="仿宋" w:hAnsi="仿宋" w:cs="仿宋" w:hint="eastAsia"/>
          <w:szCs w:val="21"/>
        </w:rPr>
        <w:t>5.2 推广前景</w:t>
      </w:r>
    </w:p>
    <w:p w14:paraId="29D13CE6" w14:textId="77777777" w:rsidR="002E3021" w:rsidRPr="002E3021" w:rsidRDefault="002E3021" w:rsidP="002E3021">
      <w:pPr>
        <w:wordWrap w:val="0"/>
        <w:spacing w:line="480" w:lineRule="auto"/>
        <w:ind w:firstLine="420"/>
        <w:rPr>
          <w:rFonts w:ascii="仿宋" w:eastAsia="仿宋" w:hAnsi="仿宋" w:cs="仿宋" w:hint="eastAsia"/>
          <w:b/>
          <w:bCs/>
          <w:szCs w:val="21"/>
        </w:rPr>
      </w:pPr>
      <w:r w:rsidRPr="002E3021">
        <w:rPr>
          <w:rFonts w:ascii="仿宋" w:eastAsia="仿宋" w:hAnsi="仿宋" w:cs="仿宋" w:hint="eastAsia"/>
          <w:b/>
          <w:bCs/>
          <w:szCs w:val="21"/>
        </w:rPr>
        <w:t>6、其他建议</w:t>
      </w:r>
    </w:p>
    <w:p w14:paraId="5B1A1C6B" w14:textId="77777777" w:rsidR="002E3021" w:rsidRPr="002E3021" w:rsidRDefault="002E3021" w:rsidP="002E3021">
      <w:pPr>
        <w:wordWrap w:val="0"/>
        <w:spacing w:line="480" w:lineRule="auto"/>
        <w:ind w:firstLineChars="200" w:firstLine="420"/>
        <w:rPr>
          <w:rFonts w:ascii="仿宋" w:eastAsia="仿宋" w:hAnsi="仿宋" w:cs="仿宋" w:hint="eastAsia"/>
          <w:szCs w:val="21"/>
        </w:rPr>
      </w:pPr>
    </w:p>
    <w:p w14:paraId="13C11F0C" w14:textId="77777777" w:rsidR="002E3021" w:rsidRPr="002E3021" w:rsidRDefault="002E3021" w:rsidP="002E3021">
      <w:pPr>
        <w:wordWrap w:val="0"/>
        <w:rPr>
          <w:rFonts w:ascii="仿宋" w:eastAsia="仿宋" w:hAnsi="仿宋" w:cs="仿宋" w:hint="eastAsia"/>
          <w:sz w:val="24"/>
          <w:szCs w:val="20"/>
        </w:rPr>
      </w:pPr>
      <w:bookmarkStart w:id="71" w:name="_Toc518298162"/>
    </w:p>
    <w:p w14:paraId="72D0D198" w14:textId="77777777" w:rsidR="002E3021" w:rsidRPr="002E3021" w:rsidRDefault="002E3021" w:rsidP="002E3021">
      <w:pPr>
        <w:wordWrap w:val="0"/>
        <w:rPr>
          <w:rFonts w:ascii="仿宋" w:eastAsia="仿宋" w:hAnsi="仿宋" w:cs="仿宋" w:hint="eastAsia"/>
          <w:sz w:val="24"/>
          <w:szCs w:val="20"/>
        </w:rPr>
      </w:pPr>
    </w:p>
    <w:p w14:paraId="5005A3F0" w14:textId="77777777" w:rsidR="002E3021" w:rsidRPr="002E3021" w:rsidRDefault="002E3021" w:rsidP="002E3021">
      <w:pPr>
        <w:wordWrap w:val="0"/>
        <w:rPr>
          <w:rFonts w:ascii="仿宋" w:eastAsia="仿宋" w:hAnsi="仿宋" w:cs="仿宋" w:hint="eastAsia"/>
          <w:sz w:val="24"/>
          <w:szCs w:val="20"/>
        </w:rPr>
      </w:pPr>
    </w:p>
    <w:p w14:paraId="036F0170" w14:textId="77777777" w:rsidR="002E3021" w:rsidRPr="002E3021" w:rsidRDefault="002E3021" w:rsidP="002E3021">
      <w:pPr>
        <w:wordWrap w:val="0"/>
        <w:rPr>
          <w:rFonts w:ascii="仿宋" w:eastAsia="仿宋" w:hAnsi="仿宋" w:cs="仿宋" w:hint="eastAsia"/>
          <w:sz w:val="24"/>
          <w:szCs w:val="20"/>
        </w:rPr>
      </w:pPr>
    </w:p>
    <w:p w14:paraId="5496D198" w14:textId="77777777" w:rsidR="002E3021" w:rsidRPr="002E3021" w:rsidRDefault="002E3021" w:rsidP="002E3021">
      <w:pPr>
        <w:wordWrap w:val="0"/>
        <w:rPr>
          <w:rFonts w:ascii="仿宋" w:eastAsia="仿宋" w:hAnsi="仿宋" w:cs="仿宋" w:hint="eastAsia"/>
          <w:sz w:val="24"/>
          <w:szCs w:val="20"/>
        </w:rPr>
      </w:pPr>
    </w:p>
    <w:p w14:paraId="38F39EFE" w14:textId="77777777" w:rsidR="002E3021" w:rsidRPr="002E3021" w:rsidRDefault="002E3021" w:rsidP="002E3021">
      <w:pPr>
        <w:wordWrap w:val="0"/>
        <w:spacing w:line="480" w:lineRule="exact"/>
        <w:ind w:firstLineChars="200" w:firstLine="480"/>
        <w:jc w:val="left"/>
        <w:rPr>
          <w:rFonts w:ascii="仿宋" w:eastAsia="仿宋" w:hAnsi="仿宋" w:cs="仿宋" w:hint="eastAsia"/>
          <w:sz w:val="24"/>
          <w:szCs w:val="20"/>
        </w:rPr>
      </w:pPr>
    </w:p>
    <w:p w14:paraId="752749E4" w14:textId="77777777" w:rsidR="002E3021" w:rsidRPr="002E3021" w:rsidRDefault="002E3021" w:rsidP="002E3021">
      <w:pPr>
        <w:wordWrap w:val="0"/>
        <w:rPr>
          <w:rFonts w:ascii="仿宋" w:eastAsia="仿宋" w:hAnsi="仿宋" w:cs="仿宋" w:hint="eastAsia"/>
          <w:sz w:val="24"/>
          <w:szCs w:val="20"/>
        </w:rPr>
      </w:pPr>
    </w:p>
    <w:p w14:paraId="7F4AA4F0" w14:textId="77777777" w:rsidR="002E3021" w:rsidRPr="002E3021" w:rsidRDefault="002E3021" w:rsidP="002E3021">
      <w:pPr>
        <w:wordWrap w:val="0"/>
        <w:rPr>
          <w:rFonts w:ascii="仿宋" w:eastAsia="仿宋" w:hAnsi="仿宋" w:cs="仿宋" w:hint="eastAsia"/>
          <w:sz w:val="24"/>
          <w:szCs w:val="20"/>
        </w:rPr>
      </w:pPr>
      <w:bookmarkStart w:id="72" w:name="_Toc518916734"/>
    </w:p>
    <w:p w14:paraId="6DA687CA" w14:textId="77777777" w:rsidR="002E3021" w:rsidRPr="002E3021" w:rsidRDefault="002E3021" w:rsidP="002E3021">
      <w:pPr>
        <w:wordWrap w:val="0"/>
        <w:rPr>
          <w:rFonts w:ascii="仿宋" w:eastAsia="仿宋" w:hAnsi="仿宋" w:cs="仿宋" w:hint="eastAsia"/>
          <w:sz w:val="24"/>
          <w:szCs w:val="20"/>
        </w:rPr>
      </w:pPr>
    </w:p>
    <w:p w14:paraId="28B45349" w14:textId="77777777" w:rsidR="002E3021" w:rsidRPr="002E3021" w:rsidRDefault="002E3021" w:rsidP="002E3021">
      <w:pPr>
        <w:wordWrap w:val="0"/>
        <w:autoSpaceDE w:val="0"/>
        <w:autoSpaceDN w:val="0"/>
        <w:adjustRightInd w:val="0"/>
        <w:jc w:val="center"/>
        <w:outlineLvl w:val="2"/>
        <w:rPr>
          <w:rFonts w:ascii="仿宋" w:eastAsia="仿宋" w:hAnsi="仿宋" w:cs="仿宋" w:hint="eastAsia"/>
          <w:sz w:val="30"/>
          <w:szCs w:val="30"/>
        </w:rPr>
      </w:pPr>
      <w:bookmarkStart w:id="73" w:name="_Toc24716"/>
      <w:bookmarkStart w:id="74" w:name="_Toc528588650"/>
      <w:r w:rsidRPr="002E3021">
        <w:rPr>
          <w:rFonts w:ascii="仿宋" w:eastAsia="仿宋" w:hAnsi="仿宋" w:cs="仿宋" w:hint="eastAsia"/>
          <w:sz w:val="30"/>
          <w:szCs w:val="30"/>
        </w:rPr>
        <w:t>九、科研诚信承诺书</w:t>
      </w:r>
      <w:bookmarkEnd w:id="71"/>
      <w:bookmarkEnd w:id="72"/>
      <w:bookmarkEnd w:id="73"/>
      <w:bookmarkEnd w:id="74"/>
    </w:p>
    <w:p w14:paraId="28EBD796" w14:textId="77777777" w:rsidR="002E3021" w:rsidRPr="002E3021" w:rsidRDefault="002E3021" w:rsidP="002E3021">
      <w:pPr>
        <w:wordWrap w:val="0"/>
        <w:spacing w:line="360" w:lineRule="auto"/>
        <w:jc w:val="left"/>
        <w:rPr>
          <w:rFonts w:ascii="仿宋" w:eastAsia="仿宋" w:hAnsi="仿宋" w:cs="仿宋" w:hint="eastAsia"/>
          <w:szCs w:val="21"/>
        </w:rPr>
      </w:pPr>
    </w:p>
    <w:p w14:paraId="7ABA5494" w14:textId="77777777" w:rsidR="002E3021" w:rsidRPr="002E3021" w:rsidRDefault="002E3021" w:rsidP="002E3021">
      <w:pPr>
        <w:wordWrap w:val="0"/>
        <w:spacing w:line="360" w:lineRule="auto"/>
        <w:ind w:firstLine="647"/>
        <w:rPr>
          <w:rFonts w:ascii="仿宋" w:eastAsia="仿宋" w:hAnsi="仿宋" w:cs="仿宋" w:hint="eastAsia"/>
          <w:szCs w:val="21"/>
        </w:rPr>
      </w:pPr>
      <w:r w:rsidRPr="002E3021">
        <w:rPr>
          <w:rFonts w:ascii="仿宋" w:eastAsia="仿宋" w:hAnsi="仿宋" w:cs="仿宋" w:hint="eastAsia"/>
          <w:szCs w:val="21"/>
        </w:rPr>
        <w:t>我方承诺在科研项目的申请与立项、评估与评审、检查、组织与实施、资源汇交、科研经费使用、结题验收及奖项申报等过程中，遵守科学道德和诚信要求，严格执行国家、省部、集团公司和建设指挥部的有关规定及合同中的约定，对甲方（浙江湖杭高速公路有限公司）提供的资料，遵守相关科研保密规定的要求，承诺不得用于除本项目研究以外的其他用途或不得给第三人使用。不发生下列科研不端行为：</w:t>
      </w:r>
    </w:p>
    <w:p w14:paraId="594BAFB8" w14:textId="77777777" w:rsidR="002E3021" w:rsidRPr="002E3021" w:rsidRDefault="002E3021" w:rsidP="002E3021">
      <w:pPr>
        <w:wordWrap w:val="0"/>
        <w:spacing w:line="360" w:lineRule="auto"/>
        <w:ind w:firstLineChars="200" w:firstLine="420"/>
        <w:jc w:val="left"/>
        <w:rPr>
          <w:rFonts w:ascii="仿宋" w:eastAsia="仿宋" w:hAnsi="仿宋" w:cs="仿宋" w:hint="eastAsia"/>
          <w:szCs w:val="21"/>
        </w:rPr>
      </w:pPr>
      <w:r w:rsidRPr="002E3021">
        <w:rPr>
          <w:rFonts w:ascii="仿宋" w:eastAsia="仿宋" w:hAnsi="仿宋" w:cs="仿宋" w:hint="eastAsia"/>
          <w:szCs w:val="21"/>
        </w:rPr>
        <w:t>1、在职称、简历以及研究基础等方面提供虚假信息；</w:t>
      </w:r>
    </w:p>
    <w:p w14:paraId="47A10CB8" w14:textId="77777777" w:rsidR="002E3021" w:rsidRPr="002E3021" w:rsidRDefault="002E3021" w:rsidP="002E3021">
      <w:pPr>
        <w:wordWrap w:val="0"/>
        <w:spacing w:line="360" w:lineRule="auto"/>
        <w:ind w:firstLineChars="200" w:firstLine="420"/>
        <w:jc w:val="left"/>
        <w:rPr>
          <w:rFonts w:ascii="仿宋" w:eastAsia="仿宋" w:hAnsi="仿宋" w:cs="仿宋" w:hint="eastAsia"/>
          <w:szCs w:val="21"/>
        </w:rPr>
      </w:pPr>
      <w:r w:rsidRPr="002E3021">
        <w:rPr>
          <w:rFonts w:ascii="仿宋" w:eastAsia="仿宋" w:hAnsi="仿宋" w:cs="仿宋" w:hint="eastAsia"/>
          <w:szCs w:val="21"/>
        </w:rPr>
        <w:t>2、抄袭、剽窃他人研究成果；</w:t>
      </w:r>
    </w:p>
    <w:p w14:paraId="0871D7BF" w14:textId="77777777" w:rsidR="002E3021" w:rsidRPr="002E3021" w:rsidRDefault="002E3021" w:rsidP="002E3021">
      <w:pPr>
        <w:wordWrap w:val="0"/>
        <w:spacing w:line="360" w:lineRule="auto"/>
        <w:ind w:firstLineChars="200" w:firstLine="420"/>
        <w:jc w:val="left"/>
        <w:rPr>
          <w:rFonts w:ascii="仿宋" w:eastAsia="仿宋" w:hAnsi="仿宋" w:cs="仿宋" w:hint="eastAsia"/>
          <w:szCs w:val="21"/>
        </w:rPr>
      </w:pPr>
      <w:r w:rsidRPr="002E3021">
        <w:rPr>
          <w:rFonts w:ascii="仿宋" w:eastAsia="仿宋" w:hAnsi="仿宋" w:cs="仿宋" w:hint="eastAsia"/>
          <w:szCs w:val="21"/>
        </w:rPr>
        <w:t>3、捏造或篡改科研数据；</w:t>
      </w:r>
    </w:p>
    <w:p w14:paraId="126E7941" w14:textId="77777777" w:rsidR="002E3021" w:rsidRPr="002E3021" w:rsidRDefault="002E3021" w:rsidP="002E3021">
      <w:pPr>
        <w:wordWrap w:val="0"/>
        <w:spacing w:line="360" w:lineRule="auto"/>
        <w:ind w:firstLineChars="200" w:firstLine="420"/>
        <w:jc w:val="left"/>
        <w:rPr>
          <w:rFonts w:ascii="仿宋" w:eastAsia="仿宋" w:hAnsi="仿宋" w:cs="仿宋" w:hint="eastAsia"/>
          <w:szCs w:val="21"/>
        </w:rPr>
      </w:pPr>
      <w:r w:rsidRPr="002E3021">
        <w:rPr>
          <w:rFonts w:ascii="仿宋" w:eastAsia="仿宋" w:hAnsi="仿宋" w:cs="仿宋" w:hint="eastAsia"/>
          <w:szCs w:val="21"/>
        </w:rPr>
        <w:t>4、违反科研经费相关规定；</w:t>
      </w:r>
    </w:p>
    <w:p w14:paraId="332E754D" w14:textId="77777777" w:rsidR="002E3021" w:rsidRPr="002E3021" w:rsidRDefault="002E3021" w:rsidP="002E3021">
      <w:pPr>
        <w:wordWrap w:val="0"/>
        <w:spacing w:line="360" w:lineRule="auto"/>
        <w:ind w:firstLineChars="200" w:firstLine="420"/>
        <w:jc w:val="left"/>
        <w:rPr>
          <w:rFonts w:ascii="仿宋" w:eastAsia="仿宋" w:hAnsi="仿宋" w:cs="仿宋" w:hint="eastAsia"/>
          <w:szCs w:val="21"/>
        </w:rPr>
      </w:pPr>
      <w:r w:rsidRPr="002E3021">
        <w:rPr>
          <w:rFonts w:ascii="仿宋" w:eastAsia="仿宋" w:hAnsi="仿宋" w:cs="仿宋" w:hint="eastAsia"/>
          <w:szCs w:val="21"/>
        </w:rPr>
        <w:t>5、其他科研不端行为。</w:t>
      </w:r>
    </w:p>
    <w:p w14:paraId="1856D7C7" w14:textId="77777777" w:rsidR="002E3021" w:rsidRPr="002E3021" w:rsidRDefault="002E3021" w:rsidP="002E3021">
      <w:pPr>
        <w:wordWrap w:val="0"/>
        <w:spacing w:line="360" w:lineRule="auto"/>
        <w:ind w:firstLineChars="200" w:firstLine="420"/>
        <w:jc w:val="left"/>
        <w:rPr>
          <w:rFonts w:ascii="仿宋" w:eastAsia="仿宋" w:hAnsi="仿宋" w:cs="仿宋" w:hint="eastAsia"/>
          <w:szCs w:val="21"/>
        </w:rPr>
      </w:pPr>
      <w:r w:rsidRPr="002E3021">
        <w:rPr>
          <w:rFonts w:ascii="仿宋" w:eastAsia="仿宋" w:hAnsi="仿宋" w:cs="仿宋" w:hint="eastAsia"/>
          <w:szCs w:val="21"/>
        </w:rPr>
        <w:t>如我方被举报在科研项目实施中存在科研不端行为，将积极配合相关调查机构组织开展的调查，愿意承担相关后果并接受相应的处理。</w:t>
      </w:r>
    </w:p>
    <w:p w14:paraId="56A0A7BC" w14:textId="77777777" w:rsidR="002E3021" w:rsidRPr="002E3021" w:rsidRDefault="002E3021" w:rsidP="002E3021">
      <w:pPr>
        <w:wordWrap w:val="0"/>
        <w:spacing w:line="360" w:lineRule="auto"/>
        <w:ind w:firstLine="420"/>
        <w:rPr>
          <w:rFonts w:ascii="仿宋" w:eastAsia="仿宋" w:hAnsi="仿宋" w:cs="仿宋" w:hint="eastAsia"/>
          <w:sz w:val="24"/>
          <w:szCs w:val="24"/>
        </w:rPr>
      </w:pPr>
    </w:p>
    <w:p w14:paraId="6C4FCB35" w14:textId="77777777" w:rsidR="002E3021" w:rsidRPr="002E3021" w:rsidRDefault="002E3021" w:rsidP="002E3021">
      <w:pPr>
        <w:wordWrap w:val="0"/>
        <w:spacing w:line="360" w:lineRule="auto"/>
        <w:ind w:firstLine="420"/>
        <w:rPr>
          <w:rFonts w:ascii="仿宋" w:eastAsia="仿宋" w:hAnsi="仿宋" w:cs="仿宋" w:hint="eastAsia"/>
          <w:sz w:val="24"/>
          <w:szCs w:val="24"/>
        </w:rPr>
      </w:pPr>
    </w:p>
    <w:p w14:paraId="4C33B062" w14:textId="77777777" w:rsidR="002E3021" w:rsidRPr="002E3021" w:rsidRDefault="002E3021" w:rsidP="002E3021">
      <w:pPr>
        <w:wordWrap w:val="0"/>
        <w:spacing w:line="360" w:lineRule="auto"/>
        <w:ind w:firstLine="420"/>
        <w:rPr>
          <w:rFonts w:ascii="仿宋" w:eastAsia="仿宋" w:hAnsi="仿宋" w:cs="仿宋" w:hint="eastAsia"/>
          <w:sz w:val="24"/>
          <w:szCs w:val="24"/>
        </w:rPr>
      </w:pPr>
    </w:p>
    <w:p w14:paraId="76026A74" w14:textId="77777777" w:rsidR="002E3021" w:rsidRPr="002E3021" w:rsidRDefault="002E3021" w:rsidP="002E3021">
      <w:pPr>
        <w:wordWrap w:val="0"/>
        <w:spacing w:line="360" w:lineRule="auto"/>
        <w:ind w:firstLineChars="800" w:firstLine="1680"/>
        <w:rPr>
          <w:rFonts w:ascii="仿宋" w:eastAsia="仿宋" w:hAnsi="仿宋" w:cs="仿宋" w:hint="eastAsia"/>
          <w:szCs w:val="21"/>
        </w:rPr>
      </w:pPr>
    </w:p>
    <w:p w14:paraId="55BACF96" w14:textId="77777777" w:rsidR="002E3021" w:rsidRPr="002E3021" w:rsidRDefault="002E3021" w:rsidP="002E3021">
      <w:pPr>
        <w:wordWrap w:val="0"/>
        <w:spacing w:line="480" w:lineRule="auto"/>
        <w:ind w:firstLineChars="1450" w:firstLine="3045"/>
        <w:rPr>
          <w:rFonts w:ascii="仿宋" w:eastAsia="仿宋" w:hAnsi="仿宋" w:cs="仿宋" w:hint="eastAsia"/>
          <w:szCs w:val="21"/>
        </w:rPr>
      </w:pPr>
      <w:r w:rsidRPr="002E3021">
        <w:rPr>
          <w:rFonts w:ascii="仿宋" w:eastAsia="仿宋" w:hAnsi="仿宋" w:cs="仿宋" w:hint="eastAsia"/>
          <w:szCs w:val="21"/>
        </w:rPr>
        <w:t>投标人：</w:t>
      </w:r>
      <w:r w:rsidRPr="002E3021">
        <w:rPr>
          <w:rFonts w:ascii="仿宋" w:eastAsia="仿宋" w:hAnsi="仿宋" w:cs="仿宋" w:hint="eastAsia"/>
          <w:szCs w:val="21"/>
          <w:u w:val="single"/>
        </w:rPr>
        <w:t xml:space="preserve">                               </w:t>
      </w:r>
      <w:r w:rsidRPr="002E3021">
        <w:rPr>
          <w:rFonts w:ascii="仿宋" w:eastAsia="仿宋" w:hAnsi="仿宋" w:cs="仿宋" w:hint="eastAsia"/>
          <w:szCs w:val="21"/>
        </w:rPr>
        <w:t>（盖单位电子公章）</w:t>
      </w:r>
    </w:p>
    <w:p w14:paraId="7ABA999C" w14:textId="77777777" w:rsidR="002E3021" w:rsidRPr="002E3021" w:rsidRDefault="002E3021" w:rsidP="002E3021">
      <w:pPr>
        <w:wordWrap w:val="0"/>
        <w:spacing w:line="360" w:lineRule="auto"/>
        <w:jc w:val="right"/>
        <w:rPr>
          <w:rFonts w:ascii="仿宋" w:eastAsia="仿宋" w:hAnsi="仿宋" w:cs="仿宋" w:hint="eastAsia"/>
          <w:szCs w:val="21"/>
          <w:u w:val="single"/>
        </w:rPr>
      </w:pPr>
      <w:r w:rsidRPr="002E3021">
        <w:rPr>
          <w:rFonts w:ascii="仿宋" w:eastAsia="仿宋" w:hAnsi="仿宋" w:cs="仿宋" w:hint="eastAsia"/>
          <w:szCs w:val="21"/>
        </w:rPr>
        <w:t>法人代表人（</w:t>
      </w:r>
      <w:proofErr w:type="gramStart"/>
      <w:r w:rsidRPr="002E3021">
        <w:rPr>
          <w:rFonts w:ascii="仿宋" w:eastAsia="仿宋" w:hAnsi="仿宋" w:cs="仿宋" w:hint="eastAsia"/>
          <w:szCs w:val="21"/>
        </w:rPr>
        <w:t>盖电子章</w:t>
      </w:r>
      <w:proofErr w:type="gramEnd"/>
      <w:r w:rsidRPr="002E3021">
        <w:rPr>
          <w:rFonts w:ascii="仿宋" w:eastAsia="仿宋" w:hAnsi="仿宋" w:cs="仿宋" w:hint="eastAsia"/>
          <w:szCs w:val="21"/>
        </w:rPr>
        <w:t xml:space="preserve">）： </w:t>
      </w:r>
      <w:r w:rsidRPr="002E3021">
        <w:rPr>
          <w:rFonts w:ascii="仿宋" w:eastAsia="仿宋" w:hAnsi="仿宋" w:cs="仿宋" w:hint="eastAsia"/>
          <w:szCs w:val="21"/>
          <w:u w:val="single"/>
        </w:rPr>
        <w:t xml:space="preserve">                            </w:t>
      </w:r>
    </w:p>
    <w:p w14:paraId="63A3F9FE" w14:textId="77777777" w:rsidR="002E3021" w:rsidRPr="002E3021" w:rsidRDefault="002E3021" w:rsidP="002E3021">
      <w:pPr>
        <w:wordWrap w:val="0"/>
        <w:spacing w:line="360" w:lineRule="auto"/>
        <w:jc w:val="right"/>
        <w:rPr>
          <w:rFonts w:ascii="仿宋" w:eastAsia="仿宋" w:hAnsi="仿宋" w:cs="仿宋" w:hint="eastAsia"/>
          <w:sz w:val="24"/>
          <w:szCs w:val="24"/>
        </w:rPr>
      </w:pPr>
      <w:r w:rsidRPr="002E3021">
        <w:rPr>
          <w:rFonts w:ascii="仿宋" w:eastAsia="仿宋" w:hAnsi="仿宋" w:cs="仿宋" w:hint="eastAsia"/>
          <w:szCs w:val="21"/>
        </w:rPr>
        <w:t xml:space="preserve"> </w:t>
      </w:r>
      <w:r w:rsidRPr="002E3021">
        <w:rPr>
          <w:rFonts w:ascii="仿宋" w:eastAsia="仿宋" w:hAnsi="仿宋" w:cs="仿宋" w:hint="eastAsia"/>
          <w:szCs w:val="21"/>
          <w:u w:val="single"/>
        </w:rPr>
        <w:t xml:space="preserve">       </w:t>
      </w:r>
      <w:r w:rsidRPr="002E3021">
        <w:rPr>
          <w:rFonts w:ascii="仿宋" w:eastAsia="仿宋" w:hAnsi="仿宋" w:cs="仿宋" w:hint="eastAsia"/>
          <w:szCs w:val="21"/>
        </w:rPr>
        <w:t>年</w:t>
      </w:r>
      <w:r w:rsidRPr="002E3021">
        <w:rPr>
          <w:rFonts w:ascii="仿宋" w:eastAsia="仿宋" w:hAnsi="仿宋" w:cs="仿宋" w:hint="eastAsia"/>
          <w:szCs w:val="21"/>
          <w:u w:val="single"/>
        </w:rPr>
        <w:t xml:space="preserve">       </w:t>
      </w:r>
      <w:r w:rsidRPr="002E3021">
        <w:rPr>
          <w:rFonts w:ascii="仿宋" w:eastAsia="仿宋" w:hAnsi="仿宋" w:cs="仿宋" w:hint="eastAsia"/>
          <w:szCs w:val="21"/>
        </w:rPr>
        <w:t>月</w:t>
      </w:r>
      <w:r w:rsidRPr="002E3021">
        <w:rPr>
          <w:rFonts w:ascii="仿宋" w:eastAsia="仿宋" w:hAnsi="仿宋" w:cs="仿宋" w:hint="eastAsia"/>
          <w:szCs w:val="21"/>
          <w:u w:val="single"/>
        </w:rPr>
        <w:t xml:space="preserve">       </w:t>
      </w:r>
      <w:r w:rsidRPr="002E3021">
        <w:rPr>
          <w:rFonts w:ascii="仿宋" w:eastAsia="仿宋" w:hAnsi="仿宋" w:cs="仿宋" w:hint="eastAsia"/>
          <w:szCs w:val="21"/>
        </w:rPr>
        <w:t>日</w:t>
      </w:r>
    </w:p>
    <w:p w14:paraId="24BA7D16" w14:textId="77777777" w:rsidR="002E3021" w:rsidRPr="002E3021" w:rsidRDefault="002E3021" w:rsidP="002E3021">
      <w:pPr>
        <w:wordWrap w:val="0"/>
        <w:spacing w:line="360" w:lineRule="auto"/>
        <w:ind w:firstLine="420"/>
        <w:rPr>
          <w:rFonts w:ascii="仿宋" w:eastAsia="仿宋" w:hAnsi="仿宋" w:cs="仿宋" w:hint="eastAsia"/>
          <w:sz w:val="24"/>
          <w:szCs w:val="24"/>
        </w:rPr>
      </w:pPr>
    </w:p>
    <w:p w14:paraId="215D797B" w14:textId="77777777" w:rsidR="002E3021" w:rsidRPr="002E3021" w:rsidRDefault="002E3021" w:rsidP="002E3021">
      <w:pPr>
        <w:wordWrap w:val="0"/>
        <w:spacing w:line="360" w:lineRule="auto"/>
        <w:ind w:firstLine="420"/>
        <w:rPr>
          <w:rFonts w:ascii="仿宋" w:eastAsia="仿宋" w:hAnsi="仿宋" w:cs="仿宋" w:hint="eastAsia"/>
          <w:sz w:val="24"/>
          <w:szCs w:val="24"/>
        </w:rPr>
      </w:pPr>
    </w:p>
    <w:p w14:paraId="4C63EDE0" w14:textId="77777777" w:rsidR="008E1934" w:rsidRPr="002E3021" w:rsidRDefault="008E1934" w:rsidP="002E3021"/>
    <w:sectPr w:rsidR="008E1934" w:rsidRPr="002E3021" w:rsidSect="00632E88">
      <w:footnotePr>
        <w:numFmt w:val="decimalEnclosedCircleChinese"/>
        <w:numRestart w:val="eachPage"/>
      </w:footnotePr>
      <w:pgSz w:w="11906" w:h="16838"/>
      <w:pgMar w:top="1418" w:right="1191" w:bottom="709" w:left="119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6940C" w14:textId="77777777" w:rsidR="00F80EA8" w:rsidRDefault="00F80EA8" w:rsidP="00632E88">
      <w:r>
        <w:separator/>
      </w:r>
    </w:p>
  </w:endnote>
  <w:endnote w:type="continuationSeparator" w:id="0">
    <w:p w14:paraId="76CDBF2E" w14:textId="77777777" w:rsidR="00F80EA8" w:rsidRDefault="00F80EA8" w:rsidP="00632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monospace">
    <w:altName w:val="Segoe Print"/>
    <w:charset w:val="00"/>
    <w:family w:val="auto"/>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ˎ̥">
    <w:altName w:val="Times New Roman"/>
    <w:charset w:val="00"/>
    <w:family w:val="roman"/>
    <w:pitch w:val="default"/>
    <w:sig w:usb0="00000000" w:usb1="00000000" w:usb2="00000000" w:usb3="00000000" w:csb0="00040001" w:csb1="00000000"/>
  </w:font>
  <w:font w:name="???|CS?o｡ﾀ?">
    <w:altName w:val="MS PGothic"/>
    <w:charset w:val="80"/>
    <w:family w:val="modern"/>
    <w:pitch w:val="default"/>
    <w:sig w:usb0="00000000" w:usb1="00000000" w:usb2="00000010" w:usb3="00000000" w:csb0="00020000" w:csb1="00000000"/>
  </w:font>
  <w:font w:name="Tahoma">
    <w:panose1 w:val="020B0604030504040204"/>
    <w:charset w:val="00"/>
    <w:family w:val="swiss"/>
    <w:pitch w:val="variable"/>
    <w:sig w:usb0="E1002EFF" w:usb1="C000605B" w:usb2="00000029" w:usb3="00000000" w:csb0="000101FF" w:csb1="00000000"/>
  </w:font>
  <w:font w:name="@幼圆">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67C00" w14:textId="364B09BD" w:rsidR="002E3021" w:rsidRDefault="002E3021">
    <w:r>
      <w:rPr>
        <w:noProof/>
      </w:rPr>
      <mc:AlternateContent>
        <mc:Choice Requires="wps">
          <w:drawing>
            <wp:anchor distT="0" distB="0" distL="114300" distR="114300" simplePos="0" relativeHeight="251660288" behindDoc="0" locked="0" layoutInCell="1" allowOverlap="1" wp14:anchorId="10441047" wp14:editId="524182FD">
              <wp:simplePos x="0" y="0"/>
              <wp:positionH relativeFrom="margin">
                <wp:align>center</wp:align>
              </wp:positionH>
              <wp:positionV relativeFrom="paragraph">
                <wp:posOffset>0</wp:posOffset>
              </wp:positionV>
              <wp:extent cx="1828800" cy="182880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14:paraId="1E3123F9" w14:textId="77777777" w:rsidR="002E3021" w:rsidRDefault="002E3021">
                          <w:pPr>
                            <w:pStyle w:val="a9"/>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val="en-US" w:eastAsia="zh-CN"/>
                            </w:rPr>
                            <w:t>71</w:t>
                          </w:r>
                          <w:r>
                            <w:rPr>
                              <w:rFonts w:hint="eastAsia"/>
                            </w:rPr>
                            <w:fldChar w:fldCharType="end"/>
                          </w:r>
                          <w:r>
                            <w:rPr>
                              <w:rFonts w:hint="eastAsia"/>
                            </w:rPr>
                            <w:t xml:space="preserve"> 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441047"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" filled="f" stroked="f" strokeweight="1.25pt">
              <v:textbox style="mso-fit-shape-to-text:t" inset="0,0,0,0">
                <w:txbxContent>
                  <w:p w14:paraId="1E3123F9" w14:textId="77777777" w:rsidR="002E3021" w:rsidRDefault="002E3021">
                    <w:pPr>
                      <w:pStyle w:val="a9"/>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val="en-US" w:eastAsia="zh-CN"/>
                      </w:rPr>
                      <w:t>71</w:t>
                    </w:r>
                    <w:r>
                      <w:rPr>
                        <w:rFonts w:hint="eastAsia"/>
                      </w:rPr>
                      <w:fldChar w:fldCharType="end"/>
                    </w:r>
                    <w:r>
                      <w:rPr>
                        <w:rFonts w:hint="eastAsia"/>
                      </w:rPr>
                      <w:t xml:space="preserve"> 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A3AD8" w14:textId="77777777" w:rsidR="00F80EA8" w:rsidRDefault="00F80EA8" w:rsidP="00632E88">
      <w:r>
        <w:separator/>
      </w:r>
    </w:p>
  </w:footnote>
  <w:footnote w:type="continuationSeparator" w:id="0">
    <w:p w14:paraId="69F0C371" w14:textId="77777777" w:rsidR="00F80EA8" w:rsidRDefault="00F80EA8" w:rsidP="00632E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DD96D" w14:textId="77777777" w:rsidR="002E3021" w:rsidRDefault="002E3021">
    <w:pP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21F06" w14:textId="77777777" w:rsidR="002E3021" w:rsidRDefault="002E3021">
    <w:pPr>
      <w:rPr>
        <w:rFonts w:ascii="宋体" w:hAnsi="宋体"/>
        <w:spacing w:val="-8"/>
        <w:position w:val="12"/>
        <w:szCs w:val="21"/>
      </w:rPr>
    </w:pPr>
    <w:r>
      <w:pict w14:anchorId="1A0A17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164" o:spid="_x0000_s1027" type="#_x0000_t136" style="position:absolute;left:0;text-align:left;margin-left:0;margin-top:0;width:573.2pt;height:68.05pt;rotation:-45;z-index:-251657216;mso-position-horizontal:center;mso-position-horizontal-relative:margin;mso-position-vertical:center;mso-position-vertical-relative:margin" fillcolor="silver" stroked="f">
          <v:fill opacity="46530f"/>
          <v:textpath style="font-family:&quot;微软雅黑&quot;" trim="t" string="浙江省工程咨询有限公司"/>
          <o:lock v:ext="edit" aspectratio="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86A82AD"/>
    <w:multiLevelType w:val="singleLevel"/>
    <w:tmpl w:val="B86A82AD"/>
    <w:lvl w:ilvl="0">
      <w:start w:val="1"/>
      <w:numFmt w:val="decimal"/>
      <w:suff w:val="nothing"/>
      <w:lvlText w:val="（%1）"/>
      <w:lvlJc w:val="left"/>
    </w:lvl>
  </w:abstractNum>
  <w:abstractNum w:abstractNumId="1" w15:restartNumberingAfterBreak="0">
    <w:nsid w:val="CF5C1E6D"/>
    <w:multiLevelType w:val="singleLevel"/>
    <w:tmpl w:val="CF5C1E6D"/>
    <w:lvl w:ilvl="0">
      <w:start w:val="1"/>
      <w:numFmt w:val="decimal"/>
      <w:suff w:val="nothing"/>
      <w:lvlText w:val="%1、"/>
      <w:lvlJc w:val="left"/>
    </w:lvl>
  </w:abstractNum>
  <w:abstractNum w:abstractNumId="2" w15:restartNumberingAfterBreak="0">
    <w:nsid w:val="00000007"/>
    <w:multiLevelType w:val="multilevel"/>
    <w:tmpl w:val="00000007"/>
    <w:lvl w:ilvl="0">
      <w:start w:val="1"/>
      <w:numFmt w:val="decimal"/>
      <w:pStyle w:val="a"/>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 w15:restartNumberingAfterBreak="0">
    <w:nsid w:val="0000000E"/>
    <w:multiLevelType w:val="multilevel"/>
    <w:tmpl w:val="0000000E"/>
    <w:lvl w:ilvl="0">
      <w:start w:val="3"/>
      <w:numFmt w:val="bullet"/>
      <w:lvlText w:val="□"/>
      <w:lvlJc w:val="left"/>
      <w:pPr>
        <w:tabs>
          <w:tab w:val="num" w:pos="360"/>
        </w:tabs>
        <w:ind w:left="360" w:hanging="360"/>
      </w:pPr>
      <w:rPr>
        <w:rFonts w:ascii="宋体" w:eastAsia="宋体" w:hAnsi="宋体"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0000013"/>
    <w:multiLevelType w:val="multilevel"/>
    <w:tmpl w:val="00000013"/>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pStyle w:val="a0"/>
      <w:suff w:val="nothing"/>
      <w:lvlText w:val="%1%2.%3　"/>
      <w:lvlJc w:val="left"/>
      <w:pPr>
        <w:ind w:left="0" w:firstLine="0"/>
      </w:pPr>
      <w:rPr>
        <w:rFonts w:ascii="黑体" w:eastAsia="黑体" w:hAnsi="Times New Roman" w:hint="eastAsia"/>
        <w:b w:val="0"/>
        <w:i w:val="0"/>
        <w:sz w:val="21"/>
      </w:rPr>
    </w:lvl>
    <w:lvl w:ilvl="3">
      <w:start w:val="1"/>
      <w:numFmt w:val="decimal"/>
      <w:pStyle w:val="a1"/>
      <w:suff w:val="nothing"/>
      <w:lvlText w:val="%1%2.%3.%4　"/>
      <w:lvlJc w:val="left"/>
      <w:pPr>
        <w:ind w:left="735"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5" w15:restartNumberingAfterBreak="0">
    <w:nsid w:val="58B57A06"/>
    <w:multiLevelType w:val="singleLevel"/>
    <w:tmpl w:val="58B57A06"/>
    <w:lvl w:ilvl="0">
      <w:start w:val="1"/>
      <w:numFmt w:val="decimal"/>
      <w:suff w:val="nothing"/>
      <w:lvlText w:val="%1、"/>
      <w:lvlJc w:val="left"/>
    </w:lvl>
  </w:abstractNum>
  <w:abstractNum w:abstractNumId="6" w15:restartNumberingAfterBreak="0">
    <w:nsid w:val="7A5D1D0F"/>
    <w:multiLevelType w:val="multilevel"/>
    <w:tmpl w:val="7A5D1D0F"/>
    <w:lvl w:ilvl="0">
      <w:start w:val="8"/>
      <w:numFmt w:val="japaneseCounting"/>
      <w:lvlText w:val="第%1条"/>
      <w:lvlJc w:val="left"/>
      <w:pPr>
        <w:tabs>
          <w:tab w:val="num" w:pos="1290"/>
        </w:tabs>
        <w:ind w:left="1290" w:hanging="855"/>
      </w:pPr>
      <w:rPr>
        <w:rFonts w:hint="default"/>
        <w:b/>
      </w:rPr>
    </w:lvl>
    <w:lvl w:ilvl="1">
      <w:start w:val="1"/>
      <w:numFmt w:val="lowerLetter"/>
      <w:lvlText w:val="%2)"/>
      <w:lvlJc w:val="left"/>
      <w:pPr>
        <w:tabs>
          <w:tab w:val="num" w:pos="1275"/>
        </w:tabs>
        <w:ind w:left="1275" w:hanging="420"/>
      </w:pPr>
    </w:lvl>
    <w:lvl w:ilvl="2">
      <w:start w:val="1"/>
      <w:numFmt w:val="lowerRoman"/>
      <w:lvlText w:val="%3."/>
      <w:lvlJc w:val="right"/>
      <w:pPr>
        <w:tabs>
          <w:tab w:val="num" w:pos="1695"/>
        </w:tabs>
        <w:ind w:left="1695" w:hanging="420"/>
      </w:pPr>
    </w:lvl>
    <w:lvl w:ilvl="3">
      <w:start w:val="1"/>
      <w:numFmt w:val="decimal"/>
      <w:lvlText w:val="%4."/>
      <w:lvlJc w:val="left"/>
      <w:pPr>
        <w:tabs>
          <w:tab w:val="num" w:pos="2115"/>
        </w:tabs>
        <w:ind w:left="2115" w:hanging="420"/>
      </w:pPr>
    </w:lvl>
    <w:lvl w:ilvl="4">
      <w:start w:val="1"/>
      <w:numFmt w:val="lowerLetter"/>
      <w:lvlText w:val="%5)"/>
      <w:lvlJc w:val="left"/>
      <w:pPr>
        <w:tabs>
          <w:tab w:val="num" w:pos="2535"/>
        </w:tabs>
        <w:ind w:left="2535" w:hanging="420"/>
      </w:pPr>
    </w:lvl>
    <w:lvl w:ilvl="5">
      <w:start w:val="1"/>
      <w:numFmt w:val="lowerRoman"/>
      <w:lvlText w:val="%6."/>
      <w:lvlJc w:val="right"/>
      <w:pPr>
        <w:tabs>
          <w:tab w:val="num" w:pos="2955"/>
        </w:tabs>
        <w:ind w:left="2955" w:hanging="420"/>
      </w:pPr>
    </w:lvl>
    <w:lvl w:ilvl="6">
      <w:start w:val="1"/>
      <w:numFmt w:val="decimal"/>
      <w:lvlText w:val="%7."/>
      <w:lvlJc w:val="left"/>
      <w:pPr>
        <w:tabs>
          <w:tab w:val="num" w:pos="3375"/>
        </w:tabs>
        <w:ind w:left="3375" w:hanging="420"/>
      </w:pPr>
    </w:lvl>
    <w:lvl w:ilvl="7">
      <w:start w:val="1"/>
      <w:numFmt w:val="lowerLetter"/>
      <w:lvlText w:val="%8)"/>
      <w:lvlJc w:val="left"/>
      <w:pPr>
        <w:tabs>
          <w:tab w:val="num" w:pos="3795"/>
        </w:tabs>
        <w:ind w:left="3795" w:hanging="420"/>
      </w:pPr>
    </w:lvl>
    <w:lvl w:ilvl="8">
      <w:start w:val="1"/>
      <w:numFmt w:val="lowerRoman"/>
      <w:lvlText w:val="%9."/>
      <w:lvlJc w:val="right"/>
      <w:pPr>
        <w:tabs>
          <w:tab w:val="num" w:pos="4215"/>
        </w:tabs>
        <w:ind w:left="4215" w:hanging="420"/>
      </w:pPr>
    </w:lvl>
  </w:abstractNum>
  <w:num w:numId="1" w16cid:durableId="728923571">
    <w:abstractNumId w:val="4"/>
  </w:num>
  <w:num w:numId="2" w16cid:durableId="569925234">
    <w:abstractNumId w:val="2"/>
  </w:num>
  <w:num w:numId="3" w16cid:durableId="2131170677">
    <w:abstractNumId w:val="0"/>
  </w:num>
  <w:num w:numId="4" w16cid:durableId="1880050667">
    <w:abstractNumId w:val="6"/>
  </w:num>
  <w:num w:numId="5" w16cid:durableId="1540511229">
    <w:abstractNumId w:val="5"/>
  </w:num>
  <w:num w:numId="6" w16cid:durableId="454715127">
    <w:abstractNumId w:val="3"/>
  </w:num>
  <w:num w:numId="7" w16cid:durableId="15503362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301"/>
    <w:rsid w:val="002E3021"/>
    <w:rsid w:val="00632E88"/>
    <w:rsid w:val="008E1934"/>
    <w:rsid w:val="00A97301"/>
    <w:rsid w:val="00DB4785"/>
    <w:rsid w:val="00F80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2FD12F9-7BE6-49AD-86F3-122EB7264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pPr>
      <w:widowControl w:val="0"/>
      <w:jc w:val="both"/>
    </w:pPr>
  </w:style>
  <w:style w:type="paragraph" w:styleId="1">
    <w:name w:val="heading 1"/>
    <w:basedOn w:val="a2"/>
    <w:next w:val="a2"/>
    <w:link w:val="10"/>
    <w:qFormat/>
    <w:rsid w:val="00632E88"/>
    <w:pPr>
      <w:widowControl/>
      <w:spacing w:before="100" w:after="100"/>
      <w:outlineLvl w:val="0"/>
    </w:pPr>
    <w:rPr>
      <w:rFonts w:ascii="Arial Unicode MS" w:eastAsia="Arial Unicode MS" w:hAnsi="Arial Unicode MS" w:cs="Times New Roman"/>
      <w:b/>
      <w:kern w:val="36"/>
      <w:sz w:val="48"/>
    </w:rPr>
  </w:style>
  <w:style w:type="paragraph" w:styleId="2">
    <w:name w:val="heading 2"/>
    <w:basedOn w:val="a2"/>
    <w:next w:val="a2"/>
    <w:link w:val="20"/>
    <w:qFormat/>
    <w:rsid w:val="00632E88"/>
    <w:pPr>
      <w:keepNext/>
      <w:keepLines/>
      <w:adjustRightInd w:val="0"/>
      <w:spacing w:before="260" w:after="260" w:line="416" w:lineRule="atLeast"/>
      <w:textAlignment w:val="baseline"/>
      <w:outlineLvl w:val="1"/>
    </w:pPr>
    <w:rPr>
      <w:rFonts w:ascii="Arial" w:eastAsia="黑体" w:hAnsi="Arial" w:cs="Times New Roman"/>
      <w:b/>
      <w:sz w:val="32"/>
    </w:rPr>
  </w:style>
  <w:style w:type="paragraph" w:styleId="3">
    <w:name w:val="heading 3"/>
    <w:basedOn w:val="a2"/>
    <w:next w:val="a3"/>
    <w:link w:val="30"/>
    <w:qFormat/>
    <w:rsid w:val="00632E88"/>
    <w:pPr>
      <w:keepNext/>
      <w:keepLines/>
      <w:spacing w:before="260" w:after="260" w:line="413" w:lineRule="auto"/>
      <w:outlineLvl w:val="2"/>
    </w:pPr>
    <w:rPr>
      <w:rFonts w:ascii="Times New Roman" w:eastAsia="宋体" w:hAnsi="Times New Roman" w:cs="Times New Roman"/>
      <w:b/>
      <w:sz w:val="32"/>
    </w:rPr>
  </w:style>
  <w:style w:type="paragraph" w:styleId="4">
    <w:name w:val="heading 4"/>
    <w:basedOn w:val="a2"/>
    <w:next w:val="a2"/>
    <w:link w:val="40"/>
    <w:qFormat/>
    <w:rsid w:val="00632E88"/>
    <w:pPr>
      <w:keepNext/>
      <w:keepLines/>
      <w:spacing w:before="280" w:after="290" w:line="372" w:lineRule="auto"/>
      <w:outlineLvl w:val="3"/>
    </w:pPr>
    <w:rPr>
      <w:rFonts w:ascii="Arial" w:eastAsia="黑体" w:hAnsi="Arial" w:cs="Times New Roman"/>
      <w:b/>
      <w:sz w:val="28"/>
    </w:rPr>
  </w:style>
  <w:style w:type="paragraph" w:styleId="5">
    <w:name w:val="heading 5"/>
    <w:basedOn w:val="a2"/>
    <w:next w:val="a2"/>
    <w:link w:val="50"/>
    <w:qFormat/>
    <w:rsid w:val="00632E88"/>
    <w:pPr>
      <w:keepNext/>
      <w:keepLines/>
      <w:adjustRightInd w:val="0"/>
      <w:spacing w:before="280" w:after="290" w:line="376" w:lineRule="atLeast"/>
      <w:textAlignment w:val="baseline"/>
      <w:outlineLvl w:val="4"/>
    </w:pPr>
    <w:rPr>
      <w:rFonts w:ascii="Times New Roman" w:eastAsia="宋体" w:hAnsi="Times New Roman" w:cs="Times New Roman"/>
      <w:b/>
      <w:kern w:val="0"/>
      <w:sz w:val="28"/>
    </w:rPr>
  </w:style>
  <w:style w:type="paragraph" w:styleId="6">
    <w:name w:val="heading 6"/>
    <w:basedOn w:val="a2"/>
    <w:next w:val="a2"/>
    <w:link w:val="60"/>
    <w:qFormat/>
    <w:rsid w:val="00632E88"/>
    <w:pPr>
      <w:keepNext/>
      <w:keepLines/>
      <w:adjustRightInd w:val="0"/>
      <w:spacing w:before="240" w:after="64" w:line="320" w:lineRule="atLeast"/>
      <w:textAlignment w:val="baseline"/>
      <w:outlineLvl w:val="5"/>
    </w:pPr>
    <w:rPr>
      <w:rFonts w:ascii="Arial" w:eastAsia="黑体" w:hAnsi="Arial" w:cs="Times New Roman"/>
      <w:b/>
      <w:sz w:val="24"/>
    </w:rPr>
  </w:style>
  <w:style w:type="paragraph" w:styleId="7">
    <w:name w:val="heading 7"/>
    <w:basedOn w:val="a2"/>
    <w:next w:val="a2"/>
    <w:link w:val="70"/>
    <w:qFormat/>
    <w:rsid w:val="00632E88"/>
    <w:pPr>
      <w:keepNext/>
      <w:keepLines/>
      <w:adjustRightInd w:val="0"/>
      <w:spacing w:before="240" w:after="64" w:line="320" w:lineRule="atLeast"/>
      <w:textAlignment w:val="baseline"/>
      <w:outlineLvl w:val="6"/>
    </w:pPr>
    <w:rPr>
      <w:rFonts w:ascii="Times New Roman" w:eastAsia="宋体" w:hAnsi="Times New Roman" w:cs="Times New Roman"/>
      <w:b/>
      <w:sz w:val="24"/>
    </w:rPr>
  </w:style>
  <w:style w:type="paragraph" w:styleId="8">
    <w:name w:val="heading 8"/>
    <w:basedOn w:val="a2"/>
    <w:next w:val="a2"/>
    <w:link w:val="80"/>
    <w:qFormat/>
    <w:rsid w:val="00632E88"/>
    <w:pPr>
      <w:keepNext/>
      <w:keepLines/>
      <w:adjustRightInd w:val="0"/>
      <w:spacing w:before="240" w:after="64" w:line="320" w:lineRule="atLeast"/>
      <w:textAlignment w:val="baseline"/>
      <w:outlineLvl w:val="7"/>
    </w:pPr>
    <w:rPr>
      <w:rFonts w:ascii="Arial" w:eastAsia="黑体" w:hAnsi="Arial" w:cs="Times New Roman"/>
      <w:sz w:val="24"/>
    </w:rPr>
  </w:style>
  <w:style w:type="paragraph" w:styleId="9">
    <w:name w:val="heading 9"/>
    <w:basedOn w:val="a2"/>
    <w:next w:val="a2"/>
    <w:link w:val="90"/>
    <w:qFormat/>
    <w:rsid w:val="00632E88"/>
    <w:pPr>
      <w:keepNext/>
      <w:keepLines/>
      <w:adjustRightInd w:val="0"/>
      <w:spacing w:before="240" w:after="64" w:line="320" w:lineRule="atLeast"/>
      <w:textAlignment w:val="baseline"/>
      <w:outlineLvl w:val="8"/>
    </w:pPr>
    <w:rPr>
      <w:rFonts w:ascii="Arial" w:eastAsia="黑体" w:hAnsi="Arial" w:cs="Times New Roman"/>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2"/>
    <w:link w:val="a8"/>
    <w:uiPriority w:val="99"/>
    <w:unhideWhenUsed/>
    <w:rsid w:val="00632E88"/>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4"/>
    <w:link w:val="a7"/>
    <w:uiPriority w:val="99"/>
    <w:rsid w:val="00632E88"/>
    <w:rPr>
      <w:sz w:val="18"/>
      <w:szCs w:val="18"/>
    </w:rPr>
  </w:style>
  <w:style w:type="paragraph" w:styleId="a9">
    <w:name w:val="footer"/>
    <w:basedOn w:val="a2"/>
    <w:link w:val="aa"/>
    <w:uiPriority w:val="99"/>
    <w:unhideWhenUsed/>
    <w:rsid w:val="00632E88"/>
    <w:pPr>
      <w:tabs>
        <w:tab w:val="center" w:pos="4153"/>
        <w:tab w:val="right" w:pos="8306"/>
      </w:tabs>
      <w:snapToGrid w:val="0"/>
      <w:jc w:val="left"/>
    </w:pPr>
    <w:rPr>
      <w:sz w:val="18"/>
      <w:szCs w:val="18"/>
    </w:rPr>
  </w:style>
  <w:style w:type="character" w:customStyle="1" w:styleId="aa">
    <w:name w:val="页脚 字符"/>
    <w:basedOn w:val="a4"/>
    <w:link w:val="a9"/>
    <w:uiPriority w:val="99"/>
    <w:rsid w:val="00632E88"/>
    <w:rPr>
      <w:sz w:val="18"/>
      <w:szCs w:val="18"/>
    </w:rPr>
  </w:style>
  <w:style w:type="character" w:customStyle="1" w:styleId="10">
    <w:name w:val="标题 1 字符"/>
    <w:basedOn w:val="a4"/>
    <w:link w:val="1"/>
    <w:rsid w:val="00632E88"/>
    <w:rPr>
      <w:rFonts w:ascii="Arial Unicode MS" w:eastAsia="Arial Unicode MS" w:hAnsi="Arial Unicode MS" w:cs="Times New Roman"/>
      <w:b/>
      <w:kern w:val="36"/>
      <w:sz w:val="48"/>
    </w:rPr>
  </w:style>
  <w:style w:type="character" w:customStyle="1" w:styleId="20">
    <w:name w:val="标题 2 字符"/>
    <w:basedOn w:val="a4"/>
    <w:link w:val="2"/>
    <w:rsid w:val="00632E88"/>
    <w:rPr>
      <w:rFonts w:ascii="Arial" w:eastAsia="黑体" w:hAnsi="Arial" w:cs="Times New Roman"/>
      <w:b/>
      <w:sz w:val="32"/>
    </w:rPr>
  </w:style>
  <w:style w:type="character" w:customStyle="1" w:styleId="30">
    <w:name w:val="标题 3 字符"/>
    <w:basedOn w:val="a4"/>
    <w:link w:val="3"/>
    <w:rsid w:val="00632E88"/>
    <w:rPr>
      <w:rFonts w:ascii="Times New Roman" w:eastAsia="宋体" w:hAnsi="Times New Roman" w:cs="Times New Roman"/>
      <w:b/>
      <w:sz w:val="32"/>
    </w:rPr>
  </w:style>
  <w:style w:type="character" w:customStyle="1" w:styleId="40">
    <w:name w:val="标题 4 字符"/>
    <w:basedOn w:val="a4"/>
    <w:link w:val="4"/>
    <w:rsid w:val="00632E88"/>
    <w:rPr>
      <w:rFonts w:ascii="Arial" w:eastAsia="黑体" w:hAnsi="Arial" w:cs="Times New Roman"/>
      <w:b/>
      <w:sz w:val="28"/>
    </w:rPr>
  </w:style>
  <w:style w:type="character" w:customStyle="1" w:styleId="50">
    <w:name w:val="标题 5 字符"/>
    <w:basedOn w:val="a4"/>
    <w:link w:val="5"/>
    <w:rsid w:val="00632E88"/>
    <w:rPr>
      <w:rFonts w:ascii="Times New Roman" w:eastAsia="宋体" w:hAnsi="Times New Roman" w:cs="Times New Roman"/>
      <w:b/>
      <w:kern w:val="0"/>
      <w:sz w:val="28"/>
    </w:rPr>
  </w:style>
  <w:style w:type="character" w:customStyle="1" w:styleId="60">
    <w:name w:val="标题 6 字符"/>
    <w:basedOn w:val="a4"/>
    <w:link w:val="6"/>
    <w:rsid w:val="00632E88"/>
    <w:rPr>
      <w:rFonts w:ascii="Arial" w:eastAsia="黑体" w:hAnsi="Arial" w:cs="Times New Roman"/>
      <w:b/>
      <w:sz w:val="24"/>
    </w:rPr>
  </w:style>
  <w:style w:type="character" w:customStyle="1" w:styleId="70">
    <w:name w:val="标题 7 字符"/>
    <w:basedOn w:val="a4"/>
    <w:link w:val="7"/>
    <w:rsid w:val="00632E88"/>
    <w:rPr>
      <w:rFonts w:ascii="Times New Roman" w:eastAsia="宋体" w:hAnsi="Times New Roman" w:cs="Times New Roman"/>
      <w:b/>
      <w:sz w:val="24"/>
    </w:rPr>
  </w:style>
  <w:style w:type="character" w:customStyle="1" w:styleId="80">
    <w:name w:val="标题 8 字符"/>
    <w:basedOn w:val="a4"/>
    <w:link w:val="8"/>
    <w:rsid w:val="00632E88"/>
    <w:rPr>
      <w:rFonts w:ascii="Arial" w:eastAsia="黑体" w:hAnsi="Arial" w:cs="Times New Roman"/>
      <w:sz w:val="24"/>
    </w:rPr>
  </w:style>
  <w:style w:type="character" w:customStyle="1" w:styleId="90">
    <w:name w:val="标题 9 字符"/>
    <w:basedOn w:val="a4"/>
    <w:link w:val="9"/>
    <w:rsid w:val="00632E88"/>
    <w:rPr>
      <w:rFonts w:ascii="Arial" w:eastAsia="黑体" w:hAnsi="Arial" w:cs="Times New Roman"/>
    </w:rPr>
  </w:style>
  <w:style w:type="paragraph" w:styleId="ab">
    <w:name w:val="Body Text"/>
    <w:basedOn w:val="a2"/>
    <w:link w:val="ac"/>
    <w:unhideWhenUsed/>
    <w:rsid w:val="00632E88"/>
    <w:pPr>
      <w:spacing w:after="120"/>
    </w:pPr>
  </w:style>
  <w:style w:type="character" w:customStyle="1" w:styleId="ac">
    <w:name w:val="正文文本 字符"/>
    <w:basedOn w:val="a4"/>
    <w:link w:val="ab"/>
    <w:rsid w:val="00632E88"/>
  </w:style>
  <w:style w:type="paragraph" w:styleId="ad">
    <w:name w:val="Body Text First Indent"/>
    <w:basedOn w:val="ab"/>
    <w:next w:val="a2"/>
    <w:link w:val="ae"/>
    <w:rsid w:val="00632E88"/>
    <w:pPr>
      <w:spacing w:beforeLines="50" w:before="156"/>
      <w:ind w:firstLineChars="100" w:firstLine="420"/>
    </w:pPr>
    <w:rPr>
      <w:rFonts w:ascii="Times New Roman" w:eastAsia="宋体" w:hAnsi="Times New Roman" w:cs="Times New Roman"/>
    </w:rPr>
  </w:style>
  <w:style w:type="character" w:customStyle="1" w:styleId="ae">
    <w:name w:val="正文文本首行缩进 字符"/>
    <w:basedOn w:val="ac"/>
    <w:link w:val="ad"/>
    <w:rsid w:val="00632E88"/>
    <w:rPr>
      <w:rFonts w:ascii="Times New Roman" w:eastAsia="宋体" w:hAnsi="Times New Roman" w:cs="Times New Roman"/>
    </w:rPr>
  </w:style>
  <w:style w:type="paragraph" w:styleId="af">
    <w:name w:val="macro"/>
    <w:link w:val="af0"/>
    <w:semiHidden/>
    <w:rsid w:val="00632E88"/>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宋体" w:hAnsi="Courier New" w:cs="Times New Roman"/>
      <w:sz w:val="24"/>
      <w:szCs w:val="20"/>
    </w:rPr>
  </w:style>
  <w:style w:type="character" w:customStyle="1" w:styleId="af0">
    <w:name w:val="宏文本 字符"/>
    <w:basedOn w:val="a4"/>
    <w:link w:val="af"/>
    <w:semiHidden/>
    <w:rsid w:val="00632E88"/>
    <w:rPr>
      <w:rFonts w:ascii="Courier New" w:eastAsia="宋体" w:hAnsi="Courier New" w:cs="Times New Roman"/>
      <w:sz w:val="24"/>
      <w:szCs w:val="20"/>
    </w:rPr>
  </w:style>
  <w:style w:type="paragraph" w:styleId="a3">
    <w:name w:val="Normal Indent"/>
    <w:basedOn w:val="a2"/>
    <w:link w:val="af1"/>
    <w:rsid w:val="00632E88"/>
    <w:pPr>
      <w:adjustRightInd w:val="0"/>
      <w:spacing w:line="312" w:lineRule="atLeast"/>
      <w:ind w:firstLine="420"/>
      <w:textAlignment w:val="baseline"/>
    </w:pPr>
    <w:rPr>
      <w:rFonts w:ascii="Times New Roman" w:eastAsia="宋体" w:hAnsi="Times New Roman" w:cs="Times New Roman"/>
      <w:kern w:val="0"/>
    </w:rPr>
  </w:style>
  <w:style w:type="character" w:customStyle="1" w:styleId="af1">
    <w:name w:val="正文缩进 字符"/>
    <w:link w:val="a3"/>
    <w:rsid w:val="00632E88"/>
    <w:rPr>
      <w:rFonts w:ascii="Times New Roman" w:eastAsia="宋体" w:hAnsi="Times New Roman" w:cs="Times New Roman"/>
      <w:kern w:val="0"/>
    </w:rPr>
  </w:style>
  <w:style w:type="paragraph" w:styleId="31">
    <w:name w:val="List 3"/>
    <w:basedOn w:val="a2"/>
    <w:rsid w:val="00632E88"/>
    <w:pPr>
      <w:ind w:leftChars="400" w:left="100" w:hangingChars="200" w:hanging="200"/>
    </w:pPr>
    <w:rPr>
      <w:rFonts w:ascii="Times New Roman" w:eastAsia="宋体" w:hAnsi="Times New Roman" w:cs="Times New Roman"/>
    </w:rPr>
  </w:style>
  <w:style w:type="paragraph" w:styleId="TOC7">
    <w:name w:val="toc 7"/>
    <w:basedOn w:val="a2"/>
    <w:next w:val="a2"/>
    <w:uiPriority w:val="39"/>
    <w:rsid w:val="00632E88"/>
    <w:pPr>
      <w:ind w:left="1260"/>
      <w:jc w:val="left"/>
    </w:pPr>
    <w:rPr>
      <w:rFonts w:ascii="Times New Roman" w:eastAsia="宋体" w:hAnsi="Times New Roman" w:cs="Times New Roman"/>
      <w:sz w:val="18"/>
      <w:szCs w:val="18"/>
    </w:rPr>
  </w:style>
  <w:style w:type="paragraph" w:styleId="21">
    <w:name w:val="List Number 2"/>
    <w:basedOn w:val="a2"/>
    <w:rsid w:val="00632E88"/>
    <w:pPr>
      <w:tabs>
        <w:tab w:val="left" w:pos="780"/>
      </w:tabs>
      <w:ind w:left="780" w:hanging="360"/>
    </w:pPr>
    <w:rPr>
      <w:rFonts w:ascii="Times New Roman" w:eastAsia="宋体" w:hAnsi="Times New Roman" w:cs="Times New Roman"/>
    </w:rPr>
  </w:style>
  <w:style w:type="paragraph" w:styleId="af2">
    <w:name w:val="table of authorities"/>
    <w:basedOn w:val="a2"/>
    <w:next w:val="a2"/>
    <w:semiHidden/>
    <w:rsid w:val="00632E88"/>
    <w:pPr>
      <w:ind w:leftChars="200" w:left="420"/>
    </w:pPr>
    <w:rPr>
      <w:rFonts w:ascii="Times New Roman" w:eastAsia="宋体" w:hAnsi="Times New Roman" w:cs="Times New Roman"/>
    </w:rPr>
  </w:style>
  <w:style w:type="paragraph" w:styleId="af3">
    <w:name w:val="Note Heading"/>
    <w:basedOn w:val="a2"/>
    <w:next w:val="a2"/>
    <w:link w:val="af4"/>
    <w:rsid w:val="00632E88"/>
    <w:pPr>
      <w:jc w:val="center"/>
    </w:pPr>
    <w:rPr>
      <w:rFonts w:ascii="Times New Roman" w:eastAsia="宋体" w:hAnsi="Times New Roman" w:cs="Times New Roman"/>
    </w:rPr>
  </w:style>
  <w:style w:type="character" w:customStyle="1" w:styleId="af4">
    <w:name w:val="注释标题 字符"/>
    <w:basedOn w:val="a4"/>
    <w:link w:val="af3"/>
    <w:rsid w:val="00632E88"/>
    <w:rPr>
      <w:rFonts w:ascii="Times New Roman" w:eastAsia="宋体" w:hAnsi="Times New Roman" w:cs="Times New Roman"/>
    </w:rPr>
  </w:style>
  <w:style w:type="paragraph" w:styleId="41">
    <w:name w:val="List Bullet 4"/>
    <w:basedOn w:val="a2"/>
    <w:rsid w:val="00632E88"/>
    <w:pPr>
      <w:tabs>
        <w:tab w:val="left" w:pos="1620"/>
      </w:tabs>
      <w:ind w:left="1620" w:hanging="360"/>
    </w:pPr>
    <w:rPr>
      <w:rFonts w:ascii="Times New Roman" w:eastAsia="宋体" w:hAnsi="Times New Roman" w:cs="Times New Roman"/>
    </w:rPr>
  </w:style>
  <w:style w:type="paragraph" w:styleId="81">
    <w:name w:val="index 8"/>
    <w:basedOn w:val="a2"/>
    <w:next w:val="a2"/>
    <w:semiHidden/>
    <w:rsid w:val="00632E88"/>
    <w:pPr>
      <w:ind w:leftChars="1400" w:left="1400"/>
    </w:pPr>
    <w:rPr>
      <w:rFonts w:ascii="Times New Roman" w:eastAsia="宋体" w:hAnsi="Times New Roman" w:cs="Times New Roman"/>
    </w:rPr>
  </w:style>
  <w:style w:type="paragraph" w:styleId="af5">
    <w:name w:val="E-mail Signature"/>
    <w:basedOn w:val="a2"/>
    <w:link w:val="af6"/>
    <w:rsid w:val="00632E88"/>
    <w:rPr>
      <w:rFonts w:ascii="Times New Roman" w:eastAsia="宋体" w:hAnsi="Times New Roman" w:cs="Times New Roman"/>
    </w:rPr>
  </w:style>
  <w:style w:type="character" w:customStyle="1" w:styleId="af6">
    <w:name w:val="电子邮件签名 字符"/>
    <w:basedOn w:val="a4"/>
    <w:link w:val="af5"/>
    <w:rsid w:val="00632E88"/>
    <w:rPr>
      <w:rFonts w:ascii="Times New Roman" w:eastAsia="宋体" w:hAnsi="Times New Roman" w:cs="Times New Roman"/>
    </w:rPr>
  </w:style>
  <w:style w:type="paragraph" w:styleId="af7">
    <w:name w:val="List Number"/>
    <w:basedOn w:val="a2"/>
    <w:rsid w:val="00632E88"/>
    <w:pPr>
      <w:tabs>
        <w:tab w:val="left" w:pos="360"/>
      </w:tabs>
      <w:ind w:left="360" w:hanging="360"/>
    </w:pPr>
    <w:rPr>
      <w:rFonts w:ascii="Times New Roman" w:eastAsia="宋体" w:hAnsi="Times New Roman" w:cs="Times New Roman"/>
    </w:rPr>
  </w:style>
  <w:style w:type="paragraph" w:styleId="af8">
    <w:name w:val="caption"/>
    <w:basedOn w:val="a2"/>
    <w:next w:val="a2"/>
    <w:qFormat/>
    <w:rsid w:val="00632E88"/>
    <w:rPr>
      <w:rFonts w:ascii="Arial" w:eastAsia="黑体" w:hAnsi="Arial" w:cs="Times New Roman"/>
      <w:sz w:val="20"/>
    </w:rPr>
  </w:style>
  <w:style w:type="paragraph" w:styleId="51">
    <w:name w:val="index 5"/>
    <w:basedOn w:val="a2"/>
    <w:next w:val="a2"/>
    <w:semiHidden/>
    <w:rsid w:val="00632E88"/>
    <w:pPr>
      <w:ind w:leftChars="800" w:left="800"/>
    </w:pPr>
    <w:rPr>
      <w:rFonts w:ascii="Times New Roman" w:eastAsia="宋体" w:hAnsi="Times New Roman" w:cs="Times New Roman"/>
    </w:rPr>
  </w:style>
  <w:style w:type="paragraph" w:styleId="af9">
    <w:name w:val="List Bullet"/>
    <w:basedOn w:val="a2"/>
    <w:rsid w:val="00632E88"/>
    <w:pPr>
      <w:tabs>
        <w:tab w:val="left" w:pos="360"/>
      </w:tabs>
      <w:ind w:left="360" w:hanging="360"/>
    </w:pPr>
    <w:rPr>
      <w:rFonts w:ascii="Times New Roman" w:eastAsia="宋体" w:hAnsi="Times New Roman" w:cs="Times New Roman"/>
    </w:rPr>
  </w:style>
  <w:style w:type="paragraph" w:styleId="afa">
    <w:name w:val="envelope address"/>
    <w:basedOn w:val="a2"/>
    <w:rsid w:val="00632E88"/>
    <w:pPr>
      <w:snapToGrid w:val="0"/>
      <w:ind w:leftChars="1400" w:left="100"/>
    </w:pPr>
    <w:rPr>
      <w:rFonts w:ascii="Arial" w:eastAsia="宋体" w:hAnsi="Arial" w:cs="Times New Roman"/>
      <w:sz w:val="24"/>
    </w:rPr>
  </w:style>
  <w:style w:type="paragraph" w:styleId="afb">
    <w:name w:val="Document Map"/>
    <w:basedOn w:val="a2"/>
    <w:link w:val="afc"/>
    <w:semiHidden/>
    <w:rsid w:val="00632E88"/>
    <w:pPr>
      <w:shd w:val="clear" w:color="auto" w:fill="000080"/>
    </w:pPr>
    <w:rPr>
      <w:rFonts w:ascii="Times New Roman" w:eastAsia="宋体" w:hAnsi="Times New Roman" w:cs="Times New Roman"/>
    </w:rPr>
  </w:style>
  <w:style w:type="character" w:customStyle="1" w:styleId="afc">
    <w:name w:val="文档结构图 字符"/>
    <w:basedOn w:val="a4"/>
    <w:link w:val="afb"/>
    <w:semiHidden/>
    <w:rsid w:val="00632E88"/>
    <w:rPr>
      <w:rFonts w:ascii="Times New Roman" w:eastAsia="宋体" w:hAnsi="Times New Roman" w:cs="Times New Roman"/>
      <w:shd w:val="clear" w:color="auto" w:fill="000080"/>
    </w:rPr>
  </w:style>
  <w:style w:type="paragraph" w:styleId="afd">
    <w:name w:val="toa heading"/>
    <w:basedOn w:val="a2"/>
    <w:next w:val="a2"/>
    <w:semiHidden/>
    <w:rsid w:val="00632E88"/>
    <w:pPr>
      <w:spacing w:before="120"/>
    </w:pPr>
    <w:rPr>
      <w:rFonts w:ascii="Arial" w:eastAsia="宋体" w:hAnsi="Arial" w:cs="Times New Roman"/>
      <w:sz w:val="24"/>
    </w:rPr>
  </w:style>
  <w:style w:type="paragraph" w:styleId="afe">
    <w:name w:val="annotation text"/>
    <w:basedOn w:val="a2"/>
    <w:link w:val="aff"/>
    <w:semiHidden/>
    <w:rsid w:val="00632E88"/>
    <w:rPr>
      <w:rFonts w:ascii="Times New Roman" w:eastAsia="宋体" w:hAnsi="Times New Roman" w:cs="Times New Roman"/>
    </w:rPr>
  </w:style>
  <w:style w:type="character" w:customStyle="1" w:styleId="aff">
    <w:name w:val="批注文字 字符"/>
    <w:basedOn w:val="a4"/>
    <w:link w:val="afe"/>
    <w:semiHidden/>
    <w:rsid w:val="00632E88"/>
    <w:rPr>
      <w:rFonts w:ascii="Times New Roman" w:eastAsia="宋体" w:hAnsi="Times New Roman" w:cs="Times New Roman"/>
    </w:rPr>
  </w:style>
  <w:style w:type="paragraph" w:styleId="61">
    <w:name w:val="index 6"/>
    <w:basedOn w:val="a2"/>
    <w:next w:val="a2"/>
    <w:semiHidden/>
    <w:rsid w:val="00632E88"/>
    <w:pPr>
      <w:ind w:leftChars="1000" w:left="1000"/>
    </w:pPr>
    <w:rPr>
      <w:rFonts w:ascii="Times New Roman" w:eastAsia="宋体" w:hAnsi="Times New Roman" w:cs="Times New Roman"/>
    </w:rPr>
  </w:style>
  <w:style w:type="paragraph" w:styleId="aff0">
    <w:name w:val="Salutation"/>
    <w:basedOn w:val="a2"/>
    <w:next w:val="a2"/>
    <w:link w:val="aff1"/>
    <w:rsid w:val="00632E88"/>
    <w:rPr>
      <w:rFonts w:ascii="宋体" w:eastAsia="宋体" w:hAnsi="Times New Roman" w:cs="Times New Roman"/>
      <w:sz w:val="28"/>
    </w:rPr>
  </w:style>
  <w:style w:type="character" w:customStyle="1" w:styleId="aff1">
    <w:name w:val="称呼 字符"/>
    <w:basedOn w:val="a4"/>
    <w:link w:val="aff0"/>
    <w:rsid w:val="00632E88"/>
    <w:rPr>
      <w:rFonts w:ascii="宋体" w:eastAsia="宋体" w:hAnsi="Times New Roman" w:cs="Times New Roman"/>
      <w:sz w:val="28"/>
    </w:rPr>
  </w:style>
  <w:style w:type="paragraph" w:styleId="32">
    <w:name w:val="Body Text 3"/>
    <w:basedOn w:val="a2"/>
    <w:link w:val="33"/>
    <w:rsid w:val="00632E88"/>
    <w:pPr>
      <w:widowControl/>
      <w:spacing w:line="400" w:lineRule="atLeast"/>
    </w:pPr>
    <w:rPr>
      <w:rFonts w:ascii="Times New Roman" w:eastAsia="宋体" w:hAnsi="Times New Roman" w:cs="Times New Roman"/>
      <w:color w:val="FF0000"/>
      <w:sz w:val="24"/>
    </w:rPr>
  </w:style>
  <w:style w:type="character" w:customStyle="1" w:styleId="33">
    <w:name w:val="正文文本 3 字符"/>
    <w:basedOn w:val="a4"/>
    <w:link w:val="32"/>
    <w:rsid w:val="00632E88"/>
    <w:rPr>
      <w:rFonts w:ascii="Times New Roman" w:eastAsia="宋体" w:hAnsi="Times New Roman" w:cs="Times New Roman"/>
      <w:color w:val="FF0000"/>
      <w:sz w:val="24"/>
    </w:rPr>
  </w:style>
  <w:style w:type="paragraph" w:styleId="aff2">
    <w:name w:val="Closing"/>
    <w:basedOn w:val="a2"/>
    <w:link w:val="aff3"/>
    <w:rsid w:val="00632E88"/>
    <w:pPr>
      <w:ind w:leftChars="2100" w:left="100"/>
    </w:pPr>
    <w:rPr>
      <w:rFonts w:ascii="Times New Roman" w:eastAsia="宋体" w:hAnsi="Times New Roman" w:cs="Times New Roman"/>
    </w:rPr>
  </w:style>
  <w:style w:type="character" w:customStyle="1" w:styleId="aff3">
    <w:name w:val="结束语 字符"/>
    <w:basedOn w:val="a4"/>
    <w:link w:val="aff2"/>
    <w:rsid w:val="00632E88"/>
    <w:rPr>
      <w:rFonts w:ascii="Times New Roman" w:eastAsia="宋体" w:hAnsi="Times New Roman" w:cs="Times New Roman"/>
    </w:rPr>
  </w:style>
  <w:style w:type="paragraph" w:styleId="34">
    <w:name w:val="List Bullet 3"/>
    <w:basedOn w:val="a2"/>
    <w:rsid w:val="00632E88"/>
    <w:pPr>
      <w:tabs>
        <w:tab w:val="left" w:pos="1200"/>
      </w:tabs>
      <w:ind w:left="1200" w:hanging="360"/>
    </w:pPr>
    <w:rPr>
      <w:rFonts w:ascii="Times New Roman" w:eastAsia="宋体" w:hAnsi="Times New Roman" w:cs="Times New Roman"/>
    </w:rPr>
  </w:style>
  <w:style w:type="paragraph" w:styleId="aff4">
    <w:name w:val="Body Text Indent"/>
    <w:basedOn w:val="a2"/>
    <w:link w:val="aff5"/>
    <w:rsid w:val="00632E88"/>
    <w:pPr>
      <w:spacing w:beforeLines="50" w:before="156"/>
      <w:ind w:firstLineChars="200" w:firstLine="420"/>
    </w:pPr>
    <w:rPr>
      <w:rFonts w:ascii="宋体" w:eastAsia="宋体" w:hAnsi="宋体" w:cs="Times New Roman"/>
      <w:spacing w:val="-6"/>
    </w:rPr>
  </w:style>
  <w:style w:type="character" w:customStyle="1" w:styleId="aff5">
    <w:name w:val="正文文本缩进 字符"/>
    <w:basedOn w:val="a4"/>
    <w:link w:val="aff4"/>
    <w:rsid w:val="00632E88"/>
    <w:rPr>
      <w:rFonts w:ascii="宋体" w:eastAsia="宋体" w:hAnsi="宋体" w:cs="Times New Roman"/>
      <w:spacing w:val="-6"/>
    </w:rPr>
  </w:style>
  <w:style w:type="paragraph" w:styleId="35">
    <w:name w:val="List Number 3"/>
    <w:basedOn w:val="a2"/>
    <w:rsid w:val="00632E88"/>
    <w:pPr>
      <w:tabs>
        <w:tab w:val="left" w:pos="1200"/>
      </w:tabs>
      <w:ind w:left="1200" w:hanging="360"/>
    </w:pPr>
    <w:rPr>
      <w:rFonts w:ascii="Times New Roman" w:eastAsia="宋体" w:hAnsi="Times New Roman" w:cs="Times New Roman"/>
    </w:rPr>
  </w:style>
  <w:style w:type="paragraph" w:styleId="22">
    <w:name w:val="List 2"/>
    <w:basedOn w:val="a2"/>
    <w:rsid w:val="00632E88"/>
    <w:pPr>
      <w:ind w:leftChars="200" w:left="100" w:hangingChars="200" w:hanging="200"/>
    </w:pPr>
    <w:rPr>
      <w:rFonts w:ascii="Times New Roman" w:eastAsia="宋体" w:hAnsi="Times New Roman" w:cs="Times New Roman"/>
    </w:rPr>
  </w:style>
  <w:style w:type="paragraph" w:styleId="aff6">
    <w:name w:val="List Continue"/>
    <w:basedOn w:val="a2"/>
    <w:rsid w:val="00632E88"/>
    <w:pPr>
      <w:spacing w:after="120"/>
      <w:ind w:leftChars="200" w:left="420"/>
    </w:pPr>
    <w:rPr>
      <w:rFonts w:ascii="Times New Roman" w:eastAsia="宋体" w:hAnsi="Times New Roman" w:cs="Times New Roman"/>
    </w:rPr>
  </w:style>
  <w:style w:type="paragraph" w:styleId="aff7">
    <w:name w:val="Block Text"/>
    <w:basedOn w:val="a2"/>
    <w:rsid w:val="00632E88"/>
    <w:pPr>
      <w:spacing w:line="240" w:lineRule="exact"/>
      <w:ind w:leftChars="240" w:left="475" w:rightChars="292" w:right="292" w:firstLine="473"/>
    </w:pPr>
    <w:rPr>
      <w:rFonts w:ascii="宋体" w:eastAsia="宋体" w:hAnsi="宋体" w:cs="Times New Roman"/>
      <w:spacing w:val="-6"/>
    </w:rPr>
  </w:style>
  <w:style w:type="paragraph" w:styleId="23">
    <w:name w:val="List Bullet 2"/>
    <w:basedOn w:val="a2"/>
    <w:rsid w:val="00632E88"/>
    <w:pPr>
      <w:tabs>
        <w:tab w:val="left" w:pos="780"/>
      </w:tabs>
      <w:ind w:left="780" w:hanging="360"/>
    </w:pPr>
    <w:rPr>
      <w:rFonts w:ascii="Times New Roman" w:eastAsia="宋体" w:hAnsi="Times New Roman" w:cs="Times New Roman"/>
    </w:rPr>
  </w:style>
  <w:style w:type="paragraph" w:styleId="HTML">
    <w:name w:val="HTML Address"/>
    <w:basedOn w:val="a2"/>
    <w:link w:val="HTML0"/>
    <w:rsid w:val="00632E88"/>
    <w:rPr>
      <w:rFonts w:ascii="Times New Roman" w:eastAsia="宋体" w:hAnsi="Times New Roman" w:cs="Times New Roman"/>
      <w:i/>
    </w:rPr>
  </w:style>
  <w:style w:type="character" w:customStyle="1" w:styleId="HTML0">
    <w:name w:val="HTML 地址 字符"/>
    <w:basedOn w:val="a4"/>
    <w:link w:val="HTML"/>
    <w:rsid w:val="00632E88"/>
    <w:rPr>
      <w:rFonts w:ascii="Times New Roman" w:eastAsia="宋体" w:hAnsi="Times New Roman" w:cs="Times New Roman"/>
      <w:i/>
    </w:rPr>
  </w:style>
  <w:style w:type="paragraph" w:styleId="42">
    <w:name w:val="index 4"/>
    <w:basedOn w:val="a2"/>
    <w:next w:val="a2"/>
    <w:semiHidden/>
    <w:rsid w:val="00632E88"/>
    <w:pPr>
      <w:ind w:leftChars="600" w:left="600"/>
    </w:pPr>
    <w:rPr>
      <w:rFonts w:ascii="Times New Roman" w:eastAsia="宋体" w:hAnsi="Times New Roman" w:cs="Times New Roman"/>
    </w:rPr>
  </w:style>
  <w:style w:type="paragraph" w:styleId="TOC5">
    <w:name w:val="toc 5"/>
    <w:basedOn w:val="a2"/>
    <w:next w:val="a2"/>
    <w:uiPriority w:val="39"/>
    <w:rsid w:val="00632E88"/>
    <w:pPr>
      <w:ind w:left="840"/>
      <w:jc w:val="left"/>
    </w:pPr>
    <w:rPr>
      <w:rFonts w:ascii="Times New Roman" w:eastAsia="宋体" w:hAnsi="Times New Roman" w:cs="Times New Roman"/>
      <w:sz w:val="18"/>
      <w:szCs w:val="18"/>
    </w:rPr>
  </w:style>
  <w:style w:type="paragraph" w:styleId="TOC3">
    <w:name w:val="toc 3"/>
    <w:basedOn w:val="a2"/>
    <w:next w:val="a2"/>
    <w:uiPriority w:val="39"/>
    <w:qFormat/>
    <w:rsid w:val="00632E88"/>
    <w:pPr>
      <w:ind w:left="420"/>
      <w:jc w:val="left"/>
    </w:pPr>
    <w:rPr>
      <w:rFonts w:ascii="Times New Roman" w:eastAsia="宋体" w:hAnsi="Times New Roman" w:cs="Times New Roman"/>
      <w:i/>
      <w:iCs/>
      <w:sz w:val="20"/>
    </w:rPr>
  </w:style>
  <w:style w:type="paragraph" w:styleId="aff8">
    <w:name w:val="Plain Text"/>
    <w:basedOn w:val="a2"/>
    <w:link w:val="aff9"/>
    <w:rsid w:val="00632E88"/>
    <w:rPr>
      <w:rFonts w:ascii="宋体" w:eastAsia="宋体" w:hAnsi="Courier New" w:cs="Times New Roman"/>
    </w:rPr>
  </w:style>
  <w:style w:type="character" w:customStyle="1" w:styleId="aff9">
    <w:name w:val="纯文本 字符"/>
    <w:basedOn w:val="a4"/>
    <w:link w:val="aff8"/>
    <w:rsid w:val="00632E88"/>
    <w:rPr>
      <w:rFonts w:ascii="宋体" w:eastAsia="宋体" w:hAnsi="Courier New" w:cs="Times New Roman"/>
    </w:rPr>
  </w:style>
  <w:style w:type="paragraph" w:styleId="52">
    <w:name w:val="List Bullet 5"/>
    <w:basedOn w:val="a2"/>
    <w:rsid w:val="00632E88"/>
    <w:pPr>
      <w:tabs>
        <w:tab w:val="left" w:pos="2040"/>
      </w:tabs>
      <w:ind w:left="2040" w:hanging="360"/>
    </w:pPr>
    <w:rPr>
      <w:rFonts w:ascii="Times New Roman" w:eastAsia="宋体" w:hAnsi="Times New Roman" w:cs="Times New Roman"/>
    </w:rPr>
  </w:style>
  <w:style w:type="paragraph" w:styleId="43">
    <w:name w:val="List Number 4"/>
    <w:basedOn w:val="a2"/>
    <w:rsid w:val="00632E88"/>
    <w:pPr>
      <w:tabs>
        <w:tab w:val="left" w:pos="1620"/>
      </w:tabs>
      <w:ind w:left="1620" w:hanging="360"/>
    </w:pPr>
    <w:rPr>
      <w:rFonts w:ascii="Times New Roman" w:eastAsia="宋体" w:hAnsi="Times New Roman" w:cs="Times New Roman"/>
    </w:rPr>
  </w:style>
  <w:style w:type="paragraph" w:styleId="TOC8">
    <w:name w:val="toc 8"/>
    <w:basedOn w:val="a2"/>
    <w:next w:val="a2"/>
    <w:uiPriority w:val="39"/>
    <w:rsid w:val="00632E88"/>
    <w:pPr>
      <w:ind w:left="1470"/>
      <w:jc w:val="left"/>
    </w:pPr>
    <w:rPr>
      <w:rFonts w:ascii="Times New Roman" w:eastAsia="宋体" w:hAnsi="Times New Roman" w:cs="Times New Roman"/>
      <w:sz w:val="18"/>
      <w:szCs w:val="18"/>
    </w:rPr>
  </w:style>
  <w:style w:type="paragraph" w:styleId="36">
    <w:name w:val="index 3"/>
    <w:basedOn w:val="a2"/>
    <w:next w:val="a2"/>
    <w:semiHidden/>
    <w:rsid w:val="00632E88"/>
    <w:pPr>
      <w:ind w:leftChars="400" w:left="400"/>
    </w:pPr>
    <w:rPr>
      <w:rFonts w:ascii="Times New Roman" w:eastAsia="宋体" w:hAnsi="Times New Roman" w:cs="Times New Roman"/>
    </w:rPr>
  </w:style>
  <w:style w:type="paragraph" w:styleId="affa">
    <w:name w:val="Date"/>
    <w:basedOn w:val="a2"/>
    <w:next w:val="a2"/>
    <w:link w:val="affb"/>
    <w:rsid w:val="00632E88"/>
    <w:pPr>
      <w:ind w:leftChars="2500" w:left="100"/>
    </w:pPr>
    <w:rPr>
      <w:rFonts w:ascii="Times New Roman" w:eastAsia="宋体" w:hAnsi="Times New Roman" w:cs="Times New Roman"/>
    </w:rPr>
  </w:style>
  <w:style w:type="character" w:customStyle="1" w:styleId="affb">
    <w:name w:val="日期 字符"/>
    <w:basedOn w:val="a4"/>
    <w:link w:val="affa"/>
    <w:rsid w:val="00632E88"/>
    <w:rPr>
      <w:rFonts w:ascii="Times New Roman" w:eastAsia="宋体" w:hAnsi="Times New Roman" w:cs="Times New Roman"/>
    </w:rPr>
  </w:style>
  <w:style w:type="paragraph" w:styleId="24">
    <w:name w:val="Body Text Indent 2"/>
    <w:basedOn w:val="a2"/>
    <w:link w:val="25"/>
    <w:rsid w:val="00632E88"/>
    <w:pPr>
      <w:spacing w:line="360" w:lineRule="exact"/>
      <w:ind w:rightChars="-413" w:right="-413" w:firstLine="630"/>
    </w:pPr>
    <w:rPr>
      <w:rFonts w:ascii="Times New Roman" w:eastAsia="宋体" w:hAnsi="Times New Roman" w:cs="Times New Roman"/>
    </w:rPr>
  </w:style>
  <w:style w:type="character" w:customStyle="1" w:styleId="25">
    <w:name w:val="正文文本缩进 2 字符"/>
    <w:basedOn w:val="a4"/>
    <w:link w:val="24"/>
    <w:rsid w:val="00632E88"/>
    <w:rPr>
      <w:rFonts w:ascii="Times New Roman" w:eastAsia="宋体" w:hAnsi="Times New Roman" w:cs="Times New Roman"/>
    </w:rPr>
  </w:style>
  <w:style w:type="paragraph" w:styleId="affc">
    <w:name w:val="endnote text"/>
    <w:basedOn w:val="a2"/>
    <w:link w:val="affd"/>
    <w:semiHidden/>
    <w:rsid w:val="00632E88"/>
    <w:pPr>
      <w:snapToGrid w:val="0"/>
    </w:pPr>
    <w:rPr>
      <w:rFonts w:ascii="Times New Roman" w:eastAsia="宋体" w:hAnsi="Times New Roman" w:cs="Times New Roman"/>
    </w:rPr>
  </w:style>
  <w:style w:type="character" w:customStyle="1" w:styleId="affd">
    <w:name w:val="尾注文本 字符"/>
    <w:basedOn w:val="a4"/>
    <w:link w:val="affc"/>
    <w:semiHidden/>
    <w:rsid w:val="00632E88"/>
    <w:rPr>
      <w:rFonts w:ascii="Times New Roman" w:eastAsia="宋体" w:hAnsi="Times New Roman" w:cs="Times New Roman"/>
    </w:rPr>
  </w:style>
  <w:style w:type="paragraph" w:styleId="53">
    <w:name w:val="List Continue 5"/>
    <w:basedOn w:val="a2"/>
    <w:rsid w:val="00632E88"/>
    <w:pPr>
      <w:spacing w:after="120"/>
      <w:ind w:leftChars="1000" w:left="2100"/>
    </w:pPr>
    <w:rPr>
      <w:rFonts w:ascii="Times New Roman" w:eastAsia="宋体" w:hAnsi="Times New Roman" w:cs="Times New Roman"/>
    </w:rPr>
  </w:style>
  <w:style w:type="paragraph" w:styleId="affe">
    <w:name w:val="Balloon Text"/>
    <w:basedOn w:val="a2"/>
    <w:link w:val="afff"/>
    <w:rsid w:val="00632E88"/>
    <w:rPr>
      <w:rFonts w:ascii="Times New Roman" w:eastAsia="宋体" w:hAnsi="Times New Roman" w:cs="Times New Roman"/>
      <w:sz w:val="18"/>
    </w:rPr>
  </w:style>
  <w:style w:type="character" w:customStyle="1" w:styleId="afff">
    <w:name w:val="批注框文本 字符"/>
    <w:basedOn w:val="a4"/>
    <w:link w:val="affe"/>
    <w:rsid w:val="00632E88"/>
    <w:rPr>
      <w:rFonts w:ascii="Times New Roman" w:eastAsia="宋体" w:hAnsi="Times New Roman" w:cs="Times New Roman"/>
      <w:sz w:val="18"/>
    </w:rPr>
  </w:style>
  <w:style w:type="paragraph" w:styleId="afff0">
    <w:name w:val="envelope return"/>
    <w:basedOn w:val="a2"/>
    <w:rsid w:val="00632E88"/>
    <w:pPr>
      <w:snapToGrid w:val="0"/>
    </w:pPr>
    <w:rPr>
      <w:rFonts w:ascii="Arial" w:eastAsia="宋体" w:hAnsi="Arial" w:cs="Times New Roman"/>
    </w:rPr>
  </w:style>
  <w:style w:type="paragraph" w:styleId="afff1">
    <w:name w:val="Signature"/>
    <w:basedOn w:val="a2"/>
    <w:link w:val="afff2"/>
    <w:rsid w:val="00632E88"/>
    <w:pPr>
      <w:ind w:leftChars="2100" w:left="100"/>
    </w:pPr>
    <w:rPr>
      <w:rFonts w:ascii="Times New Roman" w:eastAsia="宋体" w:hAnsi="Times New Roman" w:cs="Times New Roman"/>
    </w:rPr>
  </w:style>
  <w:style w:type="character" w:customStyle="1" w:styleId="afff2">
    <w:name w:val="签名 字符"/>
    <w:basedOn w:val="a4"/>
    <w:link w:val="afff1"/>
    <w:rsid w:val="00632E88"/>
    <w:rPr>
      <w:rFonts w:ascii="Times New Roman" w:eastAsia="宋体" w:hAnsi="Times New Roman" w:cs="Times New Roman"/>
    </w:rPr>
  </w:style>
  <w:style w:type="paragraph" w:styleId="TOC1">
    <w:name w:val="toc 1"/>
    <w:basedOn w:val="a2"/>
    <w:next w:val="a2"/>
    <w:uiPriority w:val="39"/>
    <w:qFormat/>
    <w:rsid w:val="00632E88"/>
    <w:pPr>
      <w:spacing w:before="120" w:after="120"/>
      <w:jc w:val="left"/>
    </w:pPr>
    <w:rPr>
      <w:rFonts w:ascii="Times New Roman" w:eastAsia="宋体" w:hAnsi="Times New Roman" w:cs="Times New Roman"/>
      <w:b/>
      <w:bCs/>
      <w:caps/>
      <w:sz w:val="20"/>
    </w:rPr>
  </w:style>
  <w:style w:type="paragraph" w:styleId="44">
    <w:name w:val="List Continue 4"/>
    <w:basedOn w:val="a2"/>
    <w:rsid w:val="00632E88"/>
    <w:pPr>
      <w:spacing w:after="120"/>
      <w:ind w:leftChars="800" w:left="1680"/>
    </w:pPr>
    <w:rPr>
      <w:rFonts w:ascii="Times New Roman" w:eastAsia="宋体" w:hAnsi="Times New Roman" w:cs="Times New Roman"/>
    </w:rPr>
  </w:style>
  <w:style w:type="paragraph" w:styleId="TOC4">
    <w:name w:val="toc 4"/>
    <w:basedOn w:val="a2"/>
    <w:next w:val="a2"/>
    <w:uiPriority w:val="39"/>
    <w:rsid w:val="00632E88"/>
    <w:pPr>
      <w:ind w:left="630"/>
      <w:jc w:val="left"/>
    </w:pPr>
    <w:rPr>
      <w:rFonts w:ascii="Times New Roman" w:eastAsia="宋体" w:hAnsi="Times New Roman" w:cs="Times New Roman"/>
      <w:sz w:val="18"/>
      <w:szCs w:val="18"/>
    </w:rPr>
  </w:style>
  <w:style w:type="paragraph" w:styleId="11">
    <w:name w:val="index 1"/>
    <w:basedOn w:val="a2"/>
    <w:next w:val="a2"/>
    <w:autoRedefine/>
    <w:unhideWhenUsed/>
    <w:rsid w:val="00632E88"/>
  </w:style>
  <w:style w:type="paragraph" w:styleId="afff3">
    <w:name w:val="index heading"/>
    <w:basedOn w:val="a2"/>
    <w:next w:val="11"/>
    <w:semiHidden/>
    <w:rsid w:val="00632E88"/>
    <w:rPr>
      <w:rFonts w:ascii="Arial" w:eastAsia="宋体" w:hAnsi="Arial" w:cs="Times New Roman"/>
      <w:b/>
    </w:rPr>
  </w:style>
  <w:style w:type="paragraph" w:styleId="afff4">
    <w:name w:val="Subtitle"/>
    <w:basedOn w:val="a2"/>
    <w:link w:val="afff5"/>
    <w:qFormat/>
    <w:rsid w:val="00632E88"/>
    <w:pPr>
      <w:spacing w:before="240" w:after="60" w:line="312" w:lineRule="auto"/>
      <w:jc w:val="center"/>
      <w:outlineLvl w:val="1"/>
    </w:pPr>
    <w:rPr>
      <w:rFonts w:ascii="Arial" w:eastAsia="宋体" w:hAnsi="Arial" w:cs="Times New Roman"/>
      <w:b/>
      <w:kern w:val="28"/>
      <w:sz w:val="32"/>
    </w:rPr>
  </w:style>
  <w:style w:type="character" w:customStyle="1" w:styleId="afff5">
    <w:name w:val="副标题 字符"/>
    <w:basedOn w:val="a4"/>
    <w:link w:val="afff4"/>
    <w:rsid w:val="00632E88"/>
    <w:rPr>
      <w:rFonts w:ascii="Arial" w:eastAsia="宋体" w:hAnsi="Arial" w:cs="Times New Roman"/>
      <w:b/>
      <w:kern w:val="28"/>
      <w:sz w:val="32"/>
    </w:rPr>
  </w:style>
  <w:style w:type="paragraph" w:styleId="54">
    <w:name w:val="List Number 5"/>
    <w:basedOn w:val="a2"/>
    <w:rsid w:val="00632E88"/>
    <w:pPr>
      <w:tabs>
        <w:tab w:val="left" w:pos="2040"/>
      </w:tabs>
      <w:ind w:left="2040" w:hanging="360"/>
    </w:pPr>
    <w:rPr>
      <w:rFonts w:ascii="Times New Roman" w:eastAsia="宋体" w:hAnsi="Times New Roman" w:cs="Times New Roman"/>
    </w:rPr>
  </w:style>
  <w:style w:type="paragraph" w:styleId="afff6">
    <w:name w:val="List"/>
    <w:basedOn w:val="a2"/>
    <w:rsid w:val="00632E88"/>
    <w:pPr>
      <w:ind w:left="200" w:hangingChars="200" w:hanging="200"/>
    </w:pPr>
    <w:rPr>
      <w:rFonts w:ascii="Times New Roman" w:eastAsia="宋体" w:hAnsi="Times New Roman" w:cs="Times New Roman"/>
    </w:rPr>
  </w:style>
  <w:style w:type="paragraph" w:styleId="afff7">
    <w:name w:val="footnote text"/>
    <w:basedOn w:val="a2"/>
    <w:link w:val="afff8"/>
    <w:semiHidden/>
    <w:rsid w:val="00632E88"/>
    <w:pPr>
      <w:snapToGrid w:val="0"/>
    </w:pPr>
    <w:rPr>
      <w:rFonts w:ascii="Times New Roman" w:eastAsia="宋体" w:hAnsi="Times New Roman" w:cs="Times New Roman"/>
      <w:sz w:val="18"/>
    </w:rPr>
  </w:style>
  <w:style w:type="character" w:customStyle="1" w:styleId="afff8">
    <w:name w:val="脚注文本 字符"/>
    <w:basedOn w:val="a4"/>
    <w:link w:val="afff7"/>
    <w:semiHidden/>
    <w:rsid w:val="00632E88"/>
    <w:rPr>
      <w:rFonts w:ascii="Times New Roman" w:eastAsia="宋体" w:hAnsi="Times New Roman" w:cs="Times New Roman"/>
      <w:sz w:val="18"/>
    </w:rPr>
  </w:style>
  <w:style w:type="paragraph" w:styleId="TOC6">
    <w:name w:val="toc 6"/>
    <w:basedOn w:val="a2"/>
    <w:next w:val="a2"/>
    <w:uiPriority w:val="39"/>
    <w:rsid w:val="00632E88"/>
    <w:pPr>
      <w:ind w:left="1050"/>
      <w:jc w:val="left"/>
    </w:pPr>
    <w:rPr>
      <w:rFonts w:ascii="Times New Roman" w:eastAsia="宋体" w:hAnsi="Times New Roman" w:cs="Times New Roman"/>
      <w:sz w:val="18"/>
      <w:szCs w:val="18"/>
    </w:rPr>
  </w:style>
  <w:style w:type="paragraph" w:styleId="55">
    <w:name w:val="List 5"/>
    <w:basedOn w:val="a2"/>
    <w:rsid w:val="00632E88"/>
    <w:pPr>
      <w:ind w:leftChars="800" w:left="100" w:hangingChars="200" w:hanging="200"/>
    </w:pPr>
    <w:rPr>
      <w:rFonts w:ascii="Times New Roman" w:eastAsia="宋体" w:hAnsi="Times New Roman" w:cs="Times New Roman"/>
    </w:rPr>
  </w:style>
  <w:style w:type="paragraph" w:styleId="37">
    <w:name w:val="Body Text Indent 3"/>
    <w:basedOn w:val="a2"/>
    <w:link w:val="38"/>
    <w:rsid w:val="00632E88"/>
    <w:pPr>
      <w:spacing w:line="480" w:lineRule="exact"/>
      <w:ind w:firstLine="390"/>
    </w:pPr>
    <w:rPr>
      <w:rFonts w:ascii="仿宋_GB2312" w:eastAsia="仿宋_GB2312" w:hAnsi="宋体" w:cs="Times New Roman"/>
      <w:snapToGrid w:val="0"/>
      <w:spacing w:val="-6"/>
    </w:rPr>
  </w:style>
  <w:style w:type="character" w:customStyle="1" w:styleId="38">
    <w:name w:val="正文文本缩进 3 字符"/>
    <w:basedOn w:val="a4"/>
    <w:link w:val="37"/>
    <w:rsid w:val="00632E88"/>
    <w:rPr>
      <w:rFonts w:ascii="仿宋_GB2312" w:eastAsia="仿宋_GB2312" w:hAnsi="宋体" w:cs="Times New Roman"/>
      <w:snapToGrid w:val="0"/>
      <w:spacing w:val="-6"/>
    </w:rPr>
  </w:style>
  <w:style w:type="paragraph" w:styleId="71">
    <w:name w:val="index 7"/>
    <w:basedOn w:val="a2"/>
    <w:next w:val="a2"/>
    <w:semiHidden/>
    <w:rsid w:val="00632E88"/>
    <w:pPr>
      <w:ind w:leftChars="1200" w:left="1200"/>
    </w:pPr>
    <w:rPr>
      <w:rFonts w:ascii="Times New Roman" w:eastAsia="宋体" w:hAnsi="Times New Roman" w:cs="Times New Roman"/>
    </w:rPr>
  </w:style>
  <w:style w:type="paragraph" w:styleId="91">
    <w:name w:val="index 9"/>
    <w:basedOn w:val="a2"/>
    <w:next w:val="a2"/>
    <w:semiHidden/>
    <w:rsid w:val="00632E88"/>
    <w:pPr>
      <w:ind w:leftChars="1600" w:left="1600"/>
    </w:pPr>
    <w:rPr>
      <w:rFonts w:ascii="Times New Roman" w:eastAsia="宋体" w:hAnsi="Times New Roman" w:cs="Times New Roman"/>
    </w:rPr>
  </w:style>
  <w:style w:type="paragraph" w:styleId="afff9">
    <w:name w:val="table of figures"/>
    <w:basedOn w:val="a2"/>
    <w:next w:val="a2"/>
    <w:semiHidden/>
    <w:rsid w:val="00632E88"/>
    <w:pPr>
      <w:ind w:leftChars="200" w:left="200" w:hangingChars="200" w:hanging="200"/>
    </w:pPr>
    <w:rPr>
      <w:rFonts w:ascii="Times New Roman" w:eastAsia="宋体" w:hAnsi="Times New Roman" w:cs="Times New Roman"/>
    </w:rPr>
  </w:style>
  <w:style w:type="paragraph" w:styleId="TOC2">
    <w:name w:val="toc 2"/>
    <w:basedOn w:val="a2"/>
    <w:next w:val="a2"/>
    <w:uiPriority w:val="39"/>
    <w:qFormat/>
    <w:rsid w:val="00632E88"/>
    <w:pPr>
      <w:ind w:left="210"/>
      <w:jc w:val="left"/>
    </w:pPr>
    <w:rPr>
      <w:rFonts w:ascii="Times New Roman" w:eastAsia="宋体" w:hAnsi="Times New Roman" w:cs="Times New Roman"/>
      <w:smallCaps/>
      <w:sz w:val="20"/>
    </w:rPr>
  </w:style>
  <w:style w:type="paragraph" w:styleId="TOC9">
    <w:name w:val="toc 9"/>
    <w:basedOn w:val="a2"/>
    <w:next w:val="a2"/>
    <w:uiPriority w:val="39"/>
    <w:rsid w:val="00632E88"/>
    <w:pPr>
      <w:ind w:left="1680"/>
      <w:jc w:val="left"/>
    </w:pPr>
    <w:rPr>
      <w:rFonts w:ascii="Times New Roman" w:eastAsia="宋体" w:hAnsi="Times New Roman" w:cs="Times New Roman"/>
      <w:sz w:val="18"/>
      <w:szCs w:val="18"/>
    </w:rPr>
  </w:style>
  <w:style w:type="paragraph" w:styleId="26">
    <w:name w:val="Body Text 2"/>
    <w:basedOn w:val="a2"/>
    <w:link w:val="27"/>
    <w:rsid w:val="00632E88"/>
    <w:pPr>
      <w:spacing w:after="120" w:line="480" w:lineRule="auto"/>
    </w:pPr>
    <w:rPr>
      <w:rFonts w:ascii="Times New Roman" w:eastAsia="宋体" w:hAnsi="Times New Roman" w:cs="Times New Roman"/>
    </w:rPr>
  </w:style>
  <w:style w:type="character" w:customStyle="1" w:styleId="27">
    <w:name w:val="正文文本 2 字符"/>
    <w:basedOn w:val="a4"/>
    <w:link w:val="26"/>
    <w:rsid w:val="00632E88"/>
    <w:rPr>
      <w:rFonts w:ascii="Times New Roman" w:eastAsia="宋体" w:hAnsi="Times New Roman" w:cs="Times New Roman"/>
    </w:rPr>
  </w:style>
  <w:style w:type="paragraph" w:styleId="45">
    <w:name w:val="List 4"/>
    <w:basedOn w:val="a2"/>
    <w:rsid w:val="00632E88"/>
    <w:pPr>
      <w:ind w:leftChars="600" w:left="100" w:hangingChars="200" w:hanging="200"/>
    </w:pPr>
    <w:rPr>
      <w:rFonts w:ascii="Times New Roman" w:eastAsia="宋体" w:hAnsi="Times New Roman" w:cs="Times New Roman"/>
    </w:rPr>
  </w:style>
  <w:style w:type="paragraph" w:styleId="28">
    <w:name w:val="List Continue 2"/>
    <w:basedOn w:val="a2"/>
    <w:rsid w:val="00632E88"/>
    <w:pPr>
      <w:spacing w:after="120"/>
      <w:ind w:leftChars="400" w:left="840"/>
    </w:pPr>
    <w:rPr>
      <w:rFonts w:ascii="Times New Roman" w:eastAsia="宋体" w:hAnsi="Times New Roman" w:cs="Times New Roman"/>
    </w:rPr>
  </w:style>
  <w:style w:type="paragraph" w:styleId="afffa">
    <w:name w:val="Message Header"/>
    <w:basedOn w:val="a2"/>
    <w:link w:val="afffb"/>
    <w:rsid w:val="00632E88"/>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宋体" w:hAnsi="Arial" w:cs="Times New Roman"/>
      <w:sz w:val="24"/>
    </w:rPr>
  </w:style>
  <w:style w:type="character" w:customStyle="1" w:styleId="afffb">
    <w:name w:val="信息标题 字符"/>
    <w:basedOn w:val="a4"/>
    <w:link w:val="afffa"/>
    <w:rsid w:val="00632E88"/>
    <w:rPr>
      <w:rFonts w:ascii="Arial" w:eastAsia="宋体" w:hAnsi="Arial" w:cs="Times New Roman"/>
      <w:sz w:val="24"/>
      <w:shd w:val="pct20" w:color="auto" w:fill="auto"/>
    </w:rPr>
  </w:style>
  <w:style w:type="paragraph" w:styleId="HTML1">
    <w:name w:val="HTML Preformatted"/>
    <w:basedOn w:val="a2"/>
    <w:link w:val="HTML2"/>
    <w:rsid w:val="00632E88"/>
    <w:rPr>
      <w:rFonts w:ascii="Courier New" w:eastAsia="宋体" w:hAnsi="Courier New" w:cs="Times New Roman"/>
      <w:sz w:val="20"/>
    </w:rPr>
  </w:style>
  <w:style w:type="character" w:customStyle="1" w:styleId="HTML2">
    <w:name w:val="HTML 预设格式 字符"/>
    <w:basedOn w:val="a4"/>
    <w:link w:val="HTML1"/>
    <w:rsid w:val="00632E88"/>
    <w:rPr>
      <w:rFonts w:ascii="Courier New" w:eastAsia="宋体" w:hAnsi="Courier New" w:cs="Times New Roman"/>
      <w:sz w:val="20"/>
    </w:rPr>
  </w:style>
  <w:style w:type="paragraph" w:styleId="afffc">
    <w:name w:val="Normal (Web)"/>
    <w:basedOn w:val="a2"/>
    <w:rsid w:val="00632E88"/>
    <w:pPr>
      <w:widowControl/>
      <w:spacing w:before="100" w:after="100"/>
    </w:pPr>
    <w:rPr>
      <w:rFonts w:ascii="宋体" w:eastAsia="宋体" w:hAnsi="宋体" w:cs="Times New Roman"/>
      <w:kern w:val="0"/>
    </w:rPr>
  </w:style>
  <w:style w:type="paragraph" w:styleId="39">
    <w:name w:val="List Continue 3"/>
    <w:basedOn w:val="a2"/>
    <w:rsid w:val="00632E88"/>
    <w:pPr>
      <w:spacing w:after="120"/>
      <w:ind w:leftChars="600" w:left="1260"/>
    </w:pPr>
    <w:rPr>
      <w:rFonts w:ascii="Times New Roman" w:eastAsia="宋体" w:hAnsi="Times New Roman" w:cs="Times New Roman"/>
    </w:rPr>
  </w:style>
  <w:style w:type="paragraph" w:styleId="29">
    <w:name w:val="index 2"/>
    <w:basedOn w:val="a2"/>
    <w:next w:val="a2"/>
    <w:semiHidden/>
    <w:rsid w:val="00632E88"/>
    <w:pPr>
      <w:ind w:leftChars="200" w:left="200"/>
    </w:pPr>
    <w:rPr>
      <w:rFonts w:ascii="Times New Roman" w:eastAsia="宋体" w:hAnsi="Times New Roman" w:cs="Times New Roman"/>
    </w:rPr>
  </w:style>
  <w:style w:type="paragraph" w:styleId="afffd">
    <w:name w:val="Title"/>
    <w:basedOn w:val="a2"/>
    <w:link w:val="afffe"/>
    <w:qFormat/>
    <w:rsid w:val="00632E88"/>
    <w:pPr>
      <w:adjustRightInd w:val="0"/>
      <w:spacing w:before="240" w:after="60" w:line="420" w:lineRule="atLeast"/>
      <w:textAlignment w:val="baseline"/>
      <w:outlineLvl w:val="0"/>
    </w:pPr>
    <w:rPr>
      <w:rFonts w:ascii="Arial" w:eastAsia="宋体" w:hAnsi="Arial" w:cs="Times New Roman"/>
      <w:b/>
      <w:sz w:val="32"/>
    </w:rPr>
  </w:style>
  <w:style w:type="character" w:customStyle="1" w:styleId="afffe">
    <w:name w:val="标题 字符"/>
    <w:basedOn w:val="a4"/>
    <w:link w:val="afffd"/>
    <w:rsid w:val="00632E88"/>
    <w:rPr>
      <w:rFonts w:ascii="Arial" w:eastAsia="宋体" w:hAnsi="Arial" w:cs="Times New Roman"/>
      <w:b/>
      <w:sz w:val="32"/>
    </w:rPr>
  </w:style>
  <w:style w:type="paragraph" w:styleId="affff">
    <w:name w:val="annotation subject"/>
    <w:basedOn w:val="afe"/>
    <w:next w:val="afe"/>
    <w:link w:val="affff0"/>
    <w:rsid w:val="00632E88"/>
    <w:rPr>
      <w:b/>
    </w:rPr>
  </w:style>
  <w:style w:type="character" w:customStyle="1" w:styleId="affff0">
    <w:name w:val="批注主题 字符"/>
    <w:basedOn w:val="aff"/>
    <w:link w:val="affff"/>
    <w:rsid w:val="00632E88"/>
    <w:rPr>
      <w:rFonts w:ascii="Times New Roman" w:eastAsia="宋体" w:hAnsi="Times New Roman" w:cs="Times New Roman"/>
      <w:b/>
    </w:rPr>
  </w:style>
  <w:style w:type="paragraph" w:styleId="2a">
    <w:name w:val="Body Text First Indent 2"/>
    <w:basedOn w:val="aff4"/>
    <w:link w:val="2b"/>
    <w:rsid w:val="00632E88"/>
    <w:pPr>
      <w:spacing w:after="120"/>
      <w:ind w:leftChars="200" w:left="420"/>
    </w:pPr>
    <w:rPr>
      <w:rFonts w:ascii="Times New Roman" w:hAnsi="Times New Roman"/>
      <w:spacing w:val="0"/>
    </w:rPr>
  </w:style>
  <w:style w:type="character" w:customStyle="1" w:styleId="2b">
    <w:name w:val="正文文本首行缩进 2 字符"/>
    <w:basedOn w:val="aff5"/>
    <w:link w:val="2a"/>
    <w:rsid w:val="00632E88"/>
    <w:rPr>
      <w:rFonts w:ascii="Times New Roman" w:eastAsia="宋体" w:hAnsi="Times New Roman" w:cs="Times New Roman"/>
      <w:spacing w:val="-6"/>
    </w:rPr>
  </w:style>
  <w:style w:type="table" w:styleId="affff1">
    <w:name w:val="Table Grid"/>
    <w:basedOn w:val="a5"/>
    <w:rsid w:val="00632E88"/>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2">
    <w:name w:val="Strong"/>
    <w:qFormat/>
    <w:rsid w:val="00632E88"/>
    <w:rPr>
      <w:b/>
    </w:rPr>
  </w:style>
  <w:style w:type="character" w:styleId="affff3">
    <w:name w:val="endnote reference"/>
    <w:semiHidden/>
    <w:rsid w:val="00632E88"/>
    <w:rPr>
      <w:vertAlign w:val="superscript"/>
    </w:rPr>
  </w:style>
  <w:style w:type="character" w:styleId="affff4">
    <w:name w:val="page number"/>
    <w:basedOn w:val="a4"/>
    <w:rsid w:val="00632E88"/>
  </w:style>
  <w:style w:type="character" w:styleId="affff5">
    <w:name w:val="FollowedHyperlink"/>
    <w:basedOn w:val="a4"/>
    <w:rsid w:val="00632E88"/>
    <w:rPr>
      <w:color w:val="333333"/>
      <w:u w:val="none"/>
    </w:rPr>
  </w:style>
  <w:style w:type="character" w:styleId="affff6">
    <w:name w:val="Emphasis"/>
    <w:qFormat/>
    <w:rsid w:val="00632E88"/>
    <w:rPr>
      <w:i w:val="0"/>
      <w:iCs w:val="0"/>
      <w:color w:val="CC0000"/>
    </w:rPr>
  </w:style>
  <w:style w:type="character" w:styleId="HTML3">
    <w:name w:val="HTML Definition"/>
    <w:basedOn w:val="a4"/>
    <w:rsid w:val="00632E88"/>
    <w:rPr>
      <w:b w:val="0"/>
      <w:bCs w:val="0"/>
      <w:i w:val="0"/>
      <w:iCs w:val="0"/>
    </w:rPr>
  </w:style>
  <w:style w:type="character" w:styleId="HTML4">
    <w:name w:val="HTML Typewriter"/>
    <w:basedOn w:val="a4"/>
    <w:rsid w:val="00632E88"/>
    <w:rPr>
      <w:rFonts w:ascii="monospace" w:eastAsia="monospace" w:hAnsi="monospace" w:cs="monospace"/>
      <w:sz w:val="20"/>
    </w:rPr>
  </w:style>
  <w:style w:type="character" w:styleId="HTML5">
    <w:name w:val="HTML Acronym"/>
    <w:basedOn w:val="a4"/>
    <w:rsid w:val="00632E88"/>
  </w:style>
  <w:style w:type="character" w:styleId="HTML6">
    <w:name w:val="HTML Variable"/>
    <w:basedOn w:val="a4"/>
    <w:rsid w:val="00632E88"/>
    <w:rPr>
      <w:b w:val="0"/>
      <w:bCs w:val="0"/>
      <w:i w:val="0"/>
      <w:iCs w:val="0"/>
    </w:rPr>
  </w:style>
  <w:style w:type="character" w:styleId="affff7">
    <w:name w:val="Hyperlink"/>
    <w:uiPriority w:val="99"/>
    <w:rsid w:val="00632E88"/>
    <w:rPr>
      <w:rFonts w:ascii="Arial" w:hAnsi="Arial" w:hint="default"/>
      <w:strike w:val="0"/>
      <w:dstrike w:val="0"/>
      <w:color w:val="060147"/>
      <w:sz w:val="18"/>
      <w:u w:val="none"/>
    </w:rPr>
  </w:style>
  <w:style w:type="character" w:styleId="HTML7">
    <w:name w:val="HTML Code"/>
    <w:basedOn w:val="a4"/>
    <w:rsid w:val="00632E88"/>
    <w:rPr>
      <w:rFonts w:ascii="monospace" w:eastAsia="monospace" w:hAnsi="monospace" w:cs="monospace" w:hint="default"/>
      <w:b w:val="0"/>
      <w:bCs w:val="0"/>
      <w:i w:val="0"/>
      <w:iCs w:val="0"/>
      <w:sz w:val="20"/>
    </w:rPr>
  </w:style>
  <w:style w:type="character" w:styleId="affff8">
    <w:name w:val="annotation reference"/>
    <w:semiHidden/>
    <w:rsid w:val="00632E88"/>
    <w:rPr>
      <w:sz w:val="21"/>
    </w:rPr>
  </w:style>
  <w:style w:type="character" w:styleId="HTML8">
    <w:name w:val="HTML Cite"/>
    <w:basedOn w:val="a4"/>
    <w:rsid w:val="00632E88"/>
    <w:rPr>
      <w:b w:val="0"/>
      <w:bCs w:val="0"/>
      <w:i w:val="0"/>
      <w:iCs w:val="0"/>
    </w:rPr>
  </w:style>
  <w:style w:type="character" w:styleId="affff9">
    <w:name w:val="footnote reference"/>
    <w:semiHidden/>
    <w:rsid w:val="00632E88"/>
    <w:rPr>
      <w:vertAlign w:val="superscript"/>
    </w:rPr>
  </w:style>
  <w:style w:type="character" w:styleId="HTML9">
    <w:name w:val="HTML Keyboard"/>
    <w:basedOn w:val="a4"/>
    <w:rsid w:val="00632E88"/>
    <w:rPr>
      <w:rFonts w:ascii="monospace" w:eastAsia="monospace" w:hAnsi="monospace" w:cs="monospace" w:hint="default"/>
      <w:sz w:val="20"/>
    </w:rPr>
  </w:style>
  <w:style w:type="character" w:styleId="HTMLa">
    <w:name w:val="HTML Sample"/>
    <w:basedOn w:val="a4"/>
    <w:rsid w:val="00632E88"/>
    <w:rPr>
      <w:rFonts w:ascii="monospace" w:eastAsia="monospace" w:hAnsi="monospace" w:cs="monospace" w:hint="default"/>
    </w:rPr>
  </w:style>
  <w:style w:type="character" w:customStyle="1" w:styleId="myChar">
    <w:name w:val="my Char"/>
    <w:rsid w:val="00632E88"/>
    <w:rPr>
      <w:rFonts w:ascii="宋体" w:eastAsia="宋体" w:hAnsi="宋体"/>
      <w:snapToGrid w:val="0"/>
      <w:kern w:val="2"/>
      <w:sz w:val="24"/>
      <w:lang w:val="en-US" w:eastAsia="zh-CN"/>
    </w:rPr>
  </w:style>
  <w:style w:type="character" w:customStyle="1" w:styleId="CharChar">
    <w:name w:val="Char Char"/>
    <w:rsid w:val="00632E88"/>
    <w:rPr>
      <w:rFonts w:ascii="Arial" w:eastAsia="黑体" w:hAnsi="Arial"/>
      <w:b/>
      <w:kern w:val="2"/>
      <w:sz w:val="32"/>
      <w:lang w:val="en-US" w:eastAsia="zh-CN"/>
    </w:rPr>
  </w:style>
  <w:style w:type="character" w:customStyle="1" w:styleId="font14news1">
    <w:name w:val="font14news1"/>
    <w:rsid w:val="00632E88"/>
    <w:rPr>
      <w:color w:val="333333"/>
      <w:sz w:val="21"/>
    </w:rPr>
  </w:style>
  <w:style w:type="character" w:customStyle="1" w:styleId="CharChar1">
    <w:name w:val="Char Char1"/>
    <w:rsid w:val="00632E88"/>
    <w:rPr>
      <w:rFonts w:ascii="仿宋_GB2312" w:eastAsia="仿宋_GB2312" w:hAnsi="宋体"/>
      <w:snapToGrid w:val="0"/>
      <w:spacing w:val="-6"/>
      <w:sz w:val="21"/>
      <w:lang w:val="en-US" w:eastAsia="zh-CN"/>
    </w:rPr>
  </w:style>
  <w:style w:type="character" w:customStyle="1" w:styleId="j23x">
    <w:name w:val="j23x"/>
    <w:basedOn w:val="a4"/>
    <w:rsid w:val="00632E88"/>
  </w:style>
  <w:style w:type="character" w:customStyle="1" w:styleId="Char00">
    <w:name w:val="脚注文本 Char_0_0"/>
    <w:link w:val="00"/>
    <w:semiHidden/>
    <w:rsid w:val="00632E88"/>
    <w:rPr>
      <w:rFonts w:ascii="Times New Roman" w:eastAsia="宋体" w:hAnsi="Times New Roman" w:cs="Times New Roman"/>
      <w:sz w:val="18"/>
      <w:szCs w:val="20"/>
    </w:rPr>
  </w:style>
  <w:style w:type="paragraph" w:customStyle="1" w:styleId="00">
    <w:name w:val="脚注文本_0_0"/>
    <w:basedOn w:val="01"/>
    <w:link w:val="Char00"/>
    <w:semiHidden/>
    <w:rsid w:val="00632E88"/>
    <w:pPr>
      <w:snapToGrid w:val="0"/>
    </w:pPr>
    <w:rPr>
      <w:sz w:val="18"/>
    </w:rPr>
  </w:style>
  <w:style w:type="paragraph" w:customStyle="1" w:styleId="01">
    <w:name w:val="正文_0_1"/>
    <w:qFormat/>
    <w:rsid w:val="00632E88"/>
    <w:pPr>
      <w:widowControl w:val="0"/>
      <w:jc w:val="both"/>
    </w:pPr>
    <w:rPr>
      <w:rFonts w:ascii="Times New Roman" w:eastAsia="宋体" w:hAnsi="Times New Roman" w:cs="Times New Roman"/>
      <w:szCs w:val="20"/>
    </w:rPr>
  </w:style>
  <w:style w:type="character" w:customStyle="1" w:styleId="FontStyle176">
    <w:name w:val="Font Style176"/>
    <w:rsid w:val="00632E88"/>
    <w:rPr>
      <w:rFonts w:ascii="宋体" w:eastAsia="宋体" w:cs="宋体"/>
      <w:sz w:val="20"/>
      <w:szCs w:val="20"/>
    </w:rPr>
  </w:style>
  <w:style w:type="character" w:customStyle="1" w:styleId="2Char0">
    <w:name w:val="标题 2 Char_0"/>
    <w:link w:val="200"/>
    <w:uiPriority w:val="99"/>
    <w:rsid w:val="00632E88"/>
    <w:rPr>
      <w:rFonts w:ascii="Calibri Light" w:eastAsia="黑体" w:hAnsi="Calibri Light"/>
      <w:b/>
      <w:bCs/>
      <w:sz w:val="32"/>
      <w:szCs w:val="32"/>
    </w:rPr>
  </w:style>
  <w:style w:type="paragraph" w:customStyle="1" w:styleId="200">
    <w:name w:val="标题 2_0"/>
    <w:basedOn w:val="0"/>
    <w:next w:val="0"/>
    <w:link w:val="2Char0"/>
    <w:uiPriority w:val="99"/>
    <w:unhideWhenUsed/>
    <w:qFormat/>
    <w:rsid w:val="00632E88"/>
    <w:pPr>
      <w:keepNext/>
      <w:keepLines/>
      <w:autoSpaceDE/>
      <w:autoSpaceDN/>
      <w:adjustRightInd/>
      <w:spacing w:before="0" w:line="415" w:lineRule="auto"/>
      <w:ind w:left="0" w:firstLine="0"/>
      <w:textAlignment w:val="auto"/>
      <w:outlineLvl w:val="1"/>
    </w:pPr>
    <w:rPr>
      <w:rFonts w:ascii="Calibri Light" w:eastAsia="黑体" w:hAnsi="Calibri Light" w:cstheme="minorBidi"/>
      <w:b/>
      <w:bCs/>
      <w:sz w:val="32"/>
      <w:szCs w:val="32"/>
    </w:rPr>
  </w:style>
  <w:style w:type="paragraph" w:customStyle="1" w:styleId="0">
    <w:name w:val="正文_0"/>
    <w:basedOn w:val="12"/>
    <w:next w:val="02"/>
    <w:qFormat/>
    <w:rsid w:val="00632E88"/>
    <w:pPr>
      <w:jc w:val="both"/>
    </w:pPr>
    <w:rPr>
      <w:kern w:val="2"/>
      <w:sz w:val="21"/>
    </w:rPr>
  </w:style>
  <w:style w:type="paragraph" w:customStyle="1" w:styleId="12">
    <w:name w:val="正文1"/>
    <w:basedOn w:val="Normal0"/>
    <w:rsid w:val="00632E88"/>
    <w:pPr>
      <w:autoSpaceDE w:val="0"/>
      <w:autoSpaceDN w:val="0"/>
      <w:spacing w:before="120" w:line="360" w:lineRule="auto"/>
      <w:ind w:left="1366" w:hanging="686"/>
    </w:pPr>
  </w:style>
  <w:style w:type="paragraph" w:customStyle="1" w:styleId="Normal0">
    <w:name w:val="Normal_0"/>
    <w:basedOn w:val="2c"/>
    <w:qFormat/>
    <w:rsid w:val="00632E88"/>
    <w:rPr>
      <w:rFonts w:eastAsia="Times New Roman"/>
      <w:sz w:val="24"/>
      <w:szCs w:val="24"/>
    </w:rPr>
  </w:style>
  <w:style w:type="paragraph" w:customStyle="1" w:styleId="2c">
    <w:name w:val="正文2"/>
    <w:basedOn w:val="3a"/>
    <w:rsid w:val="00632E88"/>
  </w:style>
  <w:style w:type="paragraph" w:customStyle="1" w:styleId="3a">
    <w:name w:val="正文3"/>
    <w:rsid w:val="00632E88"/>
    <w:pPr>
      <w:widowControl w:val="0"/>
      <w:adjustRightInd w:val="0"/>
      <w:spacing w:line="360" w:lineRule="atLeast"/>
      <w:textAlignment w:val="baseline"/>
    </w:pPr>
    <w:rPr>
      <w:rFonts w:ascii="宋体" w:eastAsia="宋体" w:hAnsi="Times New Roman" w:cs="Times New Roman"/>
      <w:kern w:val="0"/>
      <w:sz w:val="34"/>
      <w:szCs w:val="20"/>
    </w:rPr>
  </w:style>
  <w:style w:type="paragraph" w:customStyle="1" w:styleId="02">
    <w:name w:val="正文首行缩进_0"/>
    <w:basedOn w:val="03"/>
    <w:link w:val="Char0"/>
    <w:rsid w:val="00632E88"/>
    <w:pPr>
      <w:spacing w:afterLines="0" w:after="120"/>
      <w:ind w:firstLineChars="100" w:firstLine="420"/>
    </w:pPr>
    <w:rPr>
      <w:rFonts w:ascii="Times New Roman" w:hAnsi="Times New Roman"/>
      <w:spacing w:val="0"/>
    </w:rPr>
  </w:style>
  <w:style w:type="paragraph" w:customStyle="1" w:styleId="03">
    <w:name w:val="正文文本_0"/>
    <w:basedOn w:val="0"/>
    <w:link w:val="Char01"/>
    <w:rsid w:val="00632E88"/>
    <w:pPr>
      <w:spacing w:beforeLines="50" w:before="156" w:afterLines="50" w:after="156"/>
    </w:pPr>
    <w:rPr>
      <w:rFonts w:hAnsi="宋体"/>
      <w:spacing w:val="-6"/>
    </w:rPr>
  </w:style>
  <w:style w:type="character" w:customStyle="1" w:styleId="Char01">
    <w:name w:val="正文文本 Char_0"/>
    <w:link w:val="03"/>
    <w:rsid w:val="00632E88"/>
    <w:rPr>
      <w:rFonts w:ascii="宋体" w:eastAsia="Times New Roman" w:hAnsi="宋体" w:cs="Times New Roman"/>
      <w:spacing w:val="-6"/>
      <w:szCs w:val="24"/>
    </w:rPr>
  </w:style>
  <w:style w:type="character" w:customStyle="1" w:styleId="Char0">
    <w:name w:val="正文首行缩进 Char_0"/>
    <w:link w:val="02"/>
    <w:rsid w:val="00632E88"/>
    <w:rPr>
      <w:rFonts w:ascii="Times New Roman" w:eastAsia="Times New Roman" w:hAnsi="Times New Roman" w:cs="Times New Roman"/>
      <w:szCs w:val="24"/>
    </w:rPr>
  </w:style>
  <w:style w:type="character" w:customStyle="1" w:styleId="font01">
    <w:name w:val="font01"/>
    <w:qFormat/>
    <w:rsid w:val="00632E88"/>
    <w:rPr>
      <w:rFonts w:ascii="宋体" w:eastAsia="宋体" w:hAnsi="宋体" w:cs="宋体" w:hint="eastAsia"/>
      <w:i w:val="0"/>
      <w:color w:val="000000"/>
      <w:sz w:val="20"/>
      <w:szCs w:val="20"/>
      <w:u w:val="none"/>
    </w:rPr>
  </w:style>
  <w:style w:type="character" w:customStyle="1" w:styleId="street-address">
    <w:name w:val="street-address"/>
    <w:basedOn w:val="a4"/>
    <w:rsid w:val="00632E88"/>
  </w:style>
  <w:style w:type="character" w:customStyle="1" w:styleId="style7">
    <w:name w:val="style7"/>
    <w:rsid w:val="00632E88"/>
  </w:style>
  <w:style w:type="character" w:customStyle="1" w:styleId="15">
    <w:name w:val="15"/>
    <w:rsid w:val="00632E88"/>
    <w:rPr>
      <w:rFonts w:ascii="Times New Roman" w:hAnsi="Times New Roman" w:cs="Times New Roman" w:hint="default"/>
      <w:sz w:val="27"/>
      <w:szCs w:val="27"/>
    </w:rPr>
  </w:style>
  <w:style w:type="character" w:customStyle="1" w:styleId="CharChar12">
    <w:name w:val="Char Char12"/>
    <w:rsid w:val="00632E88"/>
    <w:rPr>
      <w:rFonts w:ascii="Arial" w:eastAsia="黑体" w:hAnsi="Arial"/>
      <w:sz w:val="21"/>
      <w:lang w:val="en-US" w:eastAsia="zh-CN"/>
    </w:rPr>
  </w:style>
  <w:style w:type="character" w:customStyle="1" w:styleId="font11">
    <w:name w:val="font11"/>
    <w:rsid w:val="00632E88"/>
    <w:rPr>
      <w:rFonts w:ascii="宋体" w:eastAsia="宋体" w:hAnsi="宋体" w:hint="eastAsia"/>
      <w:b w:val="0"/>
      <w:bCs w:val="0"/>
      <w:i w:val="0"/>
      <w:iCs w:val="0"/>
      <w:strike w:val="0"/>
      <w:dstrike w:val="0"/>
      <w:color w:val="000000"/>
      <w:sz w:val="21"/>
      <w:szCs w:val="21"/>
      <w:u w:val="none"/>
      <w:vertAlign w:val="superscript"/>
    </w:rPr>
  </w:style>
  <w:style w:type="character" w:customStyle="1" w:styleId="75pk">
    <w:name w:val="75pk"/>
    <w:basedOn w:val="a4"/>
    <w:rsid w:val="00632E88"/>
  </w:style>
  <w:style w:type="character" w:customStyle="1" w:styleId="Char1">
    <w:name w:val="正文首行缩进 Char_1"/>
    <w:link w:val="13"/>
    <w:rsid w:val="00632E88"/>
    <w:rPr>
      <w:rFonts w:ascii="Times New Roman" w:eastAsia="宋体" w:hAnsi="Times New Roman" w:cs="Times New Roman"/>
      <w:spacing w:val="-6"/>
      <w:szCs w:val="20"/>
    </w:rPr>
  </w:style>
  <w:style w:type="paragraph" w:customStyle="1" w:styleId="13">
    <w:name w:val="正文首行缩进_1"/>
    <w:basedOn w:val="14"/>
    <w:link w:val="Char1"/>
    <w:rsid w:val="00632E88"/>
    <w:pPr>
      <w:spacing w:afterLines="0" w:after="120"/>
      <w:ind w:firstLineChars="100" w:firstLine="420"/>
    </w:pPr>
    <w:rPr>
      <w:rFonts w:ascii="Times New Roman" w:hAnsi="Times New Roman"/>
    </w:rPr>
  </w:style>
  <w:style w:type="paragraph" w:customStyle="1" w:styleId="14">
    <w:name w:val="正文文本_1"/>
    <w:basedOn w:val="2d"/>
    <w:link w:val="Char10"/>
    <w:rsid w:val="00632E88"/>
    <w:pPr>
      <w:spacing w:beforeLines="50" w:before="156" w:afterLines="50" w:after="156"/>
    </w:pPr>
    <w:rPr>
      <w:rFonts w:ascii="宋体" w:hAnsi="宋体"/>
      <w:spacing w:val="-6"/>
    </w:rPr>
  </w:style>
  <w:style w:type="paragraph" w:customStyle="1" w:styleId="2d">
    <w:name w:val="正文_2"/>
    <w:next w:val="13"/>
    <w:qFormat/>
    <w:rsid w:val="00632E88"/>
    <w:pPr>
      <w:widowControl w:val="0"/>
      <w:jc w:val="both"/>
    </w:pPr>
    <w:rPr>
      <w:rFonts w:ascii="Times New Roman" w:eastAsia="宋体" w:hAnsi="Times New Roman" w:cs="Times New Roman"/>
      <w:szCs w:val="20"/>
    </w:rPr>
  </w:style>
  <w:style w:type="character" w:customStyle="1" w:styleId="Char10">
    <w:name w:val="正文文本 Char_1"/>
    <w:link w:val="14"/>
    <w:rsid w:val="00632E88"/>
    <w:rPr>
      <w:rFonts w:ascii="宋体" w:eastAsia="宋体" w:hAnsi="宋体" w:cs="Times New Roman"/>
      <w:spacing w:val="-6"/>
      <w:szCs w:val="20"/>
    </w:rPr>
  </w:style>
  <w:style w:type="character" w:customStyle="1" w:styleId="46">
    <w:name w:val="脚注引用_4"/>
    <w:semiHidden/>
    <w:rsid w:val="00632E88"/>
    <w:rPr>
      <w:rFonts w:ascii="Calibri" w:eastAsia="宋体" w:hAnsi="Calibri"/>
      <w:vertAlign w:val="superscript"/>
      <w:lang w:val="en-US" w:eastAsia="zh-CN" w:bidi="ar-SA"/>
    </w:rPr>
  </w:style>
  <w:style w:type="character" w:customStyle="1" w:styleId="Char02">
    <w:name w:val="脚注文本 Char_0"/>
    <w:link w:val="2e"/>
    <w:semiHidden/>
    <w:rsid w:val="00632E88"/>
    <w:rPr>
      <w:rFonts w:ascii="Times New Roman" w:eastAsia="宋体" w:hAnsi="Times New Roman" w:cs="Times New Roman"/>
      <w:sz w:val="18"/>
      <w:szCs w:val="20"/>
    </w:rPr>
  </w:style>
  <w:style w:type="paragraph" w:customStyle="1" w:styleId="2e">
    <w:name w:val="脚注文本_2"/>
    <w:basedOn w:val="2d"/>
    <w:link w:val="Char02"/>
    <w:semiHidden/>
    <w:rsid w:val="00632E88"/>
    <w:pPr>
      <w:snapToGrid w:val="0"/>
    </w:pPr>
    <w:rPr>
      <w:sz w:val="18"/>
    </w:rPr>
  </w:style>
  <w:style w:type="character" w:customStyle="1" w:styleId="Char100">
    <w:name w:val="脚注文本 Char_1_0"/>
    <w:link w:val="100"/>
    <w:semiHidden/>
    <w:rsid w:val="00632E88"/>
    <w:rPr>
      <w:rFonts w:ascii="Times New Roman" w:eastAsia="宋体" w:hAnsi="Times New Roman" w:cs="Times New Roman"/>
      <w:sz w:val="18"/>
      <w:szCs w:val="20"/>
    </w:rPr>
  </w:style>
  <w:style w:type="paragraph" w:customStyle="1" w:styleId="100">
    <w:name w:val="脚注文本_1_0"/>
    <w:basedOn w:val="110"/>
    <w:link w:val="Char100"/>
    <w:semiHidden/>
    <w:rsid w:val="00632E88"/>
    <w:pPr>
      <w:snapToGrid w:val="0"/>
    </w:pPr>
    <w:rPr>
      <w:sz w:val="18"/>
    </w:rPr>
  </w:style>
  <w:style w:type="paragraph" w:customStyle="1" w:styleId="110">
    <w:name w:val="正文_1_1"/>
    <w:qFormat/>
    <w:rsid w:val="00632E88"/>
    <w:pPr>
      <w:widowControl w:val="0"/>
      <w:jc w:val="both"/>
    </w:pPr>
    <w:rPr>
      <w:rFonts w:ascii="Times New Roman" w:eastAsia="宋体" w:hAnsi="Times New Roman" w:cs="Times New Roman"/>
      <w:szCs w:val="20"/>
    </w:rPr>
  </w:style>
  <w:style w:type="character" w:customStyle="1" w:styleId="2f">
    <w:name w:val="脚注引用_2"/>
    <w:semiHidden/>
    <w:rsid w:val="00632E88"/>
    <w:rPr>
      <w:vertAlign w:val="superscript"/>
      <w:lang w:val="en-US" w:eastAsia="zh-CN" w:bidi="ar-SA"/>
    </w:rPr>
  </w:style>
  <w:style w:type="character" w:customStyle="1" w:styleId="Char2">
    <w:name w:val="正文首行缩进 Char_2"/>
    <w:link w:val="2f0"/>
    <w:rsid w:val="00632E88"/>
    <w:rPr>
      <w:rFonts w:ascii="Times New Roman" w:eastAsia="宋体" w:hAnsi="Times New Roman" w:cs="Times New Roman"/>
      <w:spacing w:val="-6"/>
      <w:szCs w:val="20"/>
    </w:rPr>
  </w:style>
  <w:style w:type="paragraph" w:customStyle="1" w:styleId="2f0">
    <w:name w:val="正文首行缩进_2"/>
    <w:basedOn w:val="2f1"/>
    <w:link w:val="Char2"/>
    <w:rsid w:val="00632E88"/>
    <w:pPr>
      <w:spacing w:afterLines="0" w:after="120"/>
      <w:ind w:firstLineChars="100" w:firstLine="420"/>
    </w:pPr>
    <w:rPr>
      <w:rFonts w:ascii="Times New Roman" w:hAnsi="Times New Roman"/>
    </w:rPr>
  </w:style>
  <w:style w:type="paragraph" w:customStyle="1" w:styleId="2f1">
    <w:name w:val="正文文本_2"/>
    <w:basedOn w:val="3b"/>
    <w:link w:val="Char20"/>
    <w:rsid w:val="00632E88"/>
    <w:pPr>
      <w:spacing w:beforeLines="50" w:before="156" w:afterLines="50" w:after="156"/>
    </w:pPr>
    <w:rPr>
      <w:rFonts w:ascii="宋体" w:hAnsi="宋体"/>
      <w:spacing w:val="-6"/>
    </w:rPr>
  </w:style>
  <w:style w:type="paragraph" w:customStyle="1" w:styleId="3b">
    <w:name w:val="正文_3"/>
    <w:next w:val="2f0"/>
    <w:qFormat/>
    <w:rsid w:val="00632E88"/>
    <w:pPr>
      <w:widowControl w:val="0"/>
      <w:jc w:val="both"/>
    </w:pPr>
    <w:rPr>
      <w:rFonts w:ascii="Times New Roman" w:eastAsia="宋体" w:hAnsi="Times New Roman" w:cs="Times New Roman"/>
      <w:szCs w:val="20"/>
    </w:rPr>
  </w:style>
  <w:style w:type="character" w:customStyle="1" w:styleId="Char20">
    <w:name w:val="正文文本 Char_2"/>
    <w:link w:val="2f1"/>
    <w:rsid w:val="00632E88"/>
    <w:rPr>
      <w:rFonts w:ascii="宋体" w:eastAsia="宋体" w:hAnsi="宋体" w:cs="Times New Roman"/>
      <w:spacing w:val="-6"/>
      <w:szCs w:val="20"/>
    </w:rPr>
  </w:style>
  <w:style w:type="character" w:customStyle="1" w:styleId="CharChar8">
    <w:name w:val="Char Char8"/>
    <w:rsid w:val="00632E88"/>
    <w:rPr>
      <w:rFonts w:eastAsia="宋体"/>
      <w:kern w:val="2"/>
      <w:sz w:val="18"/>
      <w:lang w:val="en-US" w:eastAsia="zh-CN"/>
    </w:rPr>
  </w:style>
  <w:style w:type="character" w:customStyle="1" w:styleId="CharChar14">
    <w:name w:val="Char Char14"/>
    <w:rsid w:val="00632E88"/>
    <w:rPr>
      <w:rFonts w:eastAsia="宋体"/>
      <w:b/>
      <w:sz w:val="24"/>
      <w:lang w:val="en-US" w:eastAsia="zh-CN"/>
    </w:rPr>
  </w:style>
  <w:style w:type="character" w:customStyle="1" w:styleId="CharChar10">
    <w:name w:val="Char Char1"/>
    <w:rsid w:val="00632E88"/>
    <w:rPr>
      <w:kern w:val="2"/>
      <w:sz w:val="21"/>
      <w:szCs w:val="24"/>
    </w:rPr>
  </w:style>
  <w:style w:type="character" w:customStyle="1" w:styleId="101">
    <w:name w:val="脚注引用_1_0"/>
    <w:semiHidden/>
    <w:rsid w:val="00632E88"/>
    <w:rPr>
      <w:rFonts w:ascii="Calibri" w:eastAsia="宋体" w:hAnsi="Calibri"/>
      <w:vertAlign w:val="superscript"/>
      <w:lang w:val="en-US" w:eastAsia="zh-CN" w:bidi="ar-SA"/>
    </w:rPr>
  </w:style>
  <w:style w:type="character" w:customStyle="1" w:styleId="highlight1">
    <w:name w:val="highlight1"/>
    <w:rsid w:val="00632E88"/>
    <w:rPr>
      <w:color w:val="FF0000"/>
    </w:rPr>
  </w:style>
  <w:style w:type="character" w:customStyle="1" w:styleId="CharChar100">
    <w:name w:val="Char Char10"/>
    <w:rsid w:val="00632E88"/>
    <w:rPr>
      <w:rFonts w:eastAsia="宋体"/>
      <w:color w:val="FF0000"/>
      <w:kern w:val="2"/>
      <w:sz w:val="24"/>
      <w:lang w:val="en-US" w:eastAsia="zh-CN"/>
    </w:rPr>
  </w:style>
  <w:style w:type="character" w:customStyle="1" w:styleId="CharChar5">
    <w:name w:val="Char Char5"/>
    <w:rsid w:val="00632E88"/>
    <w:rPr>
      <w:rFonts w:eastAsia="宋体"/>
      <w:kern w:val="2"/>
      <w:sz w:val="18"/>
      <w:lang w:val="en-US" w:eastAsia="zh-CN"/>
    </w:rPr>
  </w:style>
  <w:style w:type="character" w:customStyle="1" w:styleId="1CharChar">
    <w:name w:val="标题 1 Char Char"/>
    <w:rsid w:val="00632E88"/>
    <w:rPr>
      <w:rFonts w:ascii="Arial" w:eastAsia="黑体" w:hAnsi="Arial"/>
      <w:bCs/>
      <w:kern w:val="44"/>
      <w:sz w:val="24"/>
      <w:szCs w:val="44"/>
      <w:lang w:val="en-US" w:eastAsia="zh-CN" w:bidi="ar-SA"/>
    </w:rPr>
  </w:style>
  <w:style w:type="character" w:customStyle="1" w:styleId="Char">
    <w:name w:val="首行缩进两字 Char"/>
    <w:aliases w:val="ÕýÎÄ1 Char,文本 Char,标题4 Char,正文1 Char,正文缩进1 Char,正文（首行缩进两字） Char Char Char Char Char Char,正文（首行缩进两字） Char Char Char Char Char1,正文（首行缩进两字） Char Char Char Char1,正文（首行缩进两字） Char Char Char1,正文（首行缩进两字） Char Char1,正文（首行缩进两字） Char1,特点 Char"/>
    <w:rsid w:val="00632E88"/>
    <w:rPr>
      <w:rFonts w:eastAsia="宋体"/>
      <w:sz w:val="21"/>
      <w:lang w:val="en-US" w:eastAsia="zh-CN"/>
    </w:rPr>
  </w:style>
  <w:style w:type="character" w:customStyle="1" w:styleId="bulletintext1">
    <w:name w:val="bulletintext1"/>
    <w:rsid w:val="00632E88"/>
    <w:rPr>
      <w:color w:val="000000"/>
      <w:sz w:val="18"/>
    </w:rPr>
  </w:style>
  <w:style w:type="character" w:customStyle="1" w:styleId="tpccontent1">
    <w:name w:val="tpc_content1"/>
    <w:rsid w:val="00632E88"/>
    <w:rPr>
      <w:sz w:val="20"/>
      <w:szCs w:val="20"/>
    </w:rPr>
  </w:style>
  <w:style w:type="character" w:customStyle="1" w:styleId="CharChar0">
    <w:name w:val="普通文字 Char Char"/>
    <w:aliases w:val="普通文字 Char1,纯文本 Char,纯文本 Char Char Char Char Char Char,纯文本 Char Char Char Char Char Char Char Char Char Char Char Char Char Char Char Char Char Char Char Char Char Char Char Char Char Char Char Char Char Char Char"/>
    <w:rsid w:val="00632E88"/>
    <w:rPr>
      <w:rFonts w:ascii="宋体" w:eastAsia="宋体" w:hAnsi="Courier New"/>
      <w:kern w:val="2"/>
      <w:sz w:val="21"/>
      <w:lang w:val="en-US" w:eastAsia="zh-CN"/>
    </w:rPr>
  </w:style>
  <w:style w:type="character" w:customStyle="1" w:styleId="CharChar7">
    <w:name w:val="Char Char7"/>
    <w:rsid w:val="00632E88"/>
    <w:rPr>
      <w:rFonts w:eastAsia="宋体"/>
      <w:kern w:val="2"/>
      <w:sz w:val="21"/>
      <w:lang w:val="en-US" w:eastAsia="zh-CN"/>
    </w:rPr>
  </w:style>
  <w:style w:type="character" w:customStyle="1" w:styleId="CharChar18">
    <w:name w:val="Char Char18"/>
    <w:rsid w:val="00632E88"/>
    <w:rPr>
      <w:rFonts w:ascii="Arial" w:eastAsia="黑体" w:hAnsi="Arial"/>
      <w:b/>
      <w:sz w:val="32"/>
      <w:lang w:val="en-US" w:eastAsia="zh-CN"/>
    </w:rPr>
  </w:style>
  <w:style w:type="character" w:customStyle="1" w:styleId="16">
    <w:name w:val="脚注引用_1"/>
    <w:semiHidden/>
    <w:qFormat/>
    <w:rsid w:val="00632E88"/>
    <w:rPr>
      <w:rFonts w:ascii="Calibri" w:hAnsi="Calibri"/>
      <w:vertAlign w:val="superscript"/>
      <w:lang w:val="en-US" w:eastAsia="zh-CN" w:bidi="ar-SA"/>
    </w:rPr>
  </w:style>
  <w:style w:type="character" w:styleId="affffa">
    <w:name w:val="Unresolved Mention"/>
    <w:uiPriority w:val="99"/>
    <w:unhideWhenUsed/>
    <w:rsid w:val="00632E88"/>
    <w:rPr>
      <w:color w:val="605E5C"/>
      <w:shd w:val="clear" w:color="auto" w:fill="E1DFDD"/>
    </w:rPr>
  </w:style>
  <w:style w:type="character" w:customStyle="1" w:styleId="300">
    <w:name w:val="脚注引用_3_0"/>
    <w:semiHidden/>
    <w:rsid w:val="00632E88"/>
    <w:rPr>
      <w:rFonts w:ascii="Calibri" w:eastAsia="宋体" w:hAnsi="Calibri"/>
      <w:vertAlign w:val="superscript"/>
      <w:lang w:val="en-US" w:eastAsia="zh-CN" w:bidi="ar-SA"/>
    </w:rPr>
  </w:style>
  <w:style w:type="character" w:customStyle="1" w:styleId="201">
    <w:name w:val="脚注引用_2_0"/>
    <w:semiHidden/>
    <w:rsid w:val="00632E88"/>
    <w:rPr>
      <w:rFonts w:ascii="Calibri" w:eastAsia="宋体" w:hAnsi="Calibri"/>
      <w:vertAlign w:val="superscript"/>
      <w:lang w:val="en-US" w:eastAsia="zh-CN" w:bidi="ar-SA"/>
    </w:rPr>
  </w:style>
  <w:style w:type="character" w:customStyle="1" w:styleId="style21">
    <w:name w:val="style21"/>
    <w:rsid w:val="00632E88"/>
    <w:rPr>
      <w:sz w:val="21"/>
      <w:szCs w:val="21"/>
    </w:rPr>
  </w:style>
  <w:style w:type="character" w:customStyle="1" w:styleId="1Char">
    <w:name w:val="标题 1 Char"/>
    <w:rsid w:val="00632E88"/>
    <w:rPr>
      <w:rFonts w:ascii="Arial Unicode MS" w:eastAsia="Arial Unicode MS" w:hAnsi="Arial Unicode MS"/>
      <w:b/>
      <w:kern w:val="36"/>
      <w:sz w:val="48"/>
      <w:lang w:val="en-US" w:eastAsia="zh-CN"/>
    </w:rPr>
  </w:style>
  <w:style w:type="character" w:customStyle="1" w:styleId="zbggmainstyle9">
    <w:name w:val="zbggmain style9"/>
    <w:basedOn w:val="a4"/>
    <w:rsid w:val="00632E88"/>
  </w:style>
  <w:style w:type="character" w:customStyle="1" w:styleId="CharChar3">
    <w:name w:val="Char Char3"/>
    <w:rsid w:val="00632E88"/>
    <w:rPr>
      <w:rFonts w:ascii="宋体" w:eastAsia="宋体" w:hAnsi="宋体"/>
      <w:spacing w:val="-6"/>
      <w:kern w:val="2"/>
      <w:sz w:val="21"/>
      <w:lang w:val="en-US" w:eastAsia="zh-CN"/>
    </w:rPr>
  </w:style>
  <w:style w:type="character" w:customStyle="1" w:styleId="CharChar13">
    <w:name w:val="Char Char13"/>
    <w:rsid w:val="00632E88"/>
    <w:rPr>
      <w:rFonts w:ascii="Arial" w:eastAsia="黑体" w:hAnsi="Arial"/>
      <w:sz w:val="24"/>
      <w:lang w:val="en-US" w:eastAsia="zh-CN"/>
    </w:rPr>
  </w:style>
  <w:style w:type="character" w:customStyle="1" w:styleId="CharChar16">
    <w:name w:val="Char Char16"/>
    <w:rsid w:val="00632E88"/>
    <w:rPr>
      <w:rFonts w:ascii="Arial" w:eastAsia="黑体" w:hAnsi="Arial"/>
      <w:b/>
      <w:kern w:val="2"/>
      <w:sz w:val="28"/>
      <w:lang w:val="en-US" w:eastAsia="zh-CN"/>
    </w:rPr>
  </w:style>
  <w:style w:type="character" w:customStyle="1" w:styleId="8953">
    <w:name w:val="8953"/>
    <w:basedOn w:val="a4"/>
    <w:rsid w:val="00632E88"/>
  </w:style>
  <w:style w:type="character" w:customStyle="1" w:styleId="GB2312">
    <w:name w:val="样式 (中文) 仿宋_GB2312 四号 下划线"/>
    <w:rsid w:val="00632E88"/>
    <w:rPr>
      <w:rFonts w:eastAsia="仿宋_GB2312"/>
      <w:sz w:val="28"/>
      <w:u w:val="single"/>
    </w:rPr>
  </w:style>
  <w:style w:type="character" w:customStyle="1" w:styleId="brown1">
    <w:name w:val="brown1"/>
    <w:rsid w:val="00632E88"/>
    <w:rPr>
      <w:color w:val="80786A"/>
    </w:rPr>
  </w:style>
  <w:style w:type="character" w:customStyle="1" w:styleId="CharChar4">
    <w:name w:val="Char Char4"/>
    <w:rsid w:val="00632E88"/>
    <w:rPr>
      <w:rFonts w:ascii="Arial" w:eastAsia="宋体" w:hAnsi="Arial"/>
      <w:b/>
      <w:sz w:val="32"/>
      <w:lang w:val="en-US" w:eastAsia="zh-CN"/>
    </w:rPr>
  </w:style>
  <w:style w:type="character" w:customStyle="1" w:styleId="CharChar2">
    <w:name w:val="Char Char2"/>
    <w:rsid w:val="00632E88"/>
    <w:rPr>
      <w:rFonts w:eastAsia="宋体"/>
      <w:kern w:val="2"/>
      <w:sz w:val="21"/>
      <w:lang w:val="en-US" w:eastAsia="zh-CN"/>
    </w:rPr>
  </w:style>
  <w:style w:type="character" w:customStyle="1" w:styleId="1Char0">
    <w:name w:val="标题 1 Char_0"/>
    <w:link w:val="102"/>
    <w:uiPriority w:val="99"/>
    <w:rsid w:val="00632E88"/>
    <w:rPr>
      <w:rFonts w:ascii="Calibri" w:hAnsi="Calibri"/>
      <w:b/>
      <w:bCs/>
      <w:kern w:val="44"/>
      <w:sz w:val="44"/>
      <w:szCs w:val="44"/>
    </w:rPr>
  </w:style>
  <w:style w:type="paragraph" w:customStyle="1" w:styleId="102">
    <w:name w:val="标题 1_0"/>
    <w:basedOn w:val="0"/>
    <w:next w:val="0"/>
    <w:link w:val="1Char0"/>
    <w:uiPriority w:val="99"/>
    <w:qFormat/>
    <w:rsid w:val="00632E88"/>
    <w:pPr>
      <w:keepNext/>
      <w:keepLines/>
      <w:autoSpaceDE/>
      <w:autoSpaceDN/>
      <w:adjustRightInd/>
      <w:spacing w:before="340" w:after="330" w:line="576" w:lineRule="auto"/>
      <w:ind w:left="0" w:firstLine="0"/>
      <w:textAlignment w:val="auto"/>
      <w:outlineLvl w:val="0"/>
    </w:pPr>
    <w:rPr>
      <w:rFonts w:ascii="Calibri" w:eastAsiaTheme="minorEastAsia" w:hAnsi="Calibri" w:cstheme="minorBidi"/>
      <w:b/>
      <w:bCs/>
      <w:kern w:val="44"/>
      <w:sz w:val="44"/>
      <w:szCs w:val="44"/>
    </w:rPr>
  </w:style>
  <w:style w:type="character" w:customStyle="1" w:styleId="567r">
    <w:name w:val="567r"/>
    <w:basedOn w:val="a4"/>
    <w:rsid w:val="00632E88"/>
  </w:style>
  <w:style w:type="character" w:customStyle="1" w:styleId="CharChar30">
    <w:name w:val="Char Char3"/>
    <w:rsid w:val="00632E88"/>
    <w:rPr>
      <w:kern w:val="2"/>
      <w:sz w:val="18"/>
      <w:szCs w:val="18"/>
    </w:rPr>
  </w:style>
  <w:style w:type="character" w:customStyle="1" w:styleId="Char21">
    <w:name w:val="脚注文本 Char_2"/>
    <w:link w:val="202"/>
    <w:semiHidden/>
    <w:rsid w:val="00632E88"/>
    <w:rPr>
      <w:rFonts w:ascii="Times New Roman" w:eastAsia="宋体" w:hAnsi="Times New Roman" w:cs="Times New Roman"/>
      <w:sz w:val="18"/>
      <w:szCs w:val="20"/>
    </w:rPr>
  </w:style>
  <w:style w:type="paragraph" w:customStyle="1" w:styleId="202">
    <w:name w:val="脚注文本_2_0"/>
    <w:basedOn w:val="301"/>
    <w:link w:val="Char21"/>
    <w:semiHidden/>
    <w:rsid w:val="00632E88"/>
    <w:pPr>
      <w:snapToGrid w:val="0"/>
    </w:pPr>
    <w:rPr>
      <w:sz w:val="18"/>
    </w:rPr>
  </w:style>
  <w:style w:type="paragraph" w:customStyle="1" w:styleId="301">
    <w:name w:val="正文_3_0"/>
    <w:qFormat/>
    <w:rsid w:val="00632E88"/>
    <w:pPr>
      <w:widowControl w:val="0"/>
      <w:jc w:val="both"/>
    </w:pPr>
    <w:rPr>
      <w:rFonts w:ascii="Times New Roman" w:eastAsia="宋体" w:hAnsi="Times New Roman" w:cs="Times New Roman"/>
      <w:szCs w:val="20"/>
    </w:rPr>
  </w:style>
  <w:style w:type="character" w:customStyle="1" w:styleId="4CharChar">
    <w:name w:val="正文文字4 Char Char"/>
    <w:rsid w:val="00632E88"/>
    <w:rPr>
      <w:rFonts w:ascii="宋体" w:eastAsia="宋体" w:hAnsi="宋体"/>
      <w:spacing w:val="-6"/>
      <w:kern w:val="2"/>
      <w:sz w:val="21"/>
      <w:lang w:val="en-US" w:eastAsia="zh-CN"/>
    </w:rPr>
  </w:style>
  <w:style w:type="character" w:customStyle="1" w:styleId="qclx">
    <w:name w:val="qclx"/>
    <w:basedOn w:val="a4"/>
    <w:rsid w:val="00632E88"/>
  </w:style>
  <w:style w:type="character" w:customStyle="1" w:styleId="CharChar17">
    <w:name w:val="Char Char17"/>
    <w:rsid w:val="00632E88"/>
    <w:rPr>
      <w:rFonts w:eastAsia="宋体"/>
      <w:b/>
      <w:kern w:val="2"/>
      <w:sz w:val="32"/>
      <w:lang w:val="en-US" w:eastAsia="zh-CN"/>
    </w:rPr>
  </w:style>
  <w:style w:type="character" w:customStyle="1" w:styleId="style1style6style7">
    <w:name w:val="style1 style6 style7"/>
    <w:basedOn w:val="a4"/>
    <w:rsid w:val="00632E88"/>
  </w:style>
  <w:style w:type="character" w:customStyle="1" w:styleId="bemq">
    <w:name w:val="bemq"/>
    <w:basedOn w:val="a4"/>
    <w:rsid w:val="00632E88"/>
  </w:style>
  <w:style w:type="character" w:customStyle="1" w:styleId="s81i">
    <w:name w:val="s81i"/>
    <w:basedOn w:val="a4"/>
    <w:rsid w:val="00632E88"/>
  </w:style>
  <w:style w:type="character" w:customStyle="1" w:styleId="font161">
    <w:name w:val="font161"/>
    <w:rsid w:val="00632E88"/>
    <w:rPr>
      <w:b/>
      <w:sz w:val="32"/>
    </w:rPr>
  </w:style>
  <w:style w:type="character" w:customStyle="1" w:styleId="CharChar20">
    <w:name w:val="Char Char2"/>
    <w:rsid w:val="00632E88"/>
    <w:rPr>
      <w:kern w:val="2"/>
      <w:sz w:val="18"/>
      <w:szCs w:val="18"/>
    </w:rPr>
  </w:style>
  <w:style w:type="character" w:customStyle="1" w:styleId="CharChar19">
    <w:name w:val="Char Char19"/>
    <w:rsid w:val="00632E88"/>
    <w:rPr>
      <w:rFonts w:ascii="Arial Unicode MS" w:eastAsia="Arial Unicode MS" w:hAnsi="Arial Unicode MS"/>
      <w:b/>
      <w:kern w:val="36"/>
      <w:sz w:val="48"/>
      <w:lang w:val="en-US" w:eastAsia="zh-CN"/>
    </w:rPr>
  </w:style>
  <w:style w:type="character" w:customStyle="1" w:styleId="font21">
    <w:name w:val="font21"/>
    <w:rsid w:val="00632E88"/>
    <w:rPr>
      <w:rFonts w:ascii="宋体" w:eastAsia="宋体" w:hAnsi="宋体" w:hint="eastAsia"/>
      <w:b w:val="0"/>
      <w:bCs w:val="0"/>
      <w:i w:val="0"/>
      <w:iCs w:val="0"/>
      <w:strike w:val="0"/>
      <w:dstrike w:val="0"/>
      <w:color w:val="FF0000"/>
      <w:sz w:val="21"/>
      <w:szCs w:val="21"/>
      <w:u w:val="none"/>
      <w:vertAlign w:val="superscript"/>
    </w:rPr>
  </w:style>
  <w:style w:type="character" w:customStyle="1" w:styleId="Char11">
    <w:name w:val="脚注文本 Char_1"/>
    <w:link w:val="3c"/>
    <w:semiHidden/>
    <w:rsid w:val="00632E88"/>
    <w:rPr>
      <w:rFonts w:ascii="Times New Roman" w:eastAsia="宋体" w:hAnsi="Times New Roman" w:cs="Times New Roman"/>
      <w:sz w:val="18"/>
      <w:szCs w:val="20"/>
    </w:rPr>
  </w:style>
  <w:style w:type="paragraph" w:customStyle="1" w:styleId="3c">
    <w:name w:val="脚注文本_3"/>
    <w:basedOn w:val="47"/>
    <w:link w:val="Char11"/>
    <w:semiHidden/>
    <w:rsid w:val="00632E88"/>
    <w:pPr>
      <w:snapToGrid w:val="0"/>
    </w:pPr>
    <w:rPr>
      <w:sz w:val="18"/>
    </w:rPr>
  </w:style>
  <w:style w:type="paragraph" w:customStyle="1" w:styleId="47">
    <w:name w:val="正文_4"/>
    <w:qFormat/>
    <w:rsid w:val="00632E88"/>
    <w:pPr>
      <w:widowControl w:val="0"/>
      <w:jc w:val="both"/>
    </w:pPr>
    <w:rPr>
      <w:rFonts w:ascii="Times New Roman" w:eastAsia="宋体" w:hAnsi="Times New Roman" w:cs="Times New Roman"/>
      <w:szCs w:val="20"/>
    </w:rPr>
  </w:style>
  <w:style w:type="character" w:customStyle="1" w:styleId="wChar">
    <w:name w:val="样式w Char"/>
    <w:link w:val="w"/>
    <w:rsid w:val="00632E88"/>
    <w:rPr>
      <w:rFonts w:ascii="宋体" w:hAnsi="宋体"/>
      <w:sz w:val="24"/>
      <w:szCs w:val="24"/>
    </w:rPr>
  </w:style>
  <w:style w:type="paragraph" w:customStyle="1" w:styleId="w">
    <w:name w:val="样式w"/>
    <w:basedOn w:val="a2"/>
    <w:link w:val="wChar"/>
    <w:rsid w:val="00632E88"/>
    <w:pPr>
      <w:spacing w:line="360" w:lineRule="auto"/>
      <w:ind w:firstLineChars="200" w:firstLine="200"/>
    </w:pPr>
    <w:rPr>
      <w:rFonts w:ascii="宋体" w:hAnsi="宋体"/>
      <w:sz w:val="24"/>
      <w:szCs w:val="24"/>
    </w:rPr>
  </w:style>
  <w:style w:type="character" w:customStyle="1" w:styleId="country-name">
    <w:name w:val="country-name"/>
    <w:basedOn w:val="a4"/>
    <w:rsid w:val="00632E88"/>
  </w:style>
  <w:style w:type="character" w:customStyle="1" w:styleId="3d">
    <w:name w:val="脚注引用_3"/>
    <w:semiHidden/>
    <w:rsid w:val="00632E88"/>
    <w:rPr>
      <w:rFonts w:ascii="Calibri" w:eastAsia="宋体" w:hAnsi="Calibri"/>
      <w:vertAlign w:val="superscript"/>
      <w:lang w:val="en-US" w:eastAsia="zh-CN" w:bidi="ar-SA"/>
    </w:rPr>
  </w:style>
  <w:style w:type="character" w:customStyle="1" w:styleId="04">
    <w:name w:val="脚注引用_0"/>
    <w:semiHidden/>
    <w:qFormat/>
    <w:rsid w:val="00632E88"/>
    <w:rPr>
      <w:rFonts w:ascii="Calibri" w:hAnsi="Calibri"/>
      <w:vertAlign w:val="superscript"/>
      <w:lang w:val="en-US" w:eastAsia="zh-CN" w:bidi="ar-SA"/>
    </w:rPr>
  </w:style>
  <w:style w:type="character" w:customStyle="1" w:styleId="u21">
    <w:name w:val="u21"/>
    <w:rsid w:val="00632E88"/>
    <w:rPr>
      <w:rFonts w:ascii="ˎ̥" w:hAnsi="ˎ̥" w:hint="default"/>
      <w:sz w:val="18"/>
      <w:szCs w:val="18"/>
    </w:rPr>
  </w:style>
  <w:style w:type="character" w:customStyle="1" w:styleId="Char3">
    <w:name w:val="脚注文本 Char_3"/>
    <w:link w:val="302"/>
    <w:semiHidden/>
    <w:rsid w:val="00632E88"/>
    <w:rPr>
      <w:rFonts w:ascii="Times New Roman" w:eastAsia="宋体" w:hAnsi="Times New Roman" w:cs="Times New Roman"/>
      <w:sz w:val="18"/>
      <w:szCs w:val="20"/>
    </w:rPr>
  </w:style>
  <w:style w:type="paragraph" w:customStyle="1" w:styleId="302">
    <w:name w:val="脚注文本_3_0"/>
    <w:basedOn w:val="62"/>
    <w:link w:val="Char3"/>
    <w:semiHidden/>
    <w:rsid w:val="00632E88"/>
    <w:pPr>
      <w:snapToGrid w:val="0"/>
    </w:pPr>
    <w:rPr>
      <w:sz w:val="18"/>
    </w:rPr>
  </w:style>
  <w:style w:type="paragraph" w:customStyle="1" w:styleId="62">
    <w:name w:val="正文_6"/>
    <w:qFormat/>
    <w:rsid w:val="00632E88"/>
    <w:pPr>
      <w:widowControl w:val="0"/>
      <w:jc w:val="both"/>
    </w:pPr>
    <w:rPr>
      <w:rFonts w:ascii="Times New Roman" w:eastAsia="宋体" w:hAnsi="Times New Roman" w:cs="Times New Roman"/>
      <w:szCs w:val="20"/>
    </w:rPr>
  </w:style>
  <w:style w:type="character" w:customStyle="1" w:styleId="p7">
    <w:name w:val="p7"/>
    <w:basedOn w:val="a4"/>
    <w:rsid w:val="00632E88"/>
  </w:style>
  <w:style w:type="character" w:customStyle="1" w:styleId="font31">
    <w:name w:val="font31"/>
    <w:rsid w:val="00632E88"/>
    <w:rPr>
      <w:rFonts w:ascii="宋体" w:eastAsia="宋体" w:hAnsi="宋体" w:hint="eastAsia"/>
      <w:b w:val="0"/>
      <w:bCs w:val="0"/>
      <w:i w:val="0"/>
      <w:iCs w:val="0"/>
      <w:strike w:val="0"/>
      <w:dstrike w:val="0"/>
      <w:color w:val="0000FF"/>
      <w:sz w:val="21"/>
      <w:szCs w:val="21"/>
      <w:u w:val="none"/>
      <w:vertAlign w:val="superscript"/>
    </w:rPr>
  </w:style>
  <w:style w:type="character" w:customStyle="1" w:styleId="locality">
    <w:name w:val="locality"/>
    <w:basedOn w:val="a4"/>
    <w:rsid w:val="00632E88"/>
  </w:style>
  <w:style w:type="character" w:customStyle="1" w:styleId="CharChar6">
    <w:name w:val="Char Char6"/>
    <w:rsid w:val="00632E88"/>
    <w:rPr>
      <w:rFonts w:ascii="宋体" w:eastAsia="宋体" w:hAnsi="宋体"/>
      <w:spacing w:val="-6"/>
      <w:kern w:val="2"/>
      <w:sz w:val="21"/>
      <w:lang w:val="en-US" w:eastAsia="zh-CN"/>
    </w:rPr>
  </w:style>
  <w:style w:type="character" w:customStyle="1" w:styleId="3Char0">
    <w:name w:val="标题 3 Char_0"/>
    <w:link w:val="303"/>
    <w:uiPriority w:val="99"/>
    <w:rsid w:val="00632E88"/>
    <w:rPr>
      <w:rFonts w:ascii="Calibri" w:hAnsi="Calibri"/>
      <w:b/>
      <w:sz w:val="32"/>
      <w:lang w:val="en-US" w:eastAsia="zh-CN"/>
    </w:rPr>
  </w:style>
  <w:style w:type="paragraph" w:customStyle="1" w:styleId="303">
    <w:name w:val="标题 3_0"/>
    <w:basedOn w:val="000"/>
    <w:next w:val="000"/>
    <w:link w:val="3Char0"/>
    <w:uiPriority w:val="99"/>
    <w:qFormat/>
    <w:rsid w:val="00632E88"/>
    <w:pPr>
      <w:keepNext/>
      <w:keepLines/>
      <w:spacing w:before="260" w:after="260" w:line="413" w:lineRule="auto"/>
      <w:outlineLvl w:val="2"/>
    </w:pPr>
    <w:rPr>
      <w:rFonts w:ascii="Calibri" w:eastAsiaTheme="minorEastAsia" w:hAnsi="Calibri" w:cstheme="minorBidi"/>
      <w:b/>
      <w:sz w:val="32"/>
      <w:szCs w:val="22"/>
    </w:rPr>
  </w:style>
  <w:style w:type="paragraph" w:customStyle="1" w:styleId="000">
    <w:name w:val="正文_0_0"/>
    <w:qFormat/>
    <w:rsid w:val="00632E88"/>
    <w:pPr>
      <w:widowControl w:val="0"/>
      <w:jc w:val="both"/>
    </w:pPr>
    <w:rPr>
      <w:rFonts w:ascii="Times New Roman" w:eastAsia="宋体" w:hAnsi="Times New Roman" w:cs="Times New Roman"/>
      <w:szCs w:val="20"/>
    </w:rPr>
  </w:style>
  <w:style w:type="character" w:customStyle="1" w:styleId="001">
    <w:name w:val="脚注引用_0_0"/>
    <w:semiHidden/>
    <w:rsid w:val="00632E88"/>
    <w:rPr>
      <w:rFonts w:ascii="Calibri" w:eastAsia="宋体" w:hAnsi="Calibri"/>
      <w:vertAlign w:val="superscript"/>
      <w:lang w:val="en-US" w:eastAsia="zh-CN" w:bidi="ar-SA"/>
    </w:rPr>
  </w:style>
  <w:style w:type="character" w:customStyle="1" w:styleId="Char4">
    <w:name w:val="脚注文本 Char_4"/>
    <w:link w:val="48"/>
    <w:semiHidden/>
    <w:rsid w:val="00632E88"/>
    <w:rPr>
      <w:rFonts w:ascii="Times New Roman" w:eastAsia="宋体" w:hAnsi="Times New Roman" w:cs="Times New Roman"/>
      <w:sz w:val="18"/>
      <w:szCs w:val="20"/>
    </w:rPr>
  </w:style>
  <w:style w:type="paragraph" w:customStyle="1" w:styleId="48">
    <w:name w:val="脚注文本_4"/>
    <w:basedOn w:val="72"/>
    <w:link w:val="Char4"/>
    <w:semiHidden/>
    <w:rsid w:val="00632E88"/>
    <w:pPr>
      <w:snapToGrid w:val="0"/>
    </w:pPr>
    <w:rPr>
      <w:sz w:val="18"/>
    </w:rPr>
  </w:style>
  <w:style w:type="paragraph" w:customStyle="1" w:styleId="72">
    <w:name w:val="正文_7"/>
    <w:qFormat/>
    <w:rsid w:val="00632E88"/>
    <w:pPr>
      <w:widowControl w:val="0"/>
      <w:jc w:val="both"/>
    </w:pPr>
    <w:rPr>
      <w:rFonts w:ascii="Times New Roman" w:eastAsia="宋体" w:hAnsi="Times New Roman" w:cs="Times New Roman"/>
      <w:szCs w:val="20"/>
    </w:rPr>
  </w:style>
  <w:style w:type="character" w:customStyle="1" w:styleId="CharChar11">
    <w:name w:val="Char Char11"/>
    <w:rsid w:val="00632E88"/>
    <w:rPr>
      <w:rFonts w:ascii="宋体" w:eastAsia="宋体" w:hAnsi="Courier New"/>
      <w:kern w:val="2"/>
      <w:sz w:val="21"/>
      <w:lang w:val="en-US" w:eastAsia="zh-CN"/>
    </w:rPr>
  </w:style>
  <w:style w:type="character" w:customStyle="1" w:styleId="CharChar9">
    <w:name w:val="Char Char9"/>
    <w:rsid w:val="00632E88"/>
    <w:rPr>
      <w:rFonts w:eastAsia="宋体"/>
      <w:kern w:val="2"/>
      <w:sz w:val="21"/>
      <w:lang w:val="en-US" w:eastAsia="zh-CN"/>
    </w:rPr>
  </w:style>
  <w:style w:type="character" w:customStyle="1" w:styleId="CharChara">
    <w:name w:val="Char Char"/>
    <w:rsid w:val="00632E88"/>
    <w:rPr>
      <w:rFonts w:eastAsia="宋体"/>
      <w:kern w:val="2"/>
      <w:sz w:val="21"/>
      <w:lang w:val="en-US" w:eastAsia="zh-CN"/>
    </w:rPr>
  </w:style>
  <w:style w:type="character" w:customStyle="1" w:styleId="CharChar15">
    <w:name w:val="Char Char15"/>
    <w:rsid w:val="00632E88"/>
    <w:rPr>
      <w:rFonts w:ascii="Arial" w:eastAsia="黑体" w:hAnsi="Arial"/>
      <w:b/>
      <w:sz w:val="24"/>
      <w:lang w:val="en-US" w:eastAsia="zh-CN"/>
    </w:rPr>
  </w:style>
  <w:style w:type="paragraph" w:customStyle="1" w:styleId="49">
    <w:name w:val="样式4"/>
    <w:basedOn w:val="ab"/>
    <w:rsid w:val="00632E88"/>
    <w:rPr>
      <w:rFonts w:ascii="黑体" w:eastAsia="黑体" w:hAnsi="Times New Roman" w:cs="Times New Roman"/>
      <w:kern w:val="0"/>
      <w:sz w:val="24"/>
      <w:szCs w:val="24"/>
    </w:rPr>
  </w:style>
  <w:style w:type="paragraph" w:customStyle="1" w:styleId="affffb">
    <w:name w:val="内文正文"/>
    <w:rsid w:val="00632E88"/>
    <w:pPr>
      <w:autoSpaceDE w:val="0"/>
      <w:autoSpaceDN w:val="0"/>
      <w:spacing w:line="400" w:lineRule="exact"/>
      <w:ind w:firstLineChars="200" w:firstLine="200"/>
      <w:jc w:val="both"/>
      <w:textAlignment w:val="bottom"/>
    </w:pPr>
    <w:rPr>
      <w:rFonts w:ascii="宋体" w:eastAsia="宋体" w:hAnsi="???|CS?o｡ﾀ?" w:cs="Times New Roman"/>
      <w:kern w:val="0"/>
      <w:szCs w:val="28"/>
    </w:rPr>
  </w:style>
  <w:style w:type="paragraph" w:customStyle="1" w:styleId="Krper">
    <w:name w:val="Körper"/>
    <w:basedOn w:val="a2"/>
    <w:rsid w:val="00632E88"/>
    <w:pPr>
      <w:widowControl/>
      <w:spacing w:before="120" w:line="240" w:lineRule="exact"/>
    </w:pPr>
    <w:rPr>
      <w:rFonts w:ascii="Arial" w:eastAsia="宋体" w:hAnsi="Arial" w:cs="Times New Roman"/>
      <w:kern w:val="0"/>
      <w:sz w:val="20"/>
      <w:lang w:val="de-DE" w:eastAsia="de-DE"/>
    </w:rPr>
  </w:style>
  <w:style w:type="paragraph" w:customStyle="1" w:styleId="xl25">
    <w:name w:val="xl25"/>
    <w:basedOn w:val="a2"/>
    <w:rsid w:val="00632E88"/>
    <w:pPr>
      <w:widowControl/>
      <w:pBdr>
        <w:top w:val="single" w:sz="4" w:space="0" w:color="auto"/>
        <w:left w:val="single" w:sz="8" w:space="0" w:color="auto"/>
        <w:bottom w:val="single" w:sz="4" w:space="0" w:color="auto"/>
        <w:right w:val="single" w:sz="4" w:space="0" w:color="auto"/>
      </w:pBdr>
      <w:shd w:val="clear" w:color="auto" w:fill="C0C0C0"/>
      <w:spacing w:before="100" w:after="100"/>
    </w:pPr>
    <w:rPr>
      <w:rFonts w:ascii="Arial Unicode MS" w:eastAsia="Arial Unicode MS" w:hAnsi="Arial Unicode MS" w:cs="Times New Roman"/>
      <w:b/>
      <w:kern w:val="0"/>
      <w:sz w:val="24"/>
    </w:rPr>
  </w:style>
  <w:style w:type="paragraph" w:customStyle="1" w:styleId="affffc">
    <w:name w:val="标准书眉_偶数页"/>
    <w:basedOn w:val="a2"/>
    <w:next w:val="a2"/>
    <w:rsid w:val="00632E88"/>
    <w:pPr>
      <w:widowControl/>
      <w:tabs>
        <w:tab w:val="center" w:pos="4154"/>
        <w:tab w:val="right" w:pos="8306"/>
      </w:tabs>
      <w:spacing w:after="120"/>
    </w:pPr>
    <w:rPr>
      <w:rFonts w:ascii="Times New Roman" w:eastAsia="宋体" w:hAnsi="Times New Roman" w:cs="Times New Roman"/>
      <w:kern w:val="0"/>
    </w:rPr>
  </w:style>
  <w:style w:type="paragraph" w:customStyle="1" w:styleId="font8">
    <w:name w:val="font8"/>
    <w:basedOn w:val="a2"/>
    <w:rsid w:val="00632E88"/>
    <w:pPr>
      <w:widowControl/>
      <w:spacing w:before="100" w:after="100"/>
    </w:pPr>
    <w:rPr>
      <w:rFonts w:ascii="Times New Roman" w:eastAsia="Arial Unicode MS" w:hAnsi="Times New Roman" w:cs="Times New Roman"/>
      <w:kern w:val="0"/>
      <w:sz w:val="24"/>
    </w:rPr>
  </w:style>
  <w:style w:type="paragraph" w:customStyle="1" w:styleId="CharCharCharChar">
    <w:name w:val="Char Char Char Char"/>
    <w:basedOn w:val="a2"/>
    <w:rsid w:val="00632E88"/>
    <w:rPr>
      <w:rFonts w:ascii="Tahoma" w:eastAsia="宋体" w:hAnsi="Tahoma" w:cs="Times New Roman"/>
      <w:sz w:val="24"/>
    </w:rPr>
  </w:style>
  <w:style w:type="paragraph" w:customStyle="1" w:styleId="xl22">
    <w:name w:val="xl22"/>
    <w:basedOn w:val="a2"/>
    <w:rsid w:val="00632E88"/>
    <w:pPr>
      <w:widowControl/>
      <w:pBdr>
        <w:top w:val="single" w:sz="4" w:space="0" w:color="auto"/>
        <w:left w:val="single" w:sz="4" w:space="0" w:color="auto"/>
        <w:bottom w:val="single" w:sz="4" w:space="0" w:color="auto"/>
        <w:right w:val="single" w:sz="4" w:space="0" w:color="auto"/>
      </w:pBdr>
      <w:spacing w:before="100" w:after="100"/>
    </w:pPr>
    <w:rPr>
      <w:rFonts w:ascii="Arial Unicode MS" w:eastAsia="Arial Unicode MS" w:hAnsi="Arial Unicode MS" w:cs="Times New Roman"/>
      <w:kern w:val="0"/>
      <w:sz w:val="24"/>
    </w:rPr>
  </w:style>
  <w:style w:type="paragraph" w:customStyle="1" w:styleId="Default">
    <w:name w:val="Default"/>
    <w:rsid w:val="00632E88"/>
    <w:pPr>
      <w:widowControl w:val="0"/>
      <w:autoSpaceDE w:val="0"/>
      <w:autoSpaceDN w:val="0"/>
      <w:adjustRightInd w:val="0"/>
    </w:pPr>
    <w:rPr>
      <w:rFonts w:ascii="宋体" w:eastAsia="宋体" w:hAnsi="Times New Roman" w:cs="宋体"/>
      <w:color w:val="000000"/>
      <w:kern w:val="0"/>
      <w:sz w:val="24"/>
      <w:szCs w:val="24"/>
    </w:rPr>
  </w:style>
  <w:style w:type="paragraph" w:customStyle="1" w:styleId="aa0">
    <w:name w:val="aa"/>
    <w:basedOn w:val="a2"/>
    <w:rsid w:val="00632E88"/>
    <w:pPr>
      <w:widowControl/>
      <w:spacing w:before="100" w:beforeAutospacing="1" w:after="100" w:afterAutospacing="1"/>
      <w:jc w:val="left"/>
    </w:pPr>
    <w:rPr>
      <w:rFonts w:ascii="宋体" w:eastAsia="宋体" w:hAnsi="宋体" w:cs="宋体"/>
      <w:kern w:val="0"/>
      <w:sz w:val="24"/>
      <w:szCs w:val="24"/>
    </w:rPr>
  </w:style>
  <w:style w:type="paragraph" w:customStyle="1" w:styleId="310">
    <w:name w:val="标题 3_1"/>
    <w:basedOn w:val="203"/>
    <w:next w:val="203"/>
    <w:qFormat/>
    <w:rsid w:val="00632E88"/>
    <w:pPr>
      <w:keepNext/>
      <w:keepLines/>
      <w:spacing w:before="260" w:after="260" w:line="413" w:lineRule="auto"/>
      <w:outlineLvl w:val="2"/>
    </w:pPr>
    <w:rPr>
      <w:rFonts w:ascii="Calibri" w:hAnsi="Calibri"/>
      <w:b/>
      <w:sz w:val="32"/>
    </w:rPr>
  </w:style>
  <w:style w:type="paragraph" w:customStyle="1" w:styleId="203">
    <w:name w:val="正文_2_0"/>
    <w:qFormat/>
    <w:rsid w:val="00632E88"/>
    <w:pPr>
      <w:widowControl w:val="0"/>
      <w:jc w:val="both"/>
    </w:pPr>
    <w:rPr>
      <w:rFonts w:ascii="Times New Roman" w:eastAsia="宋体" w:hAnsi="Times New Roman" w:cs="Times New Roman"/>
      <w:szCs w:val="20"/>
    </w:rPr>
  </w:style>
  <w:style w:type="paragraph" w:customStyle="1" w:styleId="affffd">
    <w:name w:val="简单回函地址"/>
    <w:basedOn w:val="a2"/>
    <w:rsid w:val="00632E88"/>
    <w:pPr>
      <w:adjustRightInd w:val="0"/>
      <w:spacing w:line="312" w:lineRule="atLeast"/>
      <w:textAlignment w:val="baseline"/>
    </w:pPr>
    <w:rPr>
      <w:rFonts w:ascii="Times New Roman" w:eastAsia="宋体" w:hAnsi="Times New Roman" w:cs="Times New Roman"/>
      <w:kern w:val="0"/>
    </w:rPr>
  </w:style>
  <w:style w:type="paragraph" w:customStyle="1" w:styleId="05">
    <w:name w:val="0图名"/>
    <w:basedOn w:val="a2"/>
    <w:rsid w:val="00632E88"/>
    <w:pPr>
      <w:spacing w:line="360" w:lineRule="auto"/>
      <w:ind w:firstLineChars="236" w:firstLine="566"/>
      <w:jc w:val="left"/>
    </w:pPr>
    <w:rPr>
      <w:rFonts w:ascii="宋体" w:eastAsia="宋体" w:hAnsi="宋体" w:cs="宋体"/>
      <w:snapToGrid w:val="0"/>
      <w:kern w:val="0"/>
      <w:sz w:val="24"/>
      <w:szCs w:val="24"/>
      <w:lang w:val="zh-CN"/>
    </w:rPr>
  </w:style>
  <w:style w:type="paragraph" w:customStyle="1" w:styleId="2f2">
    <w:name w:val="2"/>
    <w:basedOn w:val="a2"/>
    <w:rsid w:val="00632E88"/>
    <w:pPr>
      <w:adjustRightInd w:val="0"/>
      <w:spacing w:line="420" w:lineRule="atLeast"/>
      <w:ind w:left="1134" w:hanging="227"/>
      <w:textAlignment w:val="baseline"/>
    </w:pPr>
    <w:rPr>
      <w:rFonts w:ascii="Times New Roman" w:eastAsia="宋体" w:hAnsi="Times New Roman" w:cs="Times New Roman"/>
      <w:kern w:val="0"/>
    </w:rPr>
  </w:style>
  <w:style w:type="paragraph" w:customStyle="1" w:styleId="xl35">
    <w:name w:val="xl35"/>
    <w:basedOn w:val="a2"/>
    <w:rsid w:val="00632E88"/>
    <w:pPr>
      <w:widowControl/>
      <w:pBdr>
        <w:top w:val="single" w:sz="8" w:space="0" w:color="auto"/>
        <w:left w:val="single" w:sz="4" w:space="0" w:color="auto"/>
        <w:bottom w:val="single" w:sz="4" w:space="0" w:color="auto"/>
        <w:right w:val="single" w:sz="8" w:space="0" w:color="auto"/>
      </w:pBdr>
      <w:spacing w:before="100" w:after="100"/>
    </w:pPr>
    <w:rPr>
      <w:rFonts w:ascii="Arial Unicode MS" w:eastAsia="Arial Unicode MS" w:hAnsi="Arial Unicode MS" w:cs="Times New Roman"/>
      <w:b/>
      <w:kern w:val="0"/>
      <w:sz w:val="36"/>
    </w:rPr>
  </w:style>
  <w:style w:type="paragraph" w:customStyle="1" w:styleId="xl28">
    <w:name w:val="xl28"/>
    <w:basedOn w:val="a2"/>
    <w:rsid w:val="00632E88"/>
    <w:pPr>
      <w:widowControl/>
      <w:pBdr>
        <w:top w:val="single" w:sz="4" w:space="0" w:color="auto"/>
        <w:left w:val="single" w:sz="4" w:space="0" w:color="auto"/>
        <w:bottom w:val="single" w:sz="4" w:space="0" w:color="auto"/>
        <w:right w:val="single" w:sz="8" w:space="0" w:color="auto"/>
      </w:pBdr>
      <w:shd w:val="clear" w:color="auto" w:fill="C0C0C0"/>
      <w:spacing w:before="100" w:after="100"/>
    </w:pPr>
    <w:rPr>
      <w:rFonts w:ascii="Arial Unicode MS" w:eastAsia="Arial Unicode MS" w:hAnsi="Arial Unicode MS" w:cs="Times New Roman"/>
      <w:kern w:val="0"/>
      <w:sz w:val="24"/>
    </w:rPr>
  </w:style>
  <w:style w:type="paragraph" w:customStyle="1" w:styleId="affffe">
    <w:name w:val="表中"/>
    <w:basedOn w:val="a2"/>
    <w:rsid w:val="00632E88"/>
    <w:pPr>
      <w:autoSpaceDE w:val="0"/>
      <w:autoSpaceDN w:val="0"/>
      <w:adjustRightInd w:val="0"/>
      <w:spacing w:line="360" w:lineRule="atLeast"/>
    </w:pPr>
    <w:rPr>
      <w:rFonts w:ascii="宋体" w:eastAsia="宋体" w:hAnsi="Times New Roman" w:cs="Times New Roman"/>
      <w:kern w:val="0"/>
    </w:rPr>
  </w:style>
  <w:style w:type="paragraph" w:customStyle="1" w:styleId="1000">
    <w:name w:val="正文_1_0_0"/>
    <w:qFormat/>
    <w:rsid w:val="00632E88"/>
    <w:pPr>
      <w:widowControl w:val="0"/>
      <w:jc w:val="both"/>
    </w:pPr>
    <w:rPr>
      <w:rFonts w:ascii="Times New Roman" w:eastAsia="宋体" w:hAnsi="Times New Roman" w:cs="Times New Roman"/>
      <w:szCs w:val="20"/>
    </w:rPr>
  </w:style>
  <w:style w:type="paragraph" w:customStyle="1" w:styleId="CharCharCharCharCharChar3CharCharCharChar">
    <w:name w:val="Char Char Char Char Char Char3 Char Char Char Char"/>
    <w:basedOn w:val="a2"/>
    <w:next w:val="a2"/>
    <w:rsid w:val="00632E88"/>
    <w:rPr>
      <w:rFonts w:ascii="Times New Roman" w:eastAsia="黑体" w:hAnsi="Times New Roman" w:cs="Times New Roman"/>
      <w:sz w:val="28"/>
      <w:szCs w:val="24"/>
    </w:rPr>
  </w:style>
  <w:style w:type="paragraph" w:customStyle="1" w:styleId="3e">
    <w:name w:val="样式3"/>
    <w:basedOn w:val="a2"/>
    <w:next w:val="17"/>
    <w:rsid w:val="00632E88"/>
    <w:rPr>
      <w:rFonts w:ascii="Times New Roman" w:eastAsia="黑体" w:hAnsi="Times New Roman" w:cs="Times New Roman"/>
      <w:kern w:val="0"/>
      <w:sz w:val="24"/>
      <w:szCs w:val="24"/>
    </w:rPr>
  </w:style>
  <w:style w:type="paragraph" w:customStyle="1" w:styleId="17">
    <w:name w:val="样式1"/>
    <w:basedOn w:val="a2"/>
    <w:rsid w:val="00632E88"/>
    <w:rPr>
      <w:rFonts w:ascii="Times New Roman" w:eastAsia="宋体" w:hAnsi="Times New Roman" w:cs="Times New Roman"/>
      <w:kern w:val="0"/>
      <w:szCs w:val="24"/>
    </w:rPr>
  </w:style>
  <w:style w:type="paragraph" w:customStyle="1" w:styleId="CharCharChar1Char">
    <w:name w:val="Char Char Char1 Char"/>
    <w:basedOn w:val="a2"/>
    <w:next w:val="a2"/>
    <w:rsid w:val="00632E88"/>
    <w:rPr>
      <w:rFonts w:ascii="Times New Roman" w:eastAsia="宋体" w:hAnsi="Times New Roman" w:cs="Times New Roman"/>
      <w:szCs w:val="24"/>
    </w:rPr>
  </w:style>
  <w:style w:type="paragraph" w:customStyle="1" w:styleId="210">
    <w:name w:val="正文文本 21"/>
    <w:basedOn w:val="a2"/>
    <w:rsid w:val="00632E88"/>
    <w:pPr>
      <w:adjustRightInd w:val="0"/>
      <w:ind w:firstLine="510"/>
      <w:jc w:val="left"/>
      <w:textAlignment w:val="baseline"/>
    </w:pPr>
    <w:rPr>
      <w:rFonts w:ascii="Times New Roman" w:eastAsia="@幼圆" w:hAnsi="Times New Roman" w:cs="Times New Roman"/>
      <w:sz w:val="32"/>
    </w:rPr>
  </w:style>
  <w:style w:type="paragraph" w:customStyle="1" w:styleId="xl38">
    <w:name w:val="xl38"/>
    <w:basedOn w:val="a2"/>
    <w:rsid w:val="00632E88"/>
    <w:pPr>
      <w:widowControl/>
      <w:pBdr>
        <w:top w:val="single" w:sz="4" w:space="0" w:color="auto"/>
        <w:bottom w:val="single" w:sz="8" w:space="0" w:color="auto"/>
        <w:right w:val="single" w:sz="8" w:space="0" w:color="auto"/>
      </w:pBdr>
      <w:spacing w:before="100" w:after="100"/>
    </w:pPr>
    <w:rPr>
      <w:rFonts w:ascii="Arial Unicode MS" w:eastAsia="Arial Unicode MS" w:hAnsi="Arial Unicode MS" w:cs="Times New Roman"/>
      <w:b/>
      <w:kern w:val="0"/>
      <w:sz w:val="36"/>
    </w:rPr>
  </w:style>
  <w:style w:type="paragraph" w:customStyle="1" w:styleId="xl34">
    <w:name w:val="xl34"/>
    <w:basedOn w:val="a2"/>
    <w:rsid w:val="00632E88"/>
    <w:pPr>
      <w:widowControl/>
      <w:pBdr>
        <w:top w:val="single" w:sz="8" w:space="0" w:color="auto"/>
        <w:left w:val="single" w:sz="4" w:space="0" w:color="auto"/>
        <w:bottom w:val="single" w:sz="4" w:space="0" w:color="auto"/>
        <w:right w:val="single" w:sz="4" w:space="0" w:color="auto"/>
      </w:pBdr>
      <w:spacing w:before="100" w:after="100"/>
    </w:pPr>
    <w:rPr>
      <w:rFonts w:ascii="Arial Unicode MS" w:eastAsia="Arial Unicode MS" w:hAnsi="Arial Unicode MS" w:cs="Times New Roman"/>
      <w:b/>
      <w:kern w:val="0"/>
      <w:sz w:val="36"/>
    </w:rPr>
  </w:style>
  <w:style w:type="paragraph" w:customStyle="1" w:styleId="82">
    <w:name w:val="正文_8"/>
    <w:next w:val="3f"/>
    <w:qFormat/>
    <w:rsid w:val="00632E88"/>
    <w:pPr>
      <w:widowControl w:val="0"/>
      <w:jc w:val="both"/>
    </w:pPr>
    <w:rPr>
      <w:rFonts w:ascii="Times New Roman" w:eastAsia="宋体" w:hAnsi="Times New Roman" w:cs="Times New Roman"/>
      <w:szCs w:val="20"/>
    </w:rPr>
  </w:style>
  <w:style w:type="paragraph" w:customStyle="1" w:styleId="3f">
    <w:name w:val="正文首行缩进_3"/>
    <w:basedOn w:val="3f0"/>
    <w:qFormat/>
    <w:rsid w:val="00632E88"/>
    <w:pPr>
      <w:spacing w:afterLines="0" w:after="120"/>
      <w:ind w:firstLineChars="100" w:firstLine="420"/>
    </w:pPr>
    <w:rPr>
      <w:rFonts w:ascii="Times New Roman" w:hAnsi="Times New Roman"/>
      <w:spacing w:val="0"/>
    </w:rPr>
  </w:style>
  <w:style w:type="paragraph" w:customStyle="1" w:styleId="3f0">
    <w:name w:val="正文文本_3"/>
    <w:basedOn w:val="82"/>
    <w:rsid w:val="00632E88"/>
    <w:pPr>
      <w:spacing w:beforeLines="50" w:before="156" w:afterLines="50" w:after="156"/>
    </w:pPr>
    <w:rPr>
      <w:rFonts w:ascii="宋体" w:hAnsi="宋体"/>
      <w:spacing w:val="-6"/>
    </w:rPr>
  </w:style>
  <w:style w:type="paragraph" w:customStyle="1" w:styleId="3f1">
    <w:name w:val="表格3"/>
    <w:basedOn w:val="a2"/>
    <w:rsid w:val="00632E88"/>
    <w:pPr>
      <w:adjustRightInd w:val="0"/>
      <w:spacing w:line="420" w:lineRule="atLeast"/>
      <w:textAlignment w:val="baseline"/>
    </w:pPr>
    <w:rPr>
      <w:rFonts w:ascii="Times New Roman" w:eastAsia="楷体" w:hAnsi="Times New Roman" w:cs="Times New Roman"/>
      <w:kern w:val="0"/>
    </w:rPr>
  </w:style>
  <w:style w:type="paragraph" w:customStyle="1" w:styleId="Normal11">
    <w:name w:val="Normal_11"/>
    <w:qFormat/>
    <w:rsid w:val="00632E88"/>
    <w:rPr>
      <w:rFonts w:ascii="黑体" w:eastAsia="黑体" w:hAnsi="黑体" w:cs="Times New Roman"/>
      <w:b/>
      <w:kern w:val="0"/>
      <w:sz w:val="32"/>
      <w:szCs w:val="24"/>
    </w:rPr>
  </w:style>
  <w:style w:type="paragraph" w:customStyle="1" w:styleId="18">
    <w:name w:val="目录1"/>
    <w:basedOn w:val="a2"/>
    <w:rsid w:val="00632E88"/>
    <w:pPr>
      <w:adjustRightInd w:val="0"/>
      <w:spacing w:line="420" w:lineRule="atLeast"/>
      <w:textAlignment w:val="baseline"/>
    </w:pPr>
    <w:rPr>
      <w:rFonts w:ascii="Times New Roman" w:eastAsia="黑体" w:hAnsi="Times New Roman" w:cs="Times New Roman"/>
      <w:b/>
      <w:kern w:val="0"/>
    </w:rPr>
  </w:style>
  <w:style w:type="paragraph" w:customStyle="1" w:styleId="211">
    <w:name w:val="正文21"/>
    <w:basedOn w:val="a2"/>
    <w:rsid w:val="00632E88"/>
    <w:pPr>
      <w:adjustRightInd w:val="0"/>
      <w:spacing w:line="420" w:lineRule="atLeast"/>
      <w:textAlignment w:val="baseline"/>
    </w:pPr>
    <w:rPr>
      <w:rFonts w:ascii="Times New Roman" w:eastAsia="宋体" w:hAnsi="Times New Roman" w:cs="Times New Roman"/>
      <w:kern w:val="0"/>
    </w:rPr>
  </w:style>
  <w:style w:type="paragraph" w:customStyle="1" w:styleId="Normal1">
    <w:name w:val="Normal_1"/>
    <w:qFormat/>
    <w:rsid w:val="00632E88"/>
    <w:rPr>
      <w:rFonts w:ascii="Times New Roman" w:eastAsia="Times New Roman" w:hAnsi="Times New Roman" w:cs="Times New Roman"/>
      <w:kern w:val="0"/>
      <w:sz w:val="24"/>
      <w:szCs w:val="24"/>
    </w:rPr>
  </w:style>
  <w:style w:type="paragraph" w:customStyle="1" w:styleId="CharCharCharCharCharChar1CharCharCharChar">
    <w:name w:val="Char Char Char Char Char Char1 Char Char Char Char"/>
    <w:basedOn w:val="a2"/>
    <w:rsid w:val="00632E88"/>
    <w:rPr>
      <w:rFonts w:ascii="仿宋_GB2312" w:eastAsia="仿宋_GB2312" w:hAnsi="Times New Roman" w:cs="Times New Roman"/>
      <w:b/>
      <w:sz w:val="32"/>
      <w:szCs w:val="32"/>
    </w:rPr>
  </w:style>
  <w:style w:type="paragraph" w:customStyle="1" w:styleId="xl36">
    <w:name w:val="xl36"/>
    <w:basedOn w:val="a2"/>
    <w:rsid w:val="00632E88"/>
    <w:pPr>
      <w:widowControl/>
      <w:pBdr>
        <w:top w:val="single" w:sz="4" w:space="0" w:color="auto"/>
        <w:left w:val="single" w:sz="8" w:space="0" w:color="auto"/>
        <w:bottom w:val="single" w:sz="8" w:space="0" w:color="auto"/>
      </w:pBdr>
      <w:spacing w:before="100" w:after="100"/>
    </w:pPr>
    <w:rPr>
      <w:rFonts w:ascii="Arial Unicode MS" w:eastAsia="Arial Unicode MS" w:hAnsi="Arial Unicode MS" w:cs="Times New Roman"/>
      <w:b/>
      <w:kern w:val="0"/>
      <w:sz w:val="36"/>
    </w:rPr>
  </w:style>
  <w:style w:type="paragraph" w:customStyle="1" w:styleId="a0">
    <w:name w:val="一级条标题"/>
    <w:next w:val="afffff"/>
    <w:rsid w:val="00632E88"/>
    <w:pPr>
      <w:numPr>
        <w:ilvl w:val="2"/>
        <w:numId w:val="1"/>
      </w:numPr>
      <w:outlineLvl w:val="2"/>
    </w:pPr>
    <w:rPr>
      <w:rFonts w:ascii="Times New Roman" w:eastAsia="黑体" w:hAnsi="Times New Roman" w:cs="Times New Roman"/>
      <w:kern w:val="0"/>
      <w:szCs w:val="20"/>
    </w:rPr>
  </w:style>
  <w:style w:type="paragraph" w:customStyle="1" w:styleId="afffff">
    <w:name w:val="段"/>
    <w:rsid w:val="00632E88"/>
    <w:pPr>
      <w:autoSpaceDE w:val="0"/>
      <w:autoSpaceDN w:val="0"/>
      <w:ind w:firstLineChars="200" w:firstLine="200"/>
      <w:jc w:val="both"/>
    </w:pPr>
    <w:rPr>
      <w:rFonts w:ascii="宋体" w:eastAsia="宋体" w:hAnsi="Times New Roman" w:cs="Times New Roman"/>
      <w:kern w:val="0"/>
      <w:szCs w:val="20"/>
    </w:rPr>
  </w:style>
  <w:style w:type="paragraph" w:customStyle="1" w:styleId="212">
    <w:name w:val="正文文本缩进 21"/>
    <w:basedOn w:val="a2"/>
    <w:rsid w:val="00632E88"/>
    <w:pPr>
      <w:adjustRightInd w:val="0"/>
      <w:spacing w:line="400" w:lineRule="atLeast"/>
      <w:ind w:firstLine="540"/>
      <w:textAlignment w:val="baseline"/>
    </w:pPr>
    <w:rPr>
      <w:rFonts w:ascii="宋体" w:eastAsia="宋体" w:hAnsi="Times New Roman" w:cs="Times New Roman"/>
      <w:kern w:val="0"/>
      <w:sz w:val="24"/>
    </w:rPr>
  </w:style>
  <w:style w:type="paragraph" w:customStyle="1" w:styleId="CharChar20CharChar">
    <w:name w:val="Char Char20 Char Char"/>
    <w:basedOn w:val="a2"/>
    <w:rsid w:val="00632E88"/>
    <w:pPr>
      <w:snapToGrid w:val="0"/>
      <w:spacing w:afterLines="30" w:after="93" w:line="360" w:lineRule="auto"/>
      <w:ind w:firstLineChars="200" w:firstLine="200"/>
    </w:pPr>
    <w:rPr>
      <w:rFonts w:ascii="Times New Roman" w:eastAsia="宋体" w:hAnsi="Times New Roman" w:cs="Times New Roman"/>
      <w:szCs w:val="24"/>
    </w:rPr>
  </w:style>
  <w:style w:type="paragraph" w:customStyle="1" w:styleId="19">
    <w:name w:val="1."/>
    <w:basedOn w:val="a2"/>
    <w:rsid w:val="00632E88"/>
    <w:pPr>
      <w:tabs>
        <w:tab w:val="left" w:pos="425"/>
      </w:tabs>
      <w:spacing w:line="360" w:lineRule="auto"/>
      <w:ind w:firstLine="482"/>
    </w:pPr>
    <w:rPr>
      <w:rFonts w:ascii="Times New Roman" w:eastAsia="宋体" w:hAnsi="Times New Roman" w:cs="Times New Roman"/>
      <w:sz w:val="28"/>
    </w:rPr>
  </w:style>
  <w:style w:type="paragraph" w:customStyle="1" w:styleId="56">
    <w:name w:val="正文_5"/>
    <w:qFormat/>
    <w:rsid w:val="00632E88"/>
    <w:pPr>
      <w:widowControl w:val="0"/>
      <w:jc w:val="both"/>
    </w:pPr>
    <w:rPr>
      <w:rFonts w:ascii="Times New Roman" w:eastAsia="宋体" w:hAnsi="Times New Roman" w:cs="Times New Roman"/>
      <w:szCs w:val="20"/>
    </w:rPr>
  </w:style>
  <w:style w:type="paragraph" w:customStyle="1" w:styleId="C">
    <w:name w:val="标题C"/>
    <w:rsid w:val="00632E88"/>
    <w:pPr>
      <w:tabs>
        <w:tab w:val="left" w:pos="0"/>
      </w:tabs>
      <w:adjustRightInd w:val="0"/>
      <w:snapToGrid w:val="0"/>
      <w:spacing w:before="300"/>
      <w:outlineLvl w:val="2"/>
    </w:pPr>
    <w:rPr>
      <w:rFonts w:ascii="Times New Roman" w:eastAsia="宋体" w:hAnsi="Times New Roman" w:cs="Times New Roman"/>
      <w:b/>
      <w:snapToGrid w:val="0"/>
      <w:kern w:val="0"/>
      <w:sz w:val="28"/>
      <w:szCs w:val="20"/>
    </w:rPr>
  </w:style>
  <w:style w:type="paragraph" w:customStyle="1" w:styleId="xl26">
    <w:name w:val="xl26"/>
    <w:basedOn w:val="a2"/>
    <w:rsid w:val="00632E88"/>
    <w:pPr>
      <w:widowControl/>
      <w:pBdr>
        <w:top w:val="single" w:sz="4" w:space="0" w:color="auto"/>
        <w:left w:val="single" w:sz="8" w:space="0" w:color="auto"/>
        <w:bottom w:val="single" w:sz="4" w:space="0" w:color="auto"/>
        <w:right w:val="single" w:sz="4" w:space="0" w:color="auto"/>
      </w:pBdr>
      <w:shd w:val="clear" w:color="auto" w:fill="C0C0C0"/>
      <w:spacing w:before="100" w:after="100"/>
    </w:pPr>
    <w:rPr>
      <w:rFonts w:ascii="Arial Unicode MS" w:eastAsia="Arial Unicode MS" w:hAnsi="Arial Unicode MS" w:cs="Times New Roman"/>
      <w:b/>
      <w:kern w:val="0"/>
      <w:sz w:val="24"/>
    </w:rPr>
  </w:style>
  <w:style w:type="paragraph" w:customStyle="1" w:styleId="Normal8">
    <w:name w:val="Normal_8"/>
    <w:qFormat/>
    <w:rsid w:val="00632E88"/>
    <w:rPr>
      <w:rFonts w:ascii="黑体" w:eastAsia="黑体" w:hAnsi="黑体" w:cs="Times New Roman"/>
      <w:b/>
      <w:kern w:val="0"/>
      <w:sz w:val="32"/>
      <w:szCs w:val="24"/>
    </w:rPr>
  </w:style>
  <w:style w:type="paragraph" w:customStyle="1" w:styleId="1a">
    <w:name w:val="纯文本1"/>
    <w:basedOn w:val="a2"/>
    <w:rsid w:val="00632E88"/>
    <w:pPr>
      <w:adjustRightInd w:val="0"/>
      <w:spacing w:line="360" w:lineRule="atLeast"/>
      <w:textAlignment w:val="baseline"/>
    </w:pPr>
    <w:rPr>
      <w:rFonts w:ascii="宋体" w:eastAsia="宋体" w:hAnsi="Courier New" w:cs="Times New Roman"/>
      <w:sz w:val="28"/>
    </w:rPr>
  </w:style>
  <w:style w:type="paragraph" w:customStyle="1" w:styleId="Normal10">
    <w:name w:val="Normal_10"/>
    <w:qFormat/>
    <w:rsid w:val="00632E88"/>
    <w:rPr>
      <w:rFonts w:ascii="黑体" w:eastAsia="黑体" w:hAnsi="黑体" w:cs="Times New Roman"/>
      <w:b/>
      <w:kern w:val="0"/>
      <w:sz w:val="32"/>
      <w:szCs w:val="24"/>
    </w:rPr>
  </w:style>
  <w:style w:type="paragraph" w:customStyle="1" w:styleId="a">
    <w:name w:val="正文表标题"/>
    <w:next w:val="afffff"/>
    <w:rsid w:val="00632E88"/>
    <w:pPr>
      <w:numPr>
        <w:numId w:val="2"/>
      </w:numPr>
      <w:jc w:val="center"/>
    </w:pPr>
    <w:rPr>
      <w:rFonts w:ascii="黑体" w:eastAsia="黑体" w:hAnsi="Times New Roman" w:cs="Times New Roman"/>
      <w:kern w:val="0"/>
      <w:szCs w:val="20"/>
    </w:rPr>
  </w:style>
  <w:style w:type="paragraph" w:customStyle="1" w:styleId="D">
    <w:name w:val="标题D"/>
    <w:rsid w:val="00632E88"/>
    <w:pPr>
      <w:adjustRightInd w:val="0"/>
      <w:snapToGrid w:val="0"/>
      <w:spacing w:before="240" w:line="360" w:lineRule="auto"/>
      <w:outlineLvl w:val="3"/>
    </w:pPr>
    <w:rPr>
      <w:rFonts w:ascii="Times New Roman" w:eastAsia="宋体" w:hAnsi="Times New Roman" w:cs="Times New Roman"/>
      <w:b/>
      <w:kern w:val="0"/>
      <w:sz w:val="24"/>
      <w:szCs w:val="20"/>
    </w:rPr>
  </w:style>
  <w:style w:type="paragraph" w:customStyle="1" w:styleId="Style10">
    <w:name w:val="_Style 10"/>
    <w:basedOn w:val="a2"/>
    <w:rsid w:val="00632E88"/>
    <w:pPr>
      <w:ind w:firstLine="480"/>
    </w:pPr>
    <w:rPr>
      <w:rFonts w:ascii="Times New Roman" w:eastAsia="宋体" w:hAnsi="Times New Roman" w:cs="Times New Roman"/>
    </w:rPr>
  </w:style>
  <w:style w:type="paragraph" w:customStyle="1" w:styleId="CharCharCharChar1">
    <w:name w:val="Char Char Char Char1"/>
    <w:basedOn w:val="a2"/>
    <w:rsid w:val="00632E88"/>
    <w:rPr>
      <w:rFonts w:ascii="Times New Roman" w:eastAsia="宋体" w:hAnsi="Times New Roman" w:cs="Times New Roman"/>
    </w:rPr>
  </w:style>
  <w:style w:type="paragraph" w:customStyle="1" w:styleId="afffff0">
    <w:name w:val="表头"/>
    <w:basedOn w:val="afffff1"/>
    <w:rsid w:val="00632E88"/>
    <w:pPr>
      <w:spacing w:before="120" w:after="60"/>
    </w:pPr>
    <w:rPr>
      <w:rFonts w:ascii="黑体" w:eastAsia="黑体"/>
      <w:b/>
    </w:rPr>
  </w:style>
  <w:style w:type="paragraph" w:customStyle="1" w:styleId="afffff1">
    <w:name w:val="表格方字"/>
    <w:basedOn w:val="a2"/>
    <w:rsid w:val="00632E88"/>
    <w:pPr>
      <w:adjustRightInd w:val="0"/>
      <w:spacing w:line="420" w:lineRule="atLeast"/>
      <w:textAlignment w:val="baseline"/>
    </w:pPr>
    <w:rPr>
      <w:rFonts w:ascii="Times New Roman" w:eastAsia="宋体" w:hAnsi="Times New Roman" w:cs="Times New Roman"/>
      <w:kern w:val="0"/>
    </w:rPr>
  </w:style>
  <w:style w:type="paragraph" w:customStyle="1" w:styleId="Afffff2">
    <w:name w:val="正文A"/>
    <w:rsid w:val="00632E88"/>
    <w:pPr>
      <w:tabs>
        <w:tab w:val="left" w:pos="0"/>
      </w:tabs>
      <w:adjustRightInd w:val="0"/>
      <w:spacing w:before="120" w:line="360" w:lineRule="auto"/>
      <w:ind w:firstLine="480"/>
      <w:jc w:val="both"/>
    </w:pPr>
    <w:rPr>
      <w:rFonts w:ascii="Times New Roman" w:eastAsia="宋体" w:hAnsi="Times New Roman" w:cs="Times New Roman"/>
      <w:snapToGrid w:val="0"/>
      <w:kern w:val="0"/>
      <w:sz w:val="24"/>
      <w:szCs w:val="20"/>
    </w:rPr>
  </w:style>
  <w:style w:type="paragraph" w:customStyle="1" w:styleId="CharCharCharCharCharCharCharCharCharChar">
    <w:name w:val="Char Char Char Char Char Char Char Char Char Char"/>
    <w:basedOn w:val="a2"/>
    <w:rsid w:val="00632E88"/>
    <w:pPr>
      <w:tabs>
        <w:tab w:val="left" w:pos="794"/>
        <w:tab w:val="left" w:pos="1191"/>
        <w:tab w:val="left" w:pos="1588"/>
        <w:tab w:val="left" w:pos="1985"/>
      </w:tabs>
      <w:autoSpaceDE w:val="0"/>
      <w:autoSpaceDN w:val="0"/>
      <w:adjustRightInd w:val="0"/>
      <w:spacing w:before="136"/>
    </w:pPr>
    <w:rPr>
      <w:rFonts w:ascii="Tahoma" w:eastAsia="宋体" w:hAnsi="Tahoma" w:cs="Times New Roman"/>
      <w:kern w:val="0"/>
      <w:sz w:val="24"/>
      <w:lang w:val="en-GB"/>
    </w:rPr>
  </w:style>
  <w:style w:type="paragraph" w:customStyle="1" w:styleId="xl24">
    <w:name w:val="xl24"/>
    <w:basedOn w:val="a2"/>
    <w:rsid w:val="00632E88"/>
    <w:pPr>
      <w:widowControl/>
      <w:pBdr>
        <w:top w:val="single" w:sz="4" w:space="0" w:color="auto"/>
        <w:left w:val="single" w:sz="8" w:space="0" w:color="auto"/>
        <w:bottom w:val="single" w:sz="4" w:space="0" w:color="auto"/>
        <w:right w:val="single" w:sz="4" w:space="0" w:color="auto"/>
      </w:pBdr>
      <w:shd w:val="clear" w:color="auto" w:fill="C0C0C0"/>
      <w:spacing w:before="100" w:after="100"/>
    </w:pPr>
    <w:rPr>
      <w:rFonts w:ascii="Arial Unicode MS" w:eastAsia="Arial Unicode MS" w:hAnsi="Arial Unicode MS" w:cs="Times New Roman"/>
      <w:kern w:val="0"/>
      <w:sz w:val="24"/>
    </w:rPr>
  </w:style>
  <w:style w:type="paragraph" w:customStyle="1" w:styleId="3f2">
    <w:name w:val="目录3"/>
    <w:basedOn w:val="a2"/>
    <w:rsid w:val="00632E88"/>
    <w:pPr>
      <w:adjustRightInd w:val="0"/>
      <w:spacing w:line="420" w:lineRule="atLeast"/>
      <w:ind w:left="454"/>
      <w:textAlignment w:val="baseline"/>
    </w:pPr>
    <w:rPr>
      <w:rFonts w:ascii="Times New Roman" w:eastAsia="宋体" w:hAnsi="Times New Roman" w:cs="Times New Roman"/>
      <w:kern w:val="0"/>
    </w:rPr>
  </w:style>
  <w:style w:type="paragraph" w:customStyle="1" w:styleId="afffff3">
    <w:name w:val="封面标准文稿编辑信息"/>
    <w:rsid w:val="00632E88"/>
    <w:pPr>
      <w:spacing w:before="180" w:line="180" w:lineRule="exact"/>
      <w:jc w:val="center"/>
    </w:pPr>
    <w:rPr>
      <w:rFonts w:ascii="宋体" w:eastAsia="宋体" w:hAnsi="Times New Roman" w:cs="Times New Roman"/>
      <w:kern w:val="0"/>
      <w:szCs w:val="20"/>
    </w:rPr>
  </w:style>
  <w:style w:type="paragraph" w:customStyle="1" w:styleId="p0">
    <w:name w:val="p0"/>
    <w:basedOn w:val="a2"/>
    <w:rsid w:val="00632E88"/>
    <w:pPr>
      <w:widowControl/>
    </w:pPr>
    <w:rPr>
      <w:rFonts w:ascii="Calibri" w:eastAsia="宋体" w:hAnsi="Calibri" w:cs="宋体"/>
      <w:kern w:val="0"/>
      <w:szCs w:val="21"/>
    </w:rPr>
  </w:style>
  <w:style w:type="paragraph" w:customStyle="1" w:styleId="afffff4">
    <w:name w:val="表格文字"/>
    <w:basedOn w:val="a2"/>
    <w:rsid w:val="00632E88"/>
    <w:pPr>
      <w:adjustRightInd w:val="0"/>
      <w:spacing w:line="420" w:lineRule="atLeast"/>
      <w:textAlignment w:val="baseline"/>
    </w:pPr>
    <w:rPr>
      <w:rFonts w:ascii="Times New Roman" w:eastAsia="宋体" w:hAnsi="Times New Roman" w:cs="Times New Roman"/>
      <w:kern w:val="0"/>
    </w:rPr>
  </w:style>
  <w:style w:type="paragraph" w:customStyle="1" w:styleId="afffff5">
    <w:name w:val="一、"/>
    <w:next w:val="ad"/>
    <w:rsid w:val="00632E88"/>
    <w:pPr>
      <w:tabs>
        <w:tab w:val="left" w:pos="360"/>
      </w:tabs>
      <w:spacing w:before="240" w:after="240"/>
    </w:pPr>
    <w:rPr>
      <w:rFonts w:ascii="Times New Roman" w:eastAsia="黑体" w:hAnsi="Times New Roman" w:cs="Times New Roman"/>
      <w:kern w:val="0"/>
      <w:sz w:val="28"/>
      <w:szCs w:val="20"/>
    </w:rPr>
  </w:style>
  <w:style w:type="paragraph" w:customStyle="1" w:styleId="CharCharCharCharCharCharCharCharCharCharCharCharChar">
    <w:name w:val="Char Char Char Char Char Char Char Char Char Char Char Char Char"/>
    <w:basedOn w:val="a2"/>
    <w:rsid w:val="00632E88"/>
    <w:rPr>
      <w:rFonts w:ascii="仿宋_GB2312" w:eastAsia="仿宋_GB2312" w:hAnsi="Times New Roman" w:cs="Times New Roman"/>
      <w:b/>
      <w:sz w:val="32"/>
      <w:szCs w:val="32"/>
    </w:rPr>
  </w:style>
  <w:style w:type="paragraph" w:customStyle="1" w:styleId="xl31">
    <w:name w:val="xl31"/>
    <w:basedOn w:val="a2"/>
    <w:rsid w:val="00632E88"/>
    <w:pPr>
      <w:widowControl/>
      <w:pBdr>
        <w:top w:val="single" w:sz="4" w:space="0" w:color="auto"/>
        <w:left w:val="single" w:sz="4" w:space="0" w:color="auto"/>
        <w:bottom w:val="single" w:sz="4" w:space="0" w:color="auto"/>
        <w:right w:val="single" w:sz="8" w:space="0" w:color="auto"/>
      </w:pBdr>
      <w:spacing w:before="100" w:after="100"/>
    </w:pPr>
    <w:rPr>
      <w:rFonts w:ascii="Arial Unicode MS" w:eastAsia="Arial Unicode MS" w:hAnsi="Arial Unicode MS" w:cs="Times New Roman"/>
      <w:color w:val="FF0000"/>
      <w:kern w:val="0"/>
      <w:sz w:val="24"/>
    </w:rPr>
  </w:style>
  <w:style w:type="paragraph" w:customStyle="1" w:styleId="1b">
    <w:name w:val="1"/>
    <w:basedOn w:val="a2"/>
    <w:rsid w:val="00632E88"/>
    <w:pPr>
      <w:adjustRightInd w:val="0"/>
      <w:spacing w:before="360" w:after="240" w:line="420" w:lineRule="atLeast"/>
      <w:ind w:firstLine="454"/>
      <w:textAlignment w:val="baseline"/>
    </w:pPr>
    <w:rPr>
      <w:rFonts w:ascii="Times New Roman" w:eastAsia="宋体" w:hAnsi="Times New Roman" w:cs="Times New Roman"/>
      <w:b/>
      <w:kern w:val="0"/>
    </w:rPr>
  </w:style>
  <w:style w:type="paragraph" w:customStyle="1" w:styleId="xl39">
    <w:name w:val="xl39"/>
    <w:basedOn w:val="a2"/>
    <w:rsid w:val="00632E88"/>
    <w:pPr>
      <w:widowControl/>
      <w:pBdr>
        <w:bottom w:val="single" w:sz="8" w:space="0" w:color="auto"/>
      </w:pBdr>
      <w:spacing w:before="100" w:after="100"/>
    </w:pPr>
    <w:rPr>
      <w:rFonts w:ascii="Arial Unicode MS" w:eastAsia="Arial Unicode MS" w:hAnsi="Arial Unicode MS" w:cs="Times New Roman"/>
      <w:kern w:val="0"/>
      <w:sz w:val="24"/>
    </w:rPr>
  </w:style>
  <w:style w:type="paragraph" w:customStyle="1" w:styleId="400">
    <w:name w:val="正文_4_0"/>
    <w:qFormat/>
    <w:rsid w:val="00632E88"/>
    <w:pPr>
      <w:widowControl w:val="0"/>
      <w:jc w:val="both"/>
    </w:pPr>
    <w:rPr>
      <w:rFonts w:ascii="Times New Roman" w:eastAsia="宋体" w:hAnsi="Times New Roman" w:cs="Times New Roman"/>
      <w:szCs w:val="20"/>
    </w:rPr>
  </w:style>
  <w:style w:type="paragraph" w:customStyle="1" w:styleId="213">
    <w:name w:val="正文文本 21"/>
    <w:basedOn w:val="a2"/>
    <w:rsid w:val="00632E88"/>
    <w:pPr>
      <w:adjustRightInd w:val="0"/>
      <w:ind w:firstLine="510"/>
      <w:textAlignment w:val="baseline"/>
    </w:pPr>
    <w:rPr>
      <w:rFonts w:ascii="Times New Roman" w:eastAsia="@幼圆" w:hAnsi="Times New Roman" w:cs="Times New Roman"/>
      <w:sz w:val="32"/>
    </w:rPr>
  </w:style>
  <w:style w:type="paragraph" w:customStyle="1" w:styleId="Char5">
    <w:name w:val="Char"/>
    <w:basedOn w:val="a2"/>
    <w:rsid w:val="00632E88"/>
    <w:rPr>
      <w:rFonts w:ascii="Arial" w:eastAsia="黑体" w:hAnsi="Arial" w:cs="Times New Roman"/>
      <w:b/>
      <w:sz w:val="32"/>
    </w:rPr>
  </w:style>
  <w:style w:type="paragraph" w:customStyle="1" w:styleId="font7">
    <w:name w:val="font7"/>
    <w:basedOn w:val="a2"/>
    <w:rsid w:val="00632E88"/>
    <w:pPr>
      <w:widowControl/>
      <w:spacing w:before="100" w:after="100"/>
    </w:pPr>
    <w:rPr>
      <w:rFonts w:ascii="宋体" w:eastAsia="宋体" w:hAnsi="宋体" w:cs="Times New Roman" w:hint="eastAsia"/>
      <w:kern w:val="0"/>
      <w:sz w:val="24"/>
    </w:rPr>
  </w:style>
  <w:style w:type="paragraph" w:customStyle="1" w:styleId="214">
    <w:name w:val="正文_2_1"/>
    <w:qFormat/>
    <w:rsid w:val="00632E88"/>
    <w:pPr>
      <w:widowControl w:val="0"/>
      <w:jc w:val="both"/>
    </w:pPr>
    <w:rPr>
      <w:rFonts w:ascii="Times New Roman" w:eastAsia="宋体" w:hAnsi="Times New Roman" w:cs="Times New Roman"/>
      <w:szCs w:val="20"/>
    </w:rPr>
  </w:style>
  <w:style w:type="paragraph" w:customStyle="1" w:styleId="bold10">
    <w:name w:val="bold_10"/>
    <w:basedOn w:val="a2"/>
    <w:next w:val="a2"/>
    <w:rsid w:val="00632E88"/>
    <w:pPr>
      <w:widowControl/>
    </w:pPr>
    <w:rPr>
      <w:rFonts w:ascii="Arial" w:eastAsia="宋体" w:hAnsi="Arial" w:cs="Times New Roman"/>
      <w:b/>
      <w:kern w:val="0"/>
      <w:sz w:val="20"/>
      <w:lang w:val="en-AU"/>
    </w:rPr>
  </w:style>
  <w:style w:type="paragraph" w:customStyle="1" w:styleId="Normal9">
    <w:name w:val="Normal_9"/>
    <w:qFormat/>
    <w:rsid w:val="00632E88"/>
    <w:rPr>
      <w:rFonts w:ascii="黑体" w:eastAsia="黑体" w:hAnsi="黑体" w:cs="Times New Roman"/>
      <w:b/>
      <w:kern w:val="0"/>
      <w:sz w:val="32"/>
      <w:szCs w:val="24"/>
    </w:rPr>
  </w:style>
  <w:style w:type="paragraph" w:customStyle="1" w:styleId="afffff6">
    <w:name w:val="封面正文"/>
    <w:rsid w:val="00632E88"/>
    <w:pPr>
      <w:jc w:val="both"/>
    </w:pPr>
    <w:rPr>
      <w:rFonts w:ascii="Times New Roman" w:eastAsia="宋体" w:hAnsi="Times New Roman" w:cs="Times New Roman"/>
      <w:kern w:val="0"/>
      <w:sz w:val="20"/>
      <w:szCs w:val="20"/>
    </w:rPr>
  </w:style>
  <w:style w:type="paragraph" w:customStyle="1" w:styleId="Style38">
    <w:name w:val="_Style 38"/>
    <w:basedOn w:val="a2"/>
    <w:next w:val="a2"/>
    <w:rsid w:val="00632E88"/>
    <w:rPr>
      <w:rFonts w:ascii="Times New Roman" w:eastAsia="宋体" w:hAnsi="Times New Roman" w:cs="Times New Roman"/>
      <w:szCs w:val="24"/>
    </w:rPr>
  </w:style>
  <w:style w:type="paragraph" w:customStyle="1" w:styleId="afffff7">
    <w:name w:val="标准书眉_奇数页"/>
    <w:next w:val="a2"/>
    <w:rsid w:val="00632E88"/>
    <w:pPr>
      <w:tabs>
        <w:tab w:val="center" w:pos="4154"/>
        <w:tab w:val="right" w:pos="8306"/>
      </w:tabs>
      <w:spacing w:after="120"/>
      <w:jc w:val="right"/>
    </w:pPr>
    <w:rPr>
      <w:rFonts w:ascii="Times New Roman" w:eastAsia="宋体" w:hAnsi="Times New Roman" w:cs="Times New Roman"/>
      <w:kern w:val="0"/>
      <w:szCs w:val="20"/>
    </w:rPr>
  </w:style>
  <w:style w:type="paragraph" w:customStyle="1" w:styleId="Normal7">
    <w:name w:val="Normal_7"/>
    <w:qFormat/>
    <w:rsid w:val="00632E88"/>
    <w:rPr>
      <w:rFonts w:ascii="黑体" w:eastAsia="黑体" w:hAnsi="黑体" w:cs="Times New Roman"/>
      <w:b/>
      <w:kern w:val="0"/>
      <w:sz w:val="32"/>
      <w:szCs w:val="24"/>
    </w:rPr>
  </w:style>
  <w:style w:type="paragraph" w:customStyle="1" w:styleId="63">
    <w:name w:val="表格6"/>
    <w:basedOn w:val="a2"/>
    <w:rsid w:val="00632E88"/>
    <w:pPr>
      <w:adjustRightInd w:val="0"/>
      <w:spacing w:line="420" w:lineRule="atLeast"/>
      <w:ind w:left="737"/>
      <w:textAlignment w:val="baseline"/>
    </w:pPr>
    <w:rPr>
      <w:rFonts w:ascii="宋体" w:eastAsia="宋体" w:hAnsi="Times New Roman" w:cs="Times New Roman"/>
      <w:kern w:val="0"/>
    </w:rPr>
  </w:style>
  <w:style w:type="paragraph" w:customStyle="1" w:styleId="xl30">
    <w:name w:val="xl30"/>
    <w:basedOn w:val="a2"/>
    <w:rsid w:val="00632E88"/>
    <w:pPr>
      <w:widowControl/>
      <w:pBdr>
        <w:top w:val="single" w:sz="4" w:space="0" w:color="auto"/>
        <w:left w:val="single" w:sz="4" w:space="0" w:color="auto"/>
        <w:bottom w:val="single" w:sz="4" w:space="0" w:color="auto"/>
        <w:right w:val="single" w:sz="4" w:space="0" w:color="auto"/>
      </w:pBdr>
      <w:spacing w:before="100" w:after="100"/>
    </w:pPr>
    <w:rPr>
      <w:rFonts w:ascii="Arial Unicode MS" w:eastAsia="Arial Unicode MS" w:hAnsi="Arial Unicode MS" w:cs="Times New Roman"/>
      <w:color w:val="FF0000"/>
      <w:kern w:val="0"/>
      <w:sz w:val="24"/>
    </w:rPr>
  </w:style>
  <w:style w:type="paragraph" w:customStyle="1" w:styleId="Char12">
    <w:name w:val="Char1"/>
    <w:basedOn w:val="a2"/>
    <w:rsid w:val="00632E88"/>
    <w:rPr>
      <w:rFonts w:ascii="Times New Roman" w:eastAsia="宋体" w:hAnsi="Times New Roman" w:cs="Times New Roman"/>
    </w:rPr>
  </w:style>
  <w:style w:type="paragraph" w:customStyle="1" w:styleId="CharCharCharCharCharCharCharCharCharCharCharCharChar0">
    <w:name w:val="Char Char Char Char Char Char Char Char Char Char Char Char Char"/>
    <w:basedOn w:val="a2"/>
    <w:rsid w:val="00632E88"/>
    <w:rPr>
      <w:rFonts w:ascii="仿宋_GB2312" w:eastAsia="仿宋_GB2312" w:hAnsi="Times New Roman" w:cs="Times New Roman"/>
      <w:b/>
      <w:sz w:val="32"/>
      <w:szCs w:val="32"/>
    </w:rPr>
  </w:style>
  <w:style w:type="paragraph" w:customStyle="1" w:styleId="CharCharChar1Char0">
    <w:name w:val="Char Char Char1 Char"/>
    <w:basedOn w:val="a2"/>
    <w:next w:val="a2"/>
    <w:rsid w:val="00632E88"/>
    <w:rPr>
      <w:rFonts w:ascii="Times New Roman" w:eastAsia="宋体" w:hAnsi="Times New Roman" w:cs="Times New Roman"/>
      <w:szCs w:val="24"/>
    </w:rPr>
  </w:style>
  <w:style w:type="paragraph" w:customStyle="1" w:styleId="Normal6">
    <w:name w:val="Normal_6"/>
    <w:qFormat/>
    <w:rsid w:val="00632E88"/>
    <w:rPr>
      <w:rFonts w:ascii="黑体" w:eastAsia="黑体" w:hAnsi="黑体" w:cs="Times New Roman"/>
      <w:b/>
      <w:kern w:val="0"/>
      <w:sz w:val="32"/>
      <w:szCs w:val="24"/>
    </w:rPr>
  </w:style>
  <w:style w:type="paragraph" w:customStyle="1" w:styleId="Normal100">
    <w:name w:val="Normal_1_0"/>
    <w:qFormat/>
    <w:rsid w:val="00632E88"/>
    <w:rPr>
      <w:rFonts w:ascii="黑体" w:eastAsia="黑体" w:hAnsi="黑体" w:cs="Times New Roman"/>
      <w:b/>
      <w:kern w:val="0"/>
      <w:sz w:val="32"/>
      <w:szCs w:val="24"/>
    </w:rPr>
  </w:style>
  <w:style w:type="paragraph" w:customStyle="1" w:styleId="af15hichaf0dbchf15cgrid">
    <w:name w:val="af15hichaf0dbchf15cgrid"/>
    <w:rsid w:val="00632E88"/>
    <w:pPr>
      <w:widowControl w:val="0"/>
      <w:tabs>
        <w:tab w:val="center" w:pos="4320"/>
        <w:tab w:val="right" w:pos="8640"/>
      </w:tabs>
      <w:adjustRightInd w:val="0"/>
      <w:spacing w:line="315" w:lineRule="atLeast"/>
      <w:jc w:val="both"/>
      <w:textAlignment w:val="baseline"/>
    </w:pPr>
    <w:rPr>
      <w:rFonts w:ascii="宋体" w:eastAsia="宋体" w:hAnsi="Times New Roman" w:cs="Times New Roman"/>
      <w:kern w:val="0"/>
      <w:szCs w:val="20"/>
    </w:rPr>
  </w:style>
  <w:style w:type="paragraph" w:customStyle="1" w:styleId="06">
    <w:name w:val="日期_0"/>
    <w:basedOn w:val="000"/>
    <w:next w:val="000"/>
    <w:rsid w:val="00632E88"/>
    <w:pPr>
      <w:ind w:leftChars="2500" w:left="100"/>
    </w:pPr>
    <w:rPr>
      <w:rFonts w:ascii="Calibri" w:hAnsi="Calibri"/>
    </w:rPr>
  </w:style>
  <w:style w:type="paragraph" w:customStyle="1" w:styleId="103">
    <w:name w:val="正文_1_0"/>
    <w:qFormat/>
    <w:rsid w:val="00632E88"/>
    <w:pPr>
      <w:widowControl w:val="0"/>
      <w:jc w:val="both"/>
    </w:pPr>
    <w:rPr>
      <w:rFonts w:ascii="Times New Roman" w:eastAsia="宋体" w:hAnsi="Times New Roman" w:cs="Times New Roman"/>
      <w:szCs w:val="20"/>
    </w:rPr>
  </w:style>
  <w:style w:type="paragraph" w:customStyle="1" w:styleId="afffff8">
    <w:name w:val="表格文字居中"/>
    <w:basedOn w:val="a2"/>
    <w:rsid w:val="00632E88"/>
    <w:pPr>
      <w:adjustRightInd w:val="0"/>
      <w:snapToGrid w:val="0"/>
      <w:textAlignment w:val="center"/>
    </w:pPr>
    <w:rPr>
      <w:rFonts w:ascii="宋体" w:eastAsia="宋体" w:hAnsi="Times New Roman" w:cs="Times New Roman"/>
      <w:snapToGrid w:val="0"/>
      <w:spacing w:val="12"/>
      <w:kern w:val="0"/>
    </w:rPr>
  </w:style>
  <w:style w:type="paragraph" w:customStyle="1" w:styleId="1c">
    <w:name w:val="表1"/>
    <w:basedOn w:val="a2"/>
    <w:rsid w:val="00632E88"/>
    <w:pPr>
      <w:tabs>
        <w:tab w:val="left" w:pos="885"/>
      </w:tabs>
      <w:overflowPunct w:val="0"/>
      <w:autoSpaceDE w:val="0"/>
      <w:autoSpaceDN w:val="0"/>
      <w:adjustRightInd w:val="0"/>
      <w:spacing w:before="200" w:line="320" w:lineRule="atLeast"/>
      <w:ind w:left="885" w:hanging="285"/>
      <w:textAlignment w:val="baseline"/>
    </w:pPr>
    <w:rPr>
      <w:rFonts w:ascii="Times New Roman" w:eastAsia="宋体" w:hAnsi="Times New Roman" w:cs="Times New Roman"/>
      <w:kern w:val="0"/>
      <w:sz w:val="24"/>
    </w:rPr>
  </w:style>
  <w:style w:type="paragraph" w:customStyle="1" w:styleId="Normal20">
    <w:name w:val="Normal_2_0"/>
    <w:qFormat/>
    <w:rsid w:val="00632E88"/>
    <w:rPr>
      <w:rFonts w:ascii="黑体" w:eastAsia="黑体" w:hAnsi="黑体" w:cs="Times New Roman"/>
      <w:b/>
      <w:kern w:val="0"/>
      <w:sz w:val="32"/>
      <w:szCs w:val="24"/>
    </w:rPr>
  </w:style>
  <w:style w:type="paragraph" w:customStyle="1" w:styleId="CharCharCharChar0">
    <w:name w:val="Char Char Char Char"/>
    <w:basedOn w:val="a2"/>
    <w:rsid w:val="00632E88"/>
    <w:rPr>
      <w:rFonts w:ascii="Tahoma" w:eastAsia="宋体" w:hAnsi="Tahoma" w:cs="Times New Roman"/>
      <w:sz w:val="24"/>
    </w:rPr>
  </w:style>
  <w:style w:type="paragraph" w:customStyle="1" w:styleId="1d">
    <w:name w:val="正文_1"/>
    <w:qFormat/>
    <w:rsid w:val="00632E88"/>
    <w:pPr>
      <w:widowControl w:val="0"/>
      <w:jc w:val="both"/>
    </w:pPr>
    <w:rPr>
      <w:rFonts w:ascii="Times New Roman" w:eastAsia="宋体" w:hAnsi="Times New Roman" w:cs="Times New Roman"/>
      <w:szCs w:val="20"/>
    </w:rPr>
  </w:style>
  <w:style w:type="paragraph" w:customStyle="1" w:styleId="ParaCharCharCharCharCharCharCharCharCharCharCharCharChar">
    <w:name w:val="默认段落字体 Para Char Char Char Char Char Char Char Char Char Char Char Char Char"/>
    <w:basedOn w:val="a2"/>
    <w:rsid w:val="00632E88"/>
    <w:rPr>
      <w:rFonts w:ascii="Times New Roman" w:eastAsia="宋体" w:hAnsi="Times New Roman" w:cs="Times New Roman"/>
    </w:rPr>
  </w:style>
  <w:style w:type="paragraph" w:customStyle="1" w:styleId="afffff9">
    <w:name w:val="表格"/>
    <w:basedOn w:val="a2"/>
    <w:rsid w:val="00632E88"/>
    <w:pPr>
      <w:textAlignment w:val="center"/>
    </w:pPr>
    <w:rPr>
      <w:rFonts w:ascii="华文细黑" w:eastAsia="宋体" w:hAnsi="华文细黑" w:cs="Times New Roman"/>
      <w:kern w:val="0"/>
    </w:rPr>
  </w:style>
  <w:style w:type="paragraph" w:styleId="TOC">
    <w:name w:val="TOC Heading"/>
    <w:basedOn w:val="1"/>
    <w:next w:val="a2"/>
    <w:qFormat/>
    <w:rsid w:val="00632E88"/>
    <w:pPr>
      <w:keepNext/>
      <w:keepLines/>
      <w:spacing w:before="480" w:after="0" w:line="276" w:lineRule="auto"/>
      <w:outlineLvl w:val="9"/>
    </w:pPr>
    <w:rPr>
      <w:rFonts w:ascii="Cambria" w:eastAsia="宋体" w:hAnsi="Cambria"/>
      <w:color w:val="365F91"/>
      <w:kern w:val="0"/>
      <w:sz w:val="28"/>
    </w:rPr>
  </w:style>
  <w:style w:type="paragraph" w:customStyle="1" w:styleId="Char13">
    <w:name w:val="Char1"/>
    <w:basedOn w:val="a2"/>
    <w:rsid w:val="00632E88"/>
    <w:rPr>
      <w:rFonts w:ascii="仿宋_GB2312" w:eastAsia="仿宋_GB2312" w:hAnsi="Times New Roman" w:cs="Times New Roman"/>
      <w:b/>
      <w:sz w:val="32"/>
      <w:szCs w:val="32"/>
    </w:rPr>
  </w:style>
  <w:style w:type="paragraph" w:customStyle="1" w:styleId="1e">
    <w:name w:val="脚注文本_1"/>
    <w:basedOn w:val="103"/>
    <w:semiHidden/>
    <w:qFormat/>
    <w:rsid w:val="00632E88"/>
    <w:pPr>
      <w:snapToGrid w:val="0"/>
    </w:pPr>
    <w:rPr>
      <w:rFonts w:ascii="Calibri" w:hAnsi="Calibri"/>
      <w:sz w:val="18"/>
    </w:rPr>
  </w:style>
  <w:style w:type="paragraph" w:customStyle="1" w:styleId="2f3">
    <w:name w:val="样式2"/>
    <w:basedOn w:val="a2"/>
    <w:rsid w:val="00632E88"/>
    <w:rPr>
      <w:rFonts w:ascii="Times New Roman" w:eastAsia="黑体" w:hAnsi="Times New Roman" w:cs="Times New Roman"/>
      <w:kern w:val="0"/>
      <w:sz w:val="24"/>
      <w:szCs w:val="24"/>
    </w:rPr>
  </w:style>
  <w:style w:type="paragraph" w:customStyle="1" w:styleId="CharCharCharCharCharChar1CharCharCharChar0">
    <w:name w:val="Char Char Char Char Char Char1 Char Char Char Char"/>
    <w:basedOn w:val="a2"/>
    <w:rsid w:val="00632E88"/>
    <w:rPr>
      <w:rFonts w:ascii="仿宋_GB2312" w:eastAsia="仿宋_GB2312" w:hAnsi="Times New Roman" w:cs="Times New Roman"/>
      <w:b/>
      <w:sz w:val="32"/>
      <w:szCs w:val="32"/>
    </w:rPr>
  </w:style>
  <w:style w:type="paragraph" w:customStyle="1" w:styleId="57">
    <w:name w:val="表格5"/>
    <w:basedOn w:val="2f4"/>
    <w:rsid w:val="00632E88"/>
    <w:pPr>
      <w:ind w:left="1021" w:hanging="284"/>
    </w:pPr>
    <w:rPr>
      <w:rFonts w:ascii="宋体"/>
    </w:rPr>
  </w:style>
  <w:style w:type="paragraph" w:customStyle="1" w:styleId="2f4">
    <w:name w:val="表格2"/>
    <w:basedOn w:val="a2"/>
    <w:rsid w:val="00632E88"/>
    <w:pPr>
      <w:adjustRightInd w:val="0"/>
      <w:spacing w:line="420" w:lineRule="atLeast"/>
      <w:ind w:left="284" w:firstLine="454"/>
      <w:textAlignment w:val="baseline"/>
    </w:pPr>
    <w:rPr>
      <w:rFonts w:ascii="Times New Roman" w:eastAsia="宋体" w:hAnsi="Times New Roman" w:cs="Times New Roman"/>
      <w:kern w:val="0"/>
    </w:rPr>
  </w:style>
  <w:style w:type="paragraph" w:customStyle="1" w:styleId="ACharCharChar">
    <w:name w:val="正文A Char Char Char"/>
    <w:rsid w:val="00632E88"/>
    <w:pPr>
      <w:tabs>
        <w:tab w:val="left" w:pos="0"/>
      </w:tabs>
      <w:adjustRightInd w:val="0"/>
      <w:spacing w:before="120" w:line="360" w:lineRule="auto"/>
      <w:ind w:firstLine="480"/>
      <w:jc w:val="both"/>
    </w:pPr>
    <w:rPr>
      <w:rFonts w:ascii="Times New Roman" w:eastAsia="宋体" w:hAnsi="Times New Roman" w:cs="Times New Roman"/>
      <w:snapToGrid w:val="0"/>
      <w:kern w:val="0"/>
      <w:sz w:val="24"/>
      <w:szCs w:val="20"/>
    </w:rPr>
  </w:style>
  <w:style w:type="paragraph" w:customStyle="1" w:styleId="xl29">
    <w:name w:val="xl29"/>
    <w:basedOn w:val="a2"/>
    <w:rsid w:val="00632E88"/>
    <w:pPr>
      <w:widowControl/>
      <w:pBdr>
        <w:top w:val="single" w:sz="4" w:space="0" w:color="auto"/>
        <w:left w:val="single" w:sz="8" w:space="0" w:color="auto"/>
        <w:bottom w:val="single" w:sz="4" w:space="0" w:color="auto"/>
        <w:right w:val="single" w:sz="4" w:space="0" w:color="auto"/>
      </w:pBdr>
      <w:shd w:val="clear" w:color="auto" w:fill="C0C0C0"/>
      <w:spacing w:before="100" w:after="100"/>
    </w:pPr>
    <w:rPr>
      <w:rFonts w:ascii="Arial Unicode MS" w:eastAsia="Arial Unicode MS" w:hAnsi="Arial Unicode MS" w:cs="Times New Roman"/>
      <w:b/>
      <w:color w:val="FF0000"/>
      <w:kern w:val="0"/>
      <w:sz w:val="24"/>
    </w:rPr>
  </w:style>
  <w:style w:type="paragraph" w:customStyle="1" w:styleId="Normal30">
    <w:name w:val="Normal_3_0"/>
    <w:qFormat/>
    <w:rsid w:val="00632E88"/>
    <w:rPr>
      <w:rFonts w:ascii="黑体" w:eastAsia="黑体" w:hAnsi="黑体" w:cs="Times New Roman"/>
      <w:b/>
      <w:kern w:val="0"/>
      <w:sz w:val="32"/>
      <w:szCs w:val="24"/>
    </w:rPr>
  </w:style>
  <w:style w:type="paragraph" w:customStyle="1" w:styleId="CharCharCharCharCharChar3CharCharCharCharCharCharCharCharCharChar">
    <w:name w:val="Char Char Char Char Char Char3 Char Char Char Char Char Char Char Char Char Char"/>
    <w:basedOn w:val="a2"/>
    <w:next w:val="a2"/>
    <w:rsid w:val="00632E88"/>
    <w:rPr>
      <w:rFonts w:ascii="Times New Roman" w:eastAsia="黑体" w:hAnsi="Times New Roman" w:cs="Times New Roman"/>
      <w:sz w:val="28"/>
      <w:szCs w:val="24"/>
    </w:rPr>
  </w:style>
  <w:style w:type="paragraph" w:customStyle="1" w:styleId="CharCharCharCharCharChar3CharCharCharCharCharCharChar">
    <w:name w:val="Char Char Char Char Char Char3 Char Char Char Char Char Char Char"/>
    <w:basedOn w:val="a2"/>
    <w:next w:val="a2"/>
    <w:rsid w:val="00632E88"/>
    <w:rPr>
      <w:rFonts w:ascii="Times New Roman" w:eastAsia="黑体" w:hAnsi="Times New Roman" w:cs="Times New Roman"/>
      <w:sz w:val="28"/>
      <w:szCs w:val="24"/>
    </w:rPr>
  </w:style>
  <w:style w:type="paragraph" w:styleId="afffffa">
    <w:name w:val="Revision"/>
    <w:rsid w:val="00632E88"/>
    <w:rPr>
      <w:rFonts w:ascii="Times New Roman" w:eastAsia="宋体" w:hAnsi="Times New Roman" w:cs="Times New Roman"/>
      <w:szCs w:val="20"/>
    </w:rPr>
  </w:style>
  <w:style w:type="paragraph" w:customStyle="1" w:styleId="Normal2">
    <w:name w:val="Normal_2"/>
    <w:qFormat/>
    <w:rsid w:val="00632E88"/>
    <w:rPr>
      <w:rFonts w:ascii="Times New Roman" w:eastAsia="Times New Roman" w:hAnsi="Times New Roman" w:cs="Times New Roman"/>
      <w:kern w:val="0"/>
      <w:sz w:val="24"/>
      <w:szCs w:val="24"/>
    </w:rPr>
  </w:style>
  <w:style w:type="paragraph" w:customStyle="1" w:styleId="C0">
    <w:name w:val="表文C"/>
    <w:basedOn w:val="a2"/>
    <w:rsid w:val="00632E88"/>
    <w:pPr>
      <w:widowControl/>
      <w:tabs>
        <w:tab w:val="left" w:pos="0"/>
      </w:tabs>
      <w:adjustRightInd w:val="0"/>
      <w:snapToGrid w:val="0"/>
    </w:pPr>
    <w:rPr>
      <w:rFonts w:ascii="Times New Roman" w:eastAsia="宋体" w:hAnsi="Times New Roman" w:cs="Times New Roman"/>
      <w:snapToGrid w:val="0"/>
      <w:kern w:val="0"/>
    </w:rPr>
  </w:style>
  <w:style w:type="paragraph" w:customStyle="1" w:styleId="xl33">
    <w:name w:val="xl33"/>
    <w:basedOn w:val="a2"/>
    <w:rsid w:val="00632E88"/>
    <w:pPr>
      <w:widowControl/>
      <w:pBdr>
        <w:top w:val="single" w:sz="8" w:space="0" w:color="auto"/>
        <w:left w:val="single" w:sz="8" w:space="0" w:color="auto"/>
        <w:bottom w:val="single" w:sz="4" w:space="0" w:color="auto"/>
        <w:right w:val="single" w:sz="4" w:space="0" w:color="auto"/>
      </w:pBdr>
      <w:spacing w:before="100" w:after="100"/>
    </w:pPr>
    <w:rPr>
      <w:rFonts w:ascii="Arial Unicode MS" w:eastAsia="Arial Unicode MS" w:hAnsi="Arial Unicode MS" w:cs="Times New Roman"/>
      <w:b/>
      <w:kern w:val="0"/>
      <w:sz w:val="36"/>
    </w:rPr>
  </w:style>
  <w:style w:type="paragraph" w:customStyle="1" w:styleId="Normal4">
    <w:name w:val="Normal_4"/>
    <w:qFormat/>
    <w:rsid w:val="00632E88"/>
    <w:rPr>
      <w:rFonts w:ascii="黑体" w:eastAsia="黑体" w:hAnsi="黑体" w:cs="Times New Roman"/>
      <w:b/>
      <w:kern w:val="0"/>
      <w:sz w:val="32"/>
      <w:szCs w:val="24"/>
    </w:rPr>
  </w:style>
  <w:style w:type="paragraph" w:customStyle="1" w:styleId="xl32">
    <w:name w:val="xl32"/>
    <w:basedOn w:val="a2"/>
    <w:rsid w:val="00632E88"/>
    <w:pPr>
      <w:widowControl/>
      <w:spacing w:before="100" w:after="100"/>
    </w:pPr>
    <w:rPr>
      <w:rFonts w:ascii="Arial Unicode MS" w:eastAsia="Arial Unicode MS" w:hAnsi="Arial Unicode MS" w:cs="Times New Roman"/>
      <w:b/>
      <w:kern w:val="0"/>
      <w:sz w:val="40"/>
    </w:rPr>
  </w:style>
  <w:style w:type="paragraph" w:customStyle="1" w:styleId="Normal3">
    <w:name w:val="Normal_3"/>
    <w:qFormat/>
    <w:rsid w:val="00632E88"/>
    <w:rPr>
      <w:rFonts w:ascii="Times New Roman" w:eastAsia="Times New Roman" w:hAnsi="Times New Roman" w:cs="Times New Roman"/>
      <w:kern w:val="0"/>
      <w:sz w:val="24"/>
      <w:szCs w:val="24"/>
    </w:rPr>
  </w:style>
  <w:style w:type="paragraph" w:customStyle="1" w:styleId="ParaCharCharCharChar">
    <w:name w:val="默认段落字体 Para Char Char Char Char"/>
    <w:basedOn w:val="a2"/>
    <w:rsid w:val="00632E88"/>
    <w:rPr>
      <w:rFonts w:ascii="Times New Roman" w:eastAsia="宋体" w:hAnsi="Times New Roman" w:cs="Times New Roman"/>
      <w:szCs w:val="24"/>
    </w:rPr>
  </w:style>
  <w:style w:type="paragraph" w:customStyle="1" w:styleId="378020">
    <w:name w:val="样式 标题 3 + (中文) 黑体 小四 非加粗 段前: 7.8 磅 段后: 0 磅 行距: 固定值 20 磅"/>
    <w:basedOn w:val="3"/>
    <w:rsid w:val="00632E88"/>
    <w:pPr>
      <w:spacing w:before="0" w:after="0" w:line="400" w:lineRule="exact"/>
    </w:pPr>
    <w:rPr>
      <w:rFonts w:eastAsia="黑体"/>
      <w:b w:val="0"/>
      <w:sz w:val="24"/>
    </w:rPr>
  </w:style>
  <w:style w:type="paragraph" w:customStyle="1" w:styleId="Normal12">
    <w:name w:val="Normal_12"/>
    <w:qFormat/>
    <w:rsid w:val="00632E88"/>
    <w:rPr>
      <w:rFonts w:ascii="Times New Roman" w:eastAsia="Times New Roman" w:hAnsi="Times New Roman" w:cs="Times New Roman"/>
      <w:kern w:val="0"/>
      <w:sz w:val="24"/>
      <w:szCs w:val="24"/>
    </w:rPr>
  </w:style>
  <w:style w:type="paragraph" w:customStyle="1" w:styleId="1f">
    <w:name w:val="表格1"/>
    <w:basedOn w:val="a2"/>
    <w:rsid w:val="00632E88"/>
    <w:pPr>
      <w:adjustRightInd w:val="0"/>
      <w:spacing w:line="420" w:lineRule="atLeast"/>
      <w:ind w:left="284"/>
      <w:textAlignment w:val="baseline"/>
    </w:pPr>
    <w:rPr>
      <w:rFonts w:ascii="Times New Roman" w:eastAsia="宋体" w:hAnsi="Times New Roman" w:cs="Times New Roman"/>
      <w:kern w:val="0"/>
    </w:rPr>
  </w:style>
  <w:style w:type="paragraph" w:customStyle="1" w:styleId="xl23">
    <w:name w:val="xl23"/>
    <w:basedOn w:val="a2"/>
    <w:rsid w:val="00632E88"/>
    <w:pPr>
      <w:widowControl/>
      <w:pBdr>
        <w:top w:val="single" w:sz="4" w:space="0" w:color="auto"/>
        <w:left w:val="single" w:sz="4" w:space="0" w:color="auto"/>
        <w:bottom w:val="single" w:sz="4" w:space="0" w:color="auto"/>
        <w:right w:val="single" w:sz="8" w:space="0" w:color="auto"/>
      </w:pBdr>
      <w:spacing w:before="100" w:after="100"/>
    </w:pPr>
    <w:rPr>
      <w:rFonts w:ascii="Arial Unicode MS" w:eastAsia="Arial Unicode MS" w:hAnsi="Arial Unicode MS" w:cs="Times New Roman"/>
      <w:kern w:val="0"/>
      <w:sz w:val="24"/>
    </w:rPr>
  </w:style>
  <w:style w:type="paragraph" w:customStyle="1" w:styleId="2CharCharCharCharCharCharCharCharCharCharCharChar1CharCharCharCharCharCharCharChar1CharCharCharCharCharChar">
    <w:name w:val="正文2 Char Char Char Char Char Char Char Char Char Char Char Char1 Char Char Char Char Char Char Char Char1 Char Char Char Char Char Char"/>
    <w:basedOn w:val="a2"/>
    <w:rsid w:val="00632E88"/>
    <w:pPr>
      <w:widowControl/>
      <w:spacing w:line="400" w:lineRule="exact"/>
    </w:pPr>
    <w:rPr>
      <w:rFonts w:ascii="Verdana" w:eastAsia="楷体_GB2312" w:hAnsi="Verdana" w:cs="Times New Roman"/>
      <w:kern w:val="0"/>
      <w:sz w:val="28"/>
      <w:lang w:eastAsia="en-US"/>
    </w:rPr>
  </w:style>
  <w:style w:type="paragraph" w:customStyle="1" w:styleId="a1">
    <w:name w:val="二级条标题"/>
    <w:basedOn w:val="a0"/>
    <w:next w:val="afffff"/>
    <w:rsid w:val="00632E88"/>
    <w:pPr>
      <w:numPr>
        <w:ilvl w:val="3"/>
      </w:numPr>
      <w:outlineLvl w:val="3"/>
    </w:pPr>
  </w:style>
  <w:style w:type="paragraph" w:customStyle="1" w:styleId="2f5">
    <w:name w:val="纯文本2"/>
    <w:basedOn w:val="a2"/>
    <w:rsid w:val="00632E88"/>
    <w:pPr>
      <w:adjustRightInd w:val="0"/>
      <w:spacing w:line="360" w:lineRule="atLeast"/>
      <w:textAlignment w:val="baseline"/>
    </w:pPr>
    <w:rPr>
      <w:rFonts w:ascii="宋体" w:eastAsia="宋体" w:hAnsi="Courier New" w:cs="Times New Roman"/>
      <w:sz w:val="28"/>
    </w:rPr>
  </w:style>
  <w:style w:type="paragraph" w:customStyle="1" w:styleId="64">
    <w:name w:val="6'"/>
    <w:basedOn w:val="a2"/>
    <w:rsid w:val="00632E88"/>
    <w:pPr>
      <w:autoSpaceDE w:val="0"/>
      <w:autoSpaceDN w:val="0"/>
      <w:adjustRightInd w:val="0"/>
      <w:snapToGrid w:val="0"/>
      <w:spacing w:line="320" w:lineRule="exact"/>
      <w:textAlignment w:val="baseline"/>
    </w:pPr>
    <w:rPr>
      <w:rFonts w:ascii="Times New Roman" w:eastAsia="宋体" w:hAnsi="Times New Roman" w:cs="Times New Roman"/>
      <w:spacing w:val="20"/>
      <w:kern w:val="28"/>
    </w:rPr>
  </w:style>
  <w:style w:type="paragraph" w:customStyle="1" w:styleId="Normal5">
    <w:name w:val="Normal_5"/>
    <w:qFormat/>
    <w:rsid w:val="00632E88"/>
    <w:rPr>
      <w:rFonts w:ascii="黑体" w:eastAsia="黑体" w:hAnsi="黑体" w:cs="Times New Roman"/>
      <w:b/>
      <w:kern w:val="0"/>
      <w:sz w:val="32"/>
      <w:szCs w:val="24"/>
    </w:rPr>
  </w:style>
  <w:style w:type="paragraph" w:customStyle="1" w:styleId="2f6">
    <w:name w:val="表格文字2"/>
    <w:basedOn w:val="a2"/>
    <w:rsid w:val="00632E88"/>
    <w:rPr>
      <w:rFonts w:ascii="Times New Roman" w:eastAsia="宋体" w:hAnsi="Times New Roman" w:cs="Times New Roman"/>
      <w:spacing w:val="-4"/>
      <w:sz w:val="24"/>
    </w:rPr>
  </w:style>
  <w:style w:type="paragraph" w:customStyle="1" w:styleId="font6">
    <w:name w:val="font6"/>
    <w:basedOn w:val="a2"/>
    <w:rsid w:val="00632E88"/>
    <w:pPr>
      <w:widowControl/>
      <w:spacing w:before="100" w:after="100"/>
    </w:pPr>
    <w:rPr>
      <w:rFonts w:ascii="宋体" w:eastAsia="宋体" w:hAnsi="宋体" w:cs="Times New Roman" w:hint="eastAsia"/>
      <w:b/>
      <w:kern w:val="0"/>
      <w:sz w:val="36"/>
      <w:u w:val="single"/>
    </w:rPr>
  </w:style>
  <w:style w:type="paragraph" w:customStyle="1" w:styleId="CharCharChar">
    <w:name w:val="Char Char Char"/>
    <w:basedOn w:val="a2"/>
    <w:rsid w:val="00632E88"/>
    <w:pPr>
      <w:spacing w:line="360" w:lineRule="auto"/>
      <w:ind w:firstLineChars="200" w:firstLine="200"/>
    </w:pPr>
    <w:rPr>
      <w:rFonts w:ascii="宋体" w:eastAsia="宋体" w:hAnsi="宋体" w:cs="宋体"/>
      <w:sz w:val="24"/>
      <w:szCs w:val="24"/>
    </w:rPr>
  </w:style>
  <w:style w:type="paragraph" w:customStyle="1" w:styleId="my">
    <w:name w:val="my"/>
    <w:basedOn w:val="a2"/>
    <w:rsid w:val="00632E88"/>
    <w:pPr>
      <w:widowControl/>
      <w:tabs>
        <w:tab w:val="left" w:pos="0"/>
        <w:tab w:val="left" w:pos="5823"/>
      </w:tabs>
      <w:adjustRightInd w:val="0"/>
      <w:ind w:firstLineChars="200" w:firstLine="480"/>
    </w:pPr>
    <w:rPr>
      <w:rFonts w:ascii="宋体" w:eastAsia="宋体" w:hAnsi="宋体" w:cs="Times New Roman"/>
      <w:snapToGrid w:val="0"/>
      <w:sz w:val="24"/>
    </w:rPr>
  </w:style>
  <w:style w:type="paragraph" w:customStyle="1" w:styleId="CharCharCharCharCharChar3CharCharCharCharCharCharCharCharCharChar0">
    <w:name w:val="Char Char Char Char Char Char3 Char Char Char Char Char Char Char Char Char Char"/>
    <w:basedOn w:val="a2"/>
    <w:next w:val="a2"/>
    <w:rsid w:val="00632E88"/>
    <w:rPr>
      <w:rFonts w:ascii="Times New Roman" w:eastAsia="黑体" w:hAnsi="Times New Roman" w:cs="Times New Roman"/>
      <w:sz w:val="28"/>
    </w:rPr>
  </w:style>
  <w:style w:type="paragraph" w:customStyle="1" w:styleId="07">
    <w:name w:val="脚注文本_0"/>
    <w:basedOn w:val="000"/>
    <w:semiHidden/>
    <w:qFormat/>
    <w:rsid w:val="00632E88"/>
    <w:pPr>
      <w:snapToGrid w:val="0"/>
    </w:pPr>
    <w:rPr>
      <w:rFonts w:ascii="Calibri" w:hAnsi="Calibri"/>
      <w:sz w:val="18"/>
    </w:rPr>
  </w:style>
  <w:style w:type="paragraph" w:customStyle="1" w:styleId="xl37">
    <w:name w:val="xl37"/>
    <w:basedOn w:val="a2"/>
    <w:rsid w:val="00632E88"/>
    <w:pPr>
      <w:widowControl/>
      <w:pBdr>
        <w:top w:val="single" w:sz="4" w:space="0" w:color="auto"/>
        <w:bottom w:val="single" w:sz="8" w:space="0" w:color="auto"/>
      </w:pBdr>
      <w:spacing w:before="100" w:after="100"/>
    </w:pPr>
    <w:rPr>
      <w:rFonts w:ascii="Arial Unicode MS" w:eastAsia="Arial Unicode MS" w:hAnsi="Arial Unicode MS" w:cs="Times New Roman"/>
      <w:b/>
      <w:kern w:val="0"/>
      <w:sz w:val="36"/>
    </w:rPr>
  </w:style>
  <w:style w:type="paragraph" w:customStyle="1" w:styleId="Afffffb">
    <w:name w:val="表名A"/>
    <w:basedOn w:val="a2"/>
    <w:rsid w:val="00632E88"/>
    <w:pPr>
      <w:widowControl/>
      <w:tabs>
        <w:tab w:val="left" w:pos="0"/>
      </w:tabs>
      <w:adjustRightInd w:val="0"/>
      <w:snapToGrid w:val="0"/>
      <w:spacing w:beforeLines="80" w:before="249" w:afterLines="20" w:after="62"/>
    </w:pPr>
    <w:rPr>
      <w:rFonts w:ascii="Times New Roman" w:eastAsia="宋体" w:hAnsi="Times New Roman" w:cs="Times New Roman"/>
      <w:b/>
      <w:snapToGrid w:val="0"/>
      <w:kern w:val="0"/>
    </w:rPr>
  </w:style>
  <w:style w:type="paragraph" w:customStyle="1" w:styleId="2TimesNewRoman5020">
    <w:name w:val="样式 标题 2 + Times New Roman 四号 非加粗 段前: 5 磅 段后: 0 磅 行距: 固定值 20..."/>
    <w:basedOn w:val="2"/>
    <w:rsid w:val="00632E88"/>
    <w:pPr>
      <w:adjustRightInd/>
      <w:spacing w:before="100" w:after="0" w:line="400" w:lineRule="exact"/>
      <w:textAlignment w:val="auto"/>
    </w:pPr>
    <w:rPr>
      <w:rFonts w:ascii="Times New Roman" w:hAnsi="Times New Roman"/>
      <w:b w:val="0"/>
      <w:sz w:val="28"/>
    </w:rPr>
  </w:style>
  <w:style w:type="paragraph" w:customStyle="1" w:styleId="3f3">
    <w:name w:val="3级"/>
    <w:basedOn w:val="a2"/>
    <w:rsid w:val="00632E88"/>
    <w:pPr>
      <w:snapToGrid w:val="0"/>
      <w:spacing w:afterLines="30" w:after="30" w:line="360" w:lineRule="auto"/>
      <w:ind w:firstLineChars="200" w:firstLine="200"/>
    </w:pPr>
    <w:rPr>
      <w:rFonts w:ascii="宋体" w:eastAsia="宋体" w:hAnsi="Tahoma" w:cs="Times New Roman"/>
      <w:b/>
      <w:color w:val="0000FF"/>
      <w:sz w:val="28"/>
      <w:szCs w:val="28"/>
    </w:rPr>
  </w:style>
  <w:style w:type="paragraph" w:customStyle="1" w:styleId="Normal00">
    <w:name w:val="Normal_0_0"/>
    <w:qFormat/>
    <w:rsid w:val="00632E88"/>
    <w:rPr>
      <w:rFonts w:ascii="黑体" w:eastAsia="黑体" w:hAnsi="黑体" w:cs="Times New Roman"/>
      <w:b/>
      <w:kern w:val="0"/>
      <w:sz w:val="32"/>
      <w:szCs w:val="24"/>
    </w:rPr>
  </w:style>
  <w:style w:type="paragraph" w:customStyle="1" w:styleId="16620">
    <w:name w:val="样式 标题 1 + 黑体 三号 非加粗 居中 段前: 6 磅 段后: 6 磅 行距: 固定值 20 磅"/>
    <w:basedOn w:val="1"/>
    <w:rsid w:val="00632E88"/>
    <w:pPr>
      <w:keepNext/>
      <w:keepLines/>
      <w:widowControl w:val="0"/>
      <w:spacing w:before="120" w:after="120" w:line="400" w:lineRule="exact"/>
    </w:pPr>
    <w:rPr>
      <w:rFonts w:ascii="黑体" w:eastAsia="黑体" w:hAnsi="黑体"/>
      <w:b w:val="0"/>
      <w:kern w:val="44"/>
      <w:sz w:val="32"/>
    </w:rPr>
  </w:style>
  <w:style w:type="paragraph" w:customStyle="1" w:styleId="font5">
    <w:name w:val="font5"/>
    <w:basedOn w:val="a2"/>
    <w:rsid w:val="00632E88"/>
    <w:pPr>
      <w:widowControl/>
      <w:spacing w:before="100" w:after="100"/>
    </w:pPr>
    <w:rPr>
      <w:rFonts w:ascii="宋体" w:eastAsia="宋体" w:hAnsi="宋体" w:cs="Times New Roman" w:hint="eastAsia"/>
      <w:kern w:val="0"/>
      <w:sz w:val="18"/>
    </w:rPr>
  </w:style>
  <w:style w:type="paragraph" w:customStyle="1" w:styleId="140">
    <w:name w:val="1.4"/>
    <w:basedOn w:val="a2"/>
    <w:rsid w:val="00632E88"/>
    <w:pPr>
      <w:widowControl/>
      <w:spacing w:line="288" w:lineRule="auto"/>
      <w:ind w:left="3" w:firstLine="503"/>
    </w:pPr>
    <w:rPr>
      <w:rFonts w:ascii="宋体" w:eastAsia="宋体" w:hAnsi="宋体" w:cs="Times New Roman"/>
      <w:kern w:val="0"/>
      <w:sz w:val="24"/>
      <w:szCs w:val="26"/>
    </w:rPr>
  </w:style>
  <w:style w:type="paragraph" w:customStyle="1" w:styleId="xl27">
    <w:name w:val="xl27"/>
    <w:basedOn w:val="a2"/>
    <w:rsid w:val="00632E88"/>
    <w:pPr>
      <w:widowControl/>
      <w:pBdr>
        <w:top w:val="single" w:sz="4" w:space="0" w:color="auto"/>
        <w:left w:val="single" w:sz="4" w:space="0" w:color="auto"/>
        <w:bottom w:val="single" w:sz="4" w:space="0" w:color="auto"/>
        <w:right w:val="single" w:sz="4" w:space="0" w:color="auto"/>
      </w:pBdr>
      <w:shd w:val="clear" w:color="auto" w:fill="C0C0C0"/>
      <w:spacing w:before="100" w:after="100"/>
    </w:pPr>
    <w:rPr>
      <w:rFonts w:ascii="Arial Unicode MS" w:eastAsia="Arial Unicode MS" w:hAnsi="Arial Unicode MS" w:cs="Times New Roman"/>
      <w:kern w:val="0"/>
      <w:sz w:val="24"/>
    </w:rPr>
  </w:style>
  <w:style w:type="paragraph" w:customStyle="1" w:styleId="220">
    <w:name w:val="正文文本缩进 22"/>
    <w:basedOn w:val="a2"/>
    <w:rsid w:val="00632E88"/>
    <w:pPr>
      <w:adjustRightInd w:val="0"/>
      <w:spacing w:line="400" w:lineRule="atLeast"/>
      <w:ind w:firstLine="540"/>
      <w:textAlignment w:val="baseline"/>
    </w:pPr>
    <w:rPr>
      <w:rFonts w:ascii="宋体" w:eastAsia="宋体" w:hAnsi="Times New Roman" w:cs="Times New Roman"/>
      <w:kern w:val="0"/>
      <w:sz w:val="24"/>
    </w:rPr>
  </w:style>
  <w:style w:type="paragraph" w:customStyle="1" w:styleId="Char6">
    <w:name w:val="Char"/>
    <w:basedOn w:val="a2"/>
    <w:rsid w:val="00632E88"/>
    <w:pPr>
      <w:tabs>
        <w:tab w:val="left" w:pos="1155"/>
      </w:tabs>
      <w:ind w:left="1155" w:hanging="210"/>
    </w:pPr>
    <w:rPr>
      <w:rFonts w:ascii="Times New Roman" w:eastAsia="宋体" w:hAnsi="Times New Roman" w:cs="Times New Roman"/>
    </w:rPr>
  </w:style>
  <w:style w:type="paragraph" w:customStyle="1" w:styleId="font0">
    <w:name w:val="font0"/>
    <w:basedOn w:val="a2"/>
    <w:rsid w:val="00632E88"/>
    <w:pPr>
      <w:widowControl/>
      <w:spacing w:before="100" w:after="100"/>
    </w:pPr>
    <w:rPr>
      <w:rFonts w:ascii="宋体" w:eastAsia="宋体" w:hAnsi="宋体" w:cs="Times New Roman" w:hint="eastAsia"/>
      <w:kern w:val="0"/>
      <w:sz w:val="24"/>
    </w:rPr>
  </w:style>
  <w:style w:type="paragraph" w:customStyle="1" w:styleId="08">
    <w:name w:val="页眉_0"/>
    <w:basedOn w:val="000"/>
    <w:uiPriority w:val="99"/>
    <w:unhideWhenUsed/>
    <w:qFormat/>
    <w:rsid w:val="00632E88"/>
    <w:pPr>
      <w:pBdr>
        <w:bottom w:val="single" w:sz="6" w:space="1" w:color="auto"/>
      </w:pBdr>
      <w:tabs>
        <w:tab w:val="center" w:pos="4153"/>
        <w:tab w:val="right" w:pos="8306"/>
      </w:tabs>
      <w:snapToGrid w:val="0"/>
      <w:jc w:val="center"/>
    </w:pPr>
    <w:rPr>
      <w:rFonts w:ascii="Calibri" w:hAnsi="Calibri"/>
      <w:sz w:val="18"/>
      <w:szCs w:val="18"/>
    </w:rPr>
  </w:style>
  <w:style w:type="paragraph" w:customStyle="1" w:styleId="p17">
    <w:name w:val="p17"/>
    <w:basedOn w:val="a2"/>
    <w:rsid w:val="00632E88"/>
    <w:pPr>
      <w:widowControl/>
      <w:spacing w:before="100" w:after="100" w:line="432" w:lineRule="auto"/>
      <w:jc w:val="left"/>
    </w:pPr>
    <w:rPr>
      <w:rFonts w:ascii="宋体" w:eastAsia="宋体" w:hAnsi="宋体" w:cs="宋体"/>
      <w:kern w:val="0"/>
      <w:sz w:val="27"/>
      <w:szCs w:val="27"/>
    </w:rPr>
  </w:style>
  <w:style w:type="paragraph" w:customStyle="1" w:styleId="00000">
    <w:name w:val="正文_0_0_0_0_0"/>
    <w:qFormat/>
    <w:rsid w:val="00632E88"/>
    <w:pPr>
      <w:widowControl w:val="0"/>
      <w:jc w:val="both"/>
    </w:pPr>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810</Words>
  <Characters>4618</Characters>
  <Application>Microsoft Office Word</Application>
  <DocSecurity>0</DocSecurity>
  <Lines>38</Lines>
  <Paragraphs>10</Paragraphs>
  <ScaleCrop>false</ScaleCrop>
  <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晨曦</dc:creator>
  <cp:keywords/>
  <dc:description/>
  <cp:lastModifiedBy>晨曦</cp:lastModifiedBy>
  <cp:revision>3</cp:revision>
  <dcterms:created xsi:type="dcterms:W3CDTF">2022-11-01T01:49:00Z</dcterms:created>
  <dcterms:modified xsi:type="dcterms:W3CDTF">2022-11-01T07:28:00Z</dcterms:modified>
</cp:coreProperties>
</file>